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681" w:rsidRDefault="00E76681" w:rsidP="003B4094">
      <w:pPr>
        <w:spacing w:after="0" w:line="240" w:lineRule="auto"/>
        <w:ind w:left="-1134" w:firstLine="567"/>
        <w:jc w:val="center"/>
        <w:rPr>
          <w:rFonts w:ascii="Constantia" w:eastAsia="Calibri" w:hAnsi="Constantia" w:cs="Times New Roman"/>
          <w:b/>
          <w:color w:val="000000"/>
          <w:sz w:val="28"/>
          <w:szCs w:val="28"/>
        </w:rPr>
      </w:pPr>
      <w:r>
        <w:rPr>
          <w:rFonts w:ascii="Constantia" w:eastAsia="Calibri" w:hAnsi="Constantia" w:cs="Times New Roman"/>
          <w:b/>
          <w:color w:val="000000"/>
          <w:sz w:val="28"/>
          <w:szCs w:val="28"/>
        </w:rPr>
        <w:t>Общество с ограниченной ответственностью</w:t>
      </w:r>
    </w:p>
    <w:p w:rsidR="003B4094" w:rsidRPr="00800224" w:rsidRDefault="004D60C4" w:rsidP="003B4094">
      <w:pPr>
        <w:spacing w:after="0" w:line="240" w:lineRule="auto"/>
        <w:ind w:left="-1134" w:firstLine="567"/>
        <w:jc w:val="center"/>
        <w:rPr>
          <w:rFonts w:ascii="Constantia" w:eastAsia="Calibri" w:hAnsi="Constantia" w:cs="Times New Roman"/>
          <w:b/>
          <w:color w:val="000000"/>
          <w:sz w:val="28"/>
          <w:szCs w:val="28"/>
        </w:rPr>
      </w:pPr>
      <w:r>
        <w:rPr>
          <w:rFonts w:ascii="Constantia" w:eastAsia="Calibri" w:hAnsi="Constantia" w:cs="Times New Roman"/>
          <w:b/>
          <w:color w:val="000000"/>
          <w:sz w:val="28"/>
          <w:szCs w:val="28"/>
        </w:rPr>
        <w:t xml:space="preserve"> Детский </w:t>
      </w:r>
      <w:proofErr w:type="gramStart"/>
      <w:r>
        <w:rPr>
          <w:rFonts w:ascii="Constantia" w:eastAsia="Calibri" w:hAnsi="Constantia" w:cs="Times New Roman"/>
          <w:b/>
          <w:color w:val="000000"/>
          <w:sz w:val="28"/>
          <w:szCs w:val="28"/>
        </w:rPr>
        <w:t>сад  «</w:t>
      </w:r>
      <w:proofErr w:type="gramEnd"/>
      <w:r w:rsidR="00E76681">
        <w:rPr>
          <w:rFonts w:ascii="Constantia" w:eastAsia="Calibri" w:hAnsi="Constantia" w:cs="Times New Roman"/>
          <w:b/>
          <w:color w:val="000000"/>
          <w:sz w:val="28"/>
          <w:szCs w:val="28"/>
        </w:rPr>
        <w:t>Искорка</w:t>
      </w:r>
      <w:r w:rsidR="003B4094" w:rsidRPr="00800224">
        <w:rPr>
          <w:rFonts w:ascii="Constantia" w:eastAsia="Calibri" w:hAnsi="Constantia" w:cs="Times New Roman"/>
          <w:b/>
          <w:color w:val="000000"/>
          <w:sz w:val="28"/>
          <w:szCs w:val="28"/>
        </w:rPr>
        <w:t xml:space="preserve">» </w:t>
      </w:r>
      <w:r w:rsidR="00E76681">
        <w:rPr>
          <w:rFonts w:ascii="Constantia" w:eastAsia="Calibri" w:hAnsi="Constantia" w:cs="Times New Roman"/>
          <w:b/>
          <w:color w:val="000000"/>
          <w:sz w:val="28"/>
          <w:szCs w:val="28"/>
        </w:rPr>
        <w:t>№ 55</w:t>
      </w:r>
    </w:p>
    <w:p w:rsidR="003B4094" w:rsidRPr="00800224" w:rsidRDefault="003B4094" w:rsidP="003B4094">
      <w:pPr>
        <w:rPr>
          <w:rFonts w:ascii="Constantia" w:eastAsia="Calibri" w:hAnsi="Constantia" w:cs="Times New Roman"/>
          <w:i/>
          <w:color w:val="000000"/>
          <w:sz w:val="28"/>
          <w:szCs w:val="28"/>
        </w:rPr>
      </w:pPr>
    </w:p>
    <w:p w:rsidR="003B4094" w:rsidRPr="00800224" w:rsidRDefault="003B4094" w:rsidP="003B4094">
      <w:pPr>
        <w:spacing w:after="0"/>
        <w:ind w:left="-1134" w:firstLine="567"/>
        <w:rPr>
          <w:rFonts w:ascii="Constantia" w:eastAsia="Calibri" w:hAnsi="Constantia" w:cs="Times New Roman"/>
          <w:b/>
          <w:i/>
          <w:color w:val="000000"/>
        </w:rPr>
      </w:pPr>
      <w:r w:rsidRPr="00800224">
        <w:rPr>
          <w:rFonts w:ascii="Constantia" w:eastAsia="Calibri" w:hAnsi="Constantia" w:cs="Times New Roman"/>
          <w:b/>
          <w:i/>
          <w:color w:val="000000"/>
        </w:rPr>
        <w:t>«Принято</w:t>
      </w:r>
      <w:r w:rsidRPr="00800224">
        <w:rPr>
          <w:rFonts w:ascii="Constantia" w:eastAsia="Calibri" w:hAnsi="Constantia" w:cs="Bernard MT Condensed"/>
          <w:b/>
          <w:i/>
          <w:color w:val="000000"/>
        </w:rPr>
        <w:t>»</w:t>
      </w:r>
      <w:r w:rsidRPr="00800224">
        <w:rPr>
          <w:rFonts w:ascii="Constantia" w:eastAsia="Calibri" w:hAnsi="Constantia" w:cs="Times New Roman"/>
          <w:b/>
          <w:i/>
          <w:color w:val="000000"/>
        </w:rPr>
        <w:t xml:space="preserve">                                                                                                                          Утверждаю: </w:t>
      </w:r>
    </w:p>
    <w:p w:rsidR="003B4094" w:rsidRPr="00800224" w:rsidRDefault="003B4094" w:rsidP="003B4094">
      <w:pPr>
        <w:spacing w:after="0"/>
        <w:ind w:left="-426" w:hanging="141"/>
        <w:rPr>
          <w:rFonts w:ascii="Constantia" w:eastAsia="Calibri" w:hAnsi="Constantia" w:cs="Times New Roman"/>
          <w:b/>
          <w:i/>
          <w:color w:val="000000"/>
        </w:rPr>
      </w:pPr>
      <w:r w:rsidRPr="00800224">
        <w:rPr>
          <w:rFonts w:ascii="Constantia" w:eastAsia="Calibri" w:hAnsi="Constantia" w:cs="Times New Roman"/>
          <w:b/>
          <w:i/>
          <w:color w:val="000000"/>
        </w:rPr>
        <w:t xml:space="preserve">на заседании педагогического совета                                           </w:t>
      </w:r>
      <w:r w:rsidR="00800224">
        <w:rPr>
          <w:rFonts w:ascii="Constantia" w:eastAsia="Calibri" w:hAnsi="Constantia" w:cs="Times New Roman"/>
          <w:b/>
          <w:i/>
          <w:color w:val="000000"/>
        </w:rPr>
        <w:t xml:space="preserve">  </w:t>
      </w:r>
      <w:r w:rsidRPr="00800224">
        <w:rPr>
          <w:rFonts w:ascii="Constantia" w:eastAsia="Calibri" w:hAnsi="Constantia" w:cs="Times New Roman"/>
          <w:b/>
          <w:i/>
          <w:color w:val="000000"/>
        </w:rPr>
        <w:t xml:space="preserve">Заведующая ДОУ </w:t>
      </w:r>
      <w:r w:rsidR="002D6E3B">
        <w:rPr>
          <w:rFonts w:ascii="Constantia" w:eastAsia="Calibri" w:hAnsi="Constantia" w:cs="Times New Roman"/>
          <w:b/>
          <w:i/>
          <w:color w:val="000000"/>
        </w:rPr>
        <w:t>«</w:t>
      </w:r>
      <w:r w:rsidR="00E76681">
        <w:rPr>
          <w:rFonts w:ascii="Constantia" w:eastAsia="Calibri" w:hAnsi="Constantia" w:cs="Times New Roman"/>
          <w:b/>
          <w:i/>
          <w:color w:val="000000"/>
        </w:rPr>
        <w:t>Искорка</w:t>
      </w:r>
      <w:r w:rsidR="002D6E3B">
        <w:rPr>
          <w:rFonts w:ascii="Constantia" w:eastAsia="Calibri" w:hAnsi="Constantia" w:cs="Times New Roman"/>
          <w:b/>
          <w:i/>
          <w:color w:val="000000"/>
        </w:rPr>
        <w:t>»</w:t>
      </w:r>
      <w:r w:rsidR="00E76681">
        <w:rPr>
          <w:rFonts w:ascii="Constantia" w:eastAsia="Calibri" w:hAnsi="Constantia" w:cs="Times New Roman"/>
          <w:b/>
          <w:i/>
          <w:color w:val="000000"/>
        </w:rPr>
        <w:t xml:space="preserve"> №55</w:t>
      </w:r>
    </w:p>
    <w:p w:rsidR="003B4094" w:rsidRDefault="003B4094" w:rsidP="003B4094">
      <w:pPr>
        <w:spacing w:after="0"/>
        <w:ind w:left="-567"/>
        <w:rPr>
          <w:rFonts w:ascii="Constantia" w:eastAsia="Calibri" w:hAnsi="Constantia" w:cs="Times New Roman"/>
          <w:b/>
          <w:i/>
          <w:color w:val="000000"/>
          <w:sz w:val="24"/>
          <w:szCs w:val="24"/>
        </w:rPr>
      </w:pPr>
      <w:r w:rsidRPr="00800224">
        <w:rPr>
          <w:rFonts w:ascii="Constantia" w:eastAsia="Calibri" w:hAnsi="Constantia" w:cs="Times New Roman"/>
          <w:b/>
          <w:i/>
          <w:color w:val="000000"/>
        </w:rPr>
        <w:t xml:space="preserve">от </w:t>
      </w:r>
      <w:r w:rsidRPr="00800224">
        <w:rPr>
          <w:rFonts w:ascii="Constantia" w:eastAsia="Calibri" w:hAnsi="Constantia" w:cs="Bernard MT Condensed"/>
          <w:b/>
          <w:i/>
          <w:color w:val="000000"/>
        </w:rPr>
        <w:t>«</w:t>
      </w:r>
      <w:r w:rsidR="00492FEA">
        <w:rPr>
          <w:rFonts w:ascii="Constantia" w:eastAsia="Calibri" w:hAnsi="Constantia" w:cs="Bernard MT Condensed"/>
          <w:b/>
          <w:i/>
          <w:color w:val="000000"/>
        </w:rPr>
        <w:t>25</w:t>
      </w:r>
      <w:r w:rsidRPr="00800224">
        <w:rPr>
          <w:rFonts w:ascii="Constantia" w:eastAsia="Calibri" w:hAnsi="Constantia" w:cs="Bernard MT Condensed"/>
          <w:b/>
          <w:i/>
          <w:color w:val="000000"/>
        </w:rPr>
        <w:t>»</w:t>
      </w:r>
      <w:r w:rsidR="00317681">
        <w:rPr>
          <w:rFonts w:ascii="Constantia" w:eastAsia="Calibri" w:hAnsi="Constantia" w:cs="Times New Roman"/>
          <w:b/>
          <w:i/>
          <w:color w:val="000000"/>
        </w:rPr>
        <w:t xml:space="preserve"> </w:t>
      </w:r>
      <w:r w:rsidR="00492FEA">
        <w:rPr>
          <w:rFonts w:ascii="Constantia" w:eastAsia="Calibri" w:hAnsi="Constantia" w:cs="Times New Roman"/>
          <w:b/>
          <w:i/>
          <w:color w:val="000000"/>
        </w:rPr>
        <w:t>ноября</w:t>
      </w:r>
      <w:r w:rsidR="00317681">
        <w:rPr>
          <w:rFonts w:ascii="Constantia" w:eastAsia="Calibri" w:hAnsi="Constantia" w:cs="Times New Roman"/>
          <w:b/>
          <w:i/>
          <w:color w:val="000000"/>
        </w:rPr>
        <w:t xml:space="preserve"> </w:t>
      </w:r>
      <w:r w:rsidR="00192ADC" w:rsidRPr="00800224">
        <w:rPr>
          <w:rFonts w:ascii="Constantia" w:eastAsia="Calibri" w:hAnsi="Constantia" w:cs="Times New Roman"/>
          <w:b/>
          <w:i/>
          <w:color w:val="000000"/>
        </w:rPr>
        <w:t>20</w:t>
      </w:r>
      <w:r w:rsidR="00492FEA">
        <w:rPr>
          <w:rFonts w:ascii="Constantia" w:eastAsia="Calibri" w:hAnsi="Constantia" w:cs="Times New Roman"/>
          <w:b/>
          <w:i/>
          <w:color w:val="000000"/>
        </w:rPr>
        <w:t>21</w:t>
      </w:r>
      <w:r w:rsidR="007B7356" w:rsidRPr="00800224">
        <w:rPr>
          <w:rFonts w:ascii="Constantia" w:eastAsia="Calibri" w:hAnsi="Constantia" w:cs="Times New Roman"/>
          <w:b/>
          <w:i/>
          <w:color w:val="000000"/>
        </w:rPr>
        <w:t>г. протокол №</w:t>
      </w:r>
      <w:r w:rsidRPr="00800224">
        <w:rPr>
          <w:rFonts w:ascii="Constantia" w:eastAsia="Calibri" w:hAnsi="Constantia" w:cs="Times New Roman"/>
          <w:b/>
          <w:i/>
          <w:color w:val="000000"/>
        </w:rPr>
        <w:t xml:space="preserve"> </w:t>
      </w:r>
      <w:r w:rsidR="00084C23">
        <w:rPr>
          <w:rFonts w:ascii="Constantia" w:eastAsia="Calibri" w:hAnsi="Constantia" w:cs="Times New Roman"/>
          <w:b/>
          <w:i/>
          <w:color w:val="000000"/>
        </w:rPr>
        <w:t>1</w:t>
      </w:r>
      <w:r w:rsidRPr="00800224">
        <w:rPr>
          <w:rFonts w:ascii="Constantia" w:eastAsia="Calibri" w:hAnsi="Constantia" w:cs="Times New Roman"/>
          <w:b/>
          <w:i/>
          <w:color w:val="000000"/>
        </w:rPr>
        <w:t xml:space="preserve">                                               ________________</w:t>
      </w:r>
      <w:r w:rsidRPr="00800224">
        <w:rPr>
          <w:rFonts w:ascii="Constantia" w:hAnsi="Constantia"/>
          <w:b/>
        </w:rPr>
        <w:t xml:space="preserve"> </w:t>
      </w:r>
      <w:r w:rsidR="00E76681">
        <w:rPr>
          <w:rFonts w:ascii="Constantia" w:hAnsi="Constantia"/>
          <w:b/>
          <w:i/>
        </w:rPr>
        <w:t xml:space="preserve">Магомедова </w:t>
      </w:r>
      <w:r w:rsidR="00492FEA">
        <w:rPr>
          <w:rFonts w:ascii="Constantia" w:hAnsi="Constantia"/>
          <w:b/>
          <w:i/>
        </w:rPr>
        <w:t>П</w:t>
      </w:r>
      <w:r w:rsidR="00E76681">
        <w:rPr>
          <w:rFonts w:ascii="Constantia" w:hAnsi="Constantia"/>
          <w:b/>
          <w:i/>
        </w:rPr>
        <w:t>.А.</w:t>
      </w:r>
      <w:r w:rsidR="00192ADC" w:rsidRPr="00800224">
        <w:rPr>
          <w:rFonts w:ascii="Constantia" w:eastAsia="Calibri" w:hAnsi="Constantia" w:cs="Times New Roman"/>
          <w:b/>
          <w:i/>
          <w:color w:val="000000"/>
          <w:sz w:val="24"/>
          <w:szCs w:val="24"/>
        </w:rPr>
        <w:t xml:space="preserve">  </w:t>
      </w:r>
    </w:p>
    <w:p w:rsidR="008F50E0" w:rsidRPr="00800224" w:rsidRDefault="008F50E0" w:rsidP="003B4094">
      <w:pPr>
        <w:spacing w:after="0"/>
        <w:ind w:left="-567"/>
        <w:rPr>
          <w:rFonts w:ascii="Constantia" w:eastAsia="Calibri" w:hAnsi="Constantia" w:cs="Times New Roman"/>
          <w:b/>
          <w:i/>
          <w:color w:val="000000"/>
          <w:sz w:val="24"/>
          <w:szCs w:val="24"/>
        </w:rPr>
      </w:pPr>
      <w:r>
        <w:rPr>
          <w:rFonts w:ascii="Constantia" w:eastAsia="Calibri" w:hAnsi="Constantia" w:cs="Times New Roman"/>
          <w:b/>
          <w:i/>
          <w:color w:val="000000"/>
        </w:rPr>
        <w:t xml:space="preserve">                                                                                                     </w:t>
      </w:r>
      <w:r w:rsidR="00E76681">
        <w:rPr>
          <w:rFonts w:ascii="Constantia" w:eastAsia="Calibri" w:hAnsi="Constantia" w:cs="Times New Roman"/>
          <w:b/>
          <w:i/>
          <w:color w:val="000000"/>
        </w:rPr>
        <w:t xml:space="preserve">                       приказ №32 от 01</w:t>
      </w:r>
      <w:r>
        <w:rPr>
          <w:rFonts w:ascii="Constantia" w:eastAsia="Calibri" w:hAnsi="Constantia" w:cs="Times New Roman"/>
          <w:b/>
          <w:i/>
          <w:color w:val="000000"/>
        </w:rPr>
        <w:t>.</w:t>
      </w:r>
      <w:r w:rsidR="00E76681">
        <w:rPr>
          <w:rFonts w:ascii="Constantia" w:eastAsia="Calibri" w:hAnsi="Constantia" w:cs="Times New Roman"/>
          <w:b/>
          <w:i/>
          <w:color w:val="000000"/>
        </w:rPr>
        <w:t>11</w:t>
      </w:r>
      <w:r>
        <w:rPr>
          <w:rFonts w:ascii="Constantia" w:eastAsia="Calibri" w:hAnsi="Constantia" w:cs="Times New Roman"/>
          <w:b/>
          <w:i/>
          <w:color w:val="000000"/>
        </w:rPr>
        <w:t>.20</w:t>
      </w:r>
      <w:r w:rsidR="00E76681">
        <w:rPr>
          <w:rFonts w:ascii="Constantia" w:eastAsia="Calibri" w:hAnsi="Constantia" w:cs="Times New Roman"/>
          <w:b/>
          <w:i/>
          <w:color w:val="000000"/>
        </w:rPr>
        <w:t>18</w:t>
      </w:r>
      <w:r w:rsidR="00492FEA">
        <w:rPr>
          <w:rFonts w:ascii="Constantia" w:eastAsia="Calibri" w:hAnsi="Constantia" w:cs="Times New Roman"/>
          <w:b/>
          <w:i/>
          <w:color w:val="000000"/>
        </w:rPr>
        <w:t>г.</w:t>
      </w:r>
    </w:p>
    <w:p w:rsidR="003B4094" w:rsidRPr="00800224" w:rsidRDefault="003B4094" w:rsidP="003B4094">
      <w:pPr>
        <w:ind w:left="-1134" w:firstLine="567"/>
        <w:jc w:val="center"/>
        <w:rPr>
          <w:rFonts w:ascii="Constantia" w:eastAsia="Calibri" w:hAnsi="Constantia" w:cs="Times New Roman"/>
          <w:b/>
          <w:i/>
          <w:color w:val="000000"/>
          <w:sz w:val="24"/>
          <w:szCs w:val="24"/>
        </w:rPr>
      </w:pPr>
    </w:p>
    <w:p w:rsidR="003B4094" w:rsidRPr="00800224" w:rsidRDefault="003B4094" w:rsidP="003B4094">
      <w:pPr>
        <w:ind w:left="-1134" w:firstLine="567"/>
        <w:jc w:val="center"/>
        <w:rPr>
          <w:rFonts w:ascii="Constantia" w:eastAsia="Calibri" w:hAnsi="Constantia" w:cs="Times New Roman"/>
          <w:b/>
          <w:i/>
          <w:color w:val="000000"/>
          <w:sz w:val="24"/>
          <w:szCs w:val="24"/>
        </w:rPr>
      </w:pPr>
    </w:p>
    <w:p w:rsidR="003B4094" w:rsidRDefault="003B4094" w:rsidP="003B4094">
      <w:pPr>
        <w:ind w:firstLine="567"/>
        <w:jc w:val="center"/>
        <w:rPr>
          <w:rFonts w:asciiTheme="majorHAnsi" w:eastAsia="Calibri" w:hAnsiTheme="majorHAnsi" w:cs="Times New Roman"/>
          <w:b/>
          <w:i/>
          <w:color w:val="000000"/>
          <w:sz w:val="24"/>
          <w:szCs w:val="24"/>
        </w:rPr>
      </w:pPr>
    </w:p>
    <w:p w:rsidR="003B4094" w:rsidRDefault="003B4094" w:rsidP="003B4094">
      <w:pPr>
        <w:ind w:left="-1134" w:firstLine="567"/>
        <w:jc w:val="center"/>
        <w:rPr>
          <w:rFonts w:asciiTheme="majorHAnsi" w:eastAsia="Calibri" w:hAnsiTheme="majorHAnsi" w:cs="Times New Roman"/>
          <w:b/>
          <w:i/>
          <w:color w:val="000000"/>
          <w:sz w:val="24"/>
          <w:szCs w:val="24"/>
        </w:rPr>
      </w:pPr>
    </w:p>
    <w:p w:rsidR="003B4094" w:rsidRDefault="003B4094" w:rsidP="003B4094">
      <w:pPr>
        <w:ind w:left="-1134" w:firstLine="567"/>
        <w:jc w:val="center"/>
        <w:rPr>
          <w:rFonts w:asciiTheme="majorHAnsi" w:eastAsia="Calibri" w:hAnsiTheme="majorHAnsi" w:cs="Times New Roman"/>
          <w:b/>
          <w:i/>
          <w:color w:val="000000"/>
          <w:sz w:val="24"/>
          <w:szCs w:val="24"/>
        </w:rPr>
      </w:pPr>
    </w:p>
    <w:p w:rsidR="003B4094" w:rsidRPr="00AB552E" w:rsidRDefault="003B4094" w:rsidP="003B4094">
      <w:pPr>
        <w:ind w:left="-1134" w:firstLine="567"/>
        <w:jc w:val="center"/>
        <w:rPr>
          <w:rFonts w:asciiTheme="majorHAnsi" w:eastAsia="Calibri" w:hAnsiTheme="majorHAnsi" w:cs="Times New Roman"/>
          <w:b/>
          <w:i/>
          <w:color w:val="000000"/>
          <w:sz w:val="24"/>
          <w:szCs w:val="24"/>
        </w:rPr>
      </w:pPr>
    </w:p>
    <w:p w:rsidR="003B4094" w:rsidRPr="00800224" w:rsidRDefault="003B4094" w:rsidP="003B4094">
      <w:pPr>
        <w:jc w:val="center"/>
        <w:rPr>
          <w:rFonts w:ascii="Constantia" w:eastAsia="Calibri" w:hAnsi="Constantia" w:cs="Times New Roman"/>
          <w:b/>
          <w:color w:val="000000"/>
          <w:sz w:val="52"/>
          <w:szCs w:val="52"/>
        </w:rPr>
      </w:pPr>
      <w:r w:rsidRPr="00800224">
        <w:rPr>
          <w:rFonts w:ascii="Constantia" w:eastAsia="Calibri" w:hAnsi="Constantia" w:cs="Times New Roman"/>
          <w:b/>
          <w:color w:val="000000"/>
          <w:sz w:val="52"/>
          <w:szCs w:val="52"/>
        </w:rPr>
        <w:t xml:space="preserve">ОСНОВНАЯ </w:t>
      </w:r>
    </w:p>
    <w:p w:rsidR="003B4094" w:rsidRPr="00800224" w:rsidRDefault="003B4094" w:rsidP="003B4094">
      <w:pPr>
        <w:jc w:val="center"/>
        <w:rPr>
          <w:rFonts w:ascii="Constantia" w:eastAsia="Calibri" w:hAnsi="Constantia" w:cs="Times New Roman"/>
          <w:b/>
          <w:color w:val="000000"/>
          <w:sz w:val="52"/>
          <w:szCs w:val="52"/>
        </w:rPr>
      </w:pPr>
      <w:r w:rsidRPr="00800224">
        <w:rPr>
          <w:rFonts w:ascii="Constantia" w:eastAsia="Calibri" w:hAnsi="Constantia" w:cs="Times New Roman"/>
          <w:b/>
          <w:color w:val="000000"/>
          <w:sz w:val="52"/>
          <w:szCs w:val="52"/>
        </w:rPr>
        <w:t>ОБРАЗОВАТЕЛЬНАЯ ПРОГРАММА</w:t>
      </w:r>
    </w:p>
    <w:p w:rsidR="003B4094" w:rsidRPr="00800224" w:rsidRDefault="00E76681" w:rsidP="003B4094">
      <w:pPr>
        <w:jc w:val="center"/>
        <w:rPr>
          <w:rFonts w:ascii="Constantia" w:eastAsia="Calibri" w:hAnsi="Constantia" w:cs="Times New Roman"/>
          <w:b/>
          <w:color w:val="000000"/>
          <w:sz w:val="52"/>
          <w:szCs w:val="52"/>
        </w:rPr>
      </w:pPr>
      <w:r>
        <w:rPr>
          <w:rFonts w:ascii="Constantia" w:eastAsia="Calibri" w:hAnsi="Constantia" w:cs="Times New Roman"/>
          <w:b/>
          <w:color w:val="000000"/>
          <w:sz w:val="52"/>
          <w:szCs w:val="52"/>
        </w:rPr>
        <w:t xml:space="preserve">ООО </w:t>
      </w:r>
      <w:r w:rsidR="003B4094" w:rsidRPr="00800224">
        <w:rPr>
          <w:rFonts w:ascii="Constantia" w:eastAsia="Calibri" w:hAnsi="Constantia" w:cs="Times New Roman"/>
          <w:b/>
          <w:color w:val="000000"/>
          <w:sz w:val="52"/>
          <w:szCs w:val="52"/>
        </w:rPr>
        <w:t xml:space="preserve">Детский </w:t>
      </w:r>
      <w:proofErr w:type="gramStart"/>
      <w:r w:rsidR="003B4094" w:rsidRPr="00800224">
        <w:rPr>
          <w:rFonts w:ascii="Constantia" w:eastAsia="Calibri" w:hAnsi="Constantia" w:cs="Times New Roman"/>
          <w:b/>
          <w:color w:val="000000"/>
          <w:sz w:val="52"/>
          <w:szCs w:val="52"/>
        </w:rPr>
        <w:t>са</w:t>
      </w:r>
      <w:r w:rsidR="00633093">
        <w:rPr>
          <w:rFonts w:ascii="Constantia" w:eastAsia="Calibri" w:hAnsi="Constantia" w:cs="Times New Roman"/>
          <w:b/>
          <w:color w:val="000000"/>
          <w:sz w:val="52"/>
          <w:szCs w:val="52"/>
        </w:rPr>
        <w:t xml:space="preserve">д  </w:t>
      </w:r>
      <w:r w:rsidR="002D6E3B">
        <w:rPr>
          <w:rFonts w:ascii="Constantia" w:eastAsia="Calibri" w:hAnsi="Constantia" w:cs="Times New Roman"/>
          <w:b/>
          <w:color w:val="000000"/>
          <w:sz w:val="52"/>
          <w:szCs w:val="52"/>
        </w:rPr>
        <w:t>«</w:t>
      </w:r>
      <w:proofErr w:type="gramEnd"/>
      <w:r>
        <w:rPr>
          <w:rFonts w:ascii="Constantia" w:eastAsia="Calibri" w:hAnsi="Constantia" w:cs="Times New Roman"/>
          <w:b/>
          <w:color w:val="000000"/>
          <w:sz w:val="52"/>
          <w:szCs w:val="52"/>
        </w:rPr>
        <w:t>Искорка</w:t>
      </w:r>
      <w:r w:rsidR="003B4094" w:rsidRPr="00800224">
        <w:rPr>
          <w:rFonts w:ascii="Constantia" w:eastAsia="Calibri" w:hAnsi="Constantia" w:cs="Times New Roman"/>
          <w:b/>
          <w:color w:val="000000"/>
          <w:sz w:val="52"/>
          <w:szCs w:val="52"/>
        </w:rPr>
        <w:t>»</w:t>
      </w:r>
      <w:r>
        <w:rPr>
          <w:rFonts w:ascii="Constantia" w:eastAsia="Calibri" w:hAnsi="Constantia" w:cs="Times New Roman"/>
          <w:b/>
          <w:color w:val="000000"/>
          <w:sz w:val="52"/>
          <w:szCs w:val="52"/>
        </w:rPr>
        <w:t>№55</w:t>
      </w:r>
      <w:r w:rsidR="003B4094" w:rsidRPr="00800224">
        <w:rPr>
          <w:rFonts w:ascii="Constantia" w:eastAsia="Calibri" w:hAnsi="Constantia" w:cs="Times New Roman"/>
          <w:b/>
          <w:color w:val="000000"/>
          <w:sz w:val="52"/>
          <w:szCs w:val="52"/>
        </w:rPr>
        <w:t xml:space="preserve"> </w:t>
      </w:r>
    </w:p>
    <w:p w:rsidR="003B4094" w:rsidRPr="00AB552E" w:rsidRDefault="003B4094" w:rsidP="003B4094">
      <w:pPr>
        <w:jc w:val="center"/>
        <w:rPr>
          <w:rFonts w:asciiTheme="majorHAnsi" w:eastAsia="Calibri" w:hAnsiTheme="majorHAnsi" w:cs="Times New Roman"/>
          <w:b/>
          <w:color w:val="000000"/>
          <w:sz w:val="72"/>
          <w:szCs w:val="72"/>
        </w:rPr>
      </w:pPr>
    </w:p>
    <w:p w:rsidR="003B4094" w:rsidRPr="00AB552E" w:rsidRDefault="003B4094" w:rsidP="003B4094">
      <w:pPr>
        <w:jc w:val="center"/>
        <w:rPr>
          <w:rFonts w:asciiTheme="majorHAnsi" w:eastAsia="Calibri" w:hAnsiTheme="majorHAnsi" w:cs="Times New Roman"/>
          <w:b/>
          <w:color w:val="000000"/>
          <w:sz w:val="28"/>
          <w:szCs w:val="28"/>
        </w:rPr>
      </w:pPr>
    </w:p>
    <w:p w:rsidR="003B4094" w:rsidRPr="00AB552E" w:rsidRDefault="003B4094" w:rsidP="003B4094">
      <w:pPr>
        <w:jc w:val="center"/>
        <w:rPr>
          <w:rFonts w:asciiTheme="majorHAnsi" w:eastAsia="Calibri" w:hAnsiTheme="majorHAnsi" w:cs="Times New Roman"/>
          <w:b/>
          <w:color w:val="000000"/>
          <w:sz w:val="28"/>
          <w:szCs w:val="28"/>
        </w:rPr>
      </w:pPr>
    </w:p>
    <w:p w:rsidR="003B4094" w:rsidRDefault="003B4094" w:rsidP="003B4094">
      <w:pPr>
        <w:jc w:val="both"/>
        <w:rPr>
          <w:rFonts w:ascii="Times New Roman" w:hAnsi="Times New Roman" w:cs="Times New Roman"/>
          <w:b/>
          <w:sz w:val="28"/>
          <w:szCs w:val="28"/>
        </w:rPr>
      </w:pPr>
    </w:p>
    <w:p w:rsidR="003B4094" w:rsidRDefault="003B4094" w:rsidP="003B4094">
      <w:pPr>
        <w:jc w:val="both"/>
        <w:rPr>
          <w:rFonts w:ascii="Times New Roman" w:hAnsi="Times New Roman" w:cs="Times New Roman"/>
          <w:b/>
          <w:sz w:val="28"/>
          <w:szCs w:val="28"/>
        </w:rPr>
      </w:pPr>
    </w:p>
    <w:p w:rsidR="003B4094" w:rsidRDefault="003B4094" w:rsidP="003B4094">
      <w:pPr>
        <w:jc w:val="both"/>
        <w:rPr>
          <w:rFonts w:ascii="Times New Roman" w:hAnsi="Times New Roman" w:cs="Times New Roman"/>
          <w:b/>
          <w:sz w:val="28"/>
          <w:szCs w:val="28"/>
        </w:rPr>
      </w:pPr>
    </w:p>
    <w:p w:rsidR="003B4094" w:rsidRDefault="003B4094" w:rsidP="003B4094">
      <w:pPr>
        <w:jc w:val="both"/>
        <w:rPr>
          <w:rFonts w:ascii="Times New Roman" w:hAnsi="Times New Roman" w:cs="Times New Roman"/>
          <w:b/>
          <w:sz w:val="28"/>
          <w:szCs w:val="28"/>
        </w:rPr>
      </w:pPr>
    </w:p>
    <w:p w:rsidR="003B4094" w:rsidRDefault="003B4094" w:rsidP="003B4094">
      <w:pPr>
        <w:jc w:val="both"/>
        <w:rPr>
          <w:rFonts w:ascii="Times New Roman" w:hAnsi="Times New Roman" w:cs="Times New Roman"/>
          <w:b/>
          <w:sz w:val="28"/>
          <w:szCs w:val="28"/>
        </w:rPr>
      </w:pPr>
    </w:p>
    <w:p w:rsidR="009D4F43" w:rsidRDefault="009D4F43" w:rsidP="003B4094">
      <w:pPr>
        <w:jc w:val="both"/>
        <w:rPr>
          <w:rFonts w:ascii="Times New Roman" w:hAnsi="Times New Roman" w:cs="Times New Roman"/>
          <w:b/>
          <w:sz w:val="28"/>
          <w:szCs w:val="28"/>
        </w:rPr>
      </w:pPr>
    </w:p>
    <w:p w:rsidR="00852276" w:rsidRDefault="00852276" w:rsidP="003B4094">
      <w:pPr>
        <w:jc w:val="center"/>
        <w:rPr>
          <w:rFonts w:ascii="Times New Roman" w:eastAsia="Calibri" w:hAnsi="Times New Roman" w:cs="Times New Roman"/>
          <w:b/>
          <w:color w:val="000000"/>
          <w:sz w:val="32"/>
          <w:szCs w:val="32"/>
        </w:rPr>
      </w:pPr>
    </w:p>
    <w:p w:rsidR="003B4094" w:rsidRPr="00B86366" w:rsidRDefault="003B4094" w:rsidP="003B4094">
      <w:pPr>
        <w:jc w:val="center"/>
        <w:rPr>
          <w:rFonts w:ascii="Times New Roman" w:eastAsia="Calibri" w:hAnsi="Times New Roman" w:cs="Times New Roman"/>
          <w:b/>
          <w:color w:val="000000"/>
          <w:sz w:val="32"/>
          <w:szCs w:val="32"/>
        </w:rPr>
      </w:pPr>
      <w:r w:rsidRPr="00B86366">
        <w:rPr>
          <w:rFonts w:ascii="Times New Roman" w:eastAsia="Calibri" w:hAnsi="Times New Roman" w:cs="Times New Roman"/>
          <w:b/>
          <w:color w:val="000000"/>
          <w:sz w:val="32"/>
          <w:szCs w:val="32"/>
        </w:rPr>
        <w:t>Структура программы</w:t>
      </w:r>
    </w:p>
    <w:p w:rsidR="003B4094" w:rsidRPr="00B86366" w:rsidRDefault="003B4094" w:rsidP="003B4094">
      <w:pPr>
        <w:rPr>
          <w:rFonts w:ascii="Times New Roman" w:eastAsia="Calibri" w:hAnsi="Times New Roman" w:cs="Times New Roman"/>
          <w:b/>
          <w:color w:val="000000"/>
          <w:spacing w:val="-12"/>
          <w:sz w:val="28"/>
          <w:szCs w:val="28"/>
        </w:rPr>
      </w:pPr>
      <w:r w:rsidRPr="00B86366">
        <w:rPr>
          <w:rFonts w:ascii="Times New Roman" w:eastAsia="Calibri" w:hAnsi="Times New Roman" w:cs="Times New Roman"/>
          <w:b/>
          <w:color w:val="000000"/>
          <w:spacing w:val="-12"/>
          <w:sz w:val="28"/>
          <w:szCs w:val="28"/>
        </w:rPr>
        <w:t xml:space="preserve">             </w:t>
      </w:r>
      <w:proofErr w:type="gramStart"/>
      <w:r w:rsidRPr="00B86366">
        <w:rPr>
          <w:rFonts w:ascii="Times New Roman" w:eastAsia="Calibri" w:hAnsi="Times New Roman" w:cs="Times New Roman"/>
          <w:b/>
          <w:color w:val="000000"/>
          <w:spacing w:val="-12"/>
          <w:sz w:val="28"/>
          <w:szCs w:val="28"/>
          <w:lang w:val="en-US"/>
        </w:rPr>
        <w:t>I</w:t>
      </w:r>
      <w:r w:rsidRPr="00B86366">
        <w:rPr>
          <w:rFonts w:ascii="Times New Roman" w:eastAsia="Calibri" w:hAnsi="Times New Roman" w:cs="Times New Roman"/>
          <w:b/>
          <w:color w:val="000000"/>
          <w:spacing w:val="-12"/>
          <w:sz w:val="28"/>
          <w:szCs w:val="28"/>
        </w:rPr>
        <w:t xml:space="preserve">  Целевой</w:t>
      </w:r>
      <w:proofErr w:type="gramEnd"/>
      <w:r w:rsidRPr="00B86366">
        <w:rPr>
          <w:rFonts w:ascii="Times New Roman" w:eastAsia="Calibri" w:hAnsi="Times New Roman" w:cs="Times New Roman"/>
          <w:b/>
          <w:color w:val="000000"/>
          <w:spacing w:val="-12"/>
          <w:sz w:val="28"/>
          <w:szCs w:val="28"/>
        </w:rPr>
        <w:t xml:space="preserve"> раздел </w:t>
      </w:r>
    </w:p>
    <w:p w:rsidR="003B4094" w:rsidRPr="00B23FB8" w:rsidRDefault="003B4094" w:rsidP="003B4094">
      <w:pPr>
        <w:pStyle w:val="a3"/>
        <w:widowControl w:val="0"/>
        <w:numPr>
          <w:ilvl w:val="1"/>
          <w:numId w:val="8"/>
        </w:numPr>
        <w:suppressAutoHyphens/>
        <w:spacing w:after="0" w:line="240" w:lineRule="auto"/>
        <w:ind w:left="1276" w:hanging="567"/>
        <w:contextualSpacing w:val="0"/>
        <w:rPr>
          <w:rFonts w:ascii="Times New Roman" w:hAnsi="Times New Roman" w:cs="Times New Roman"/>
          <w:color w:val="000000"/>
          <w:spacing w:val="-12"/>
          <w:sz w:val="28"/>
          <w:szCs w:val="28"/>
        </w:rPr>
      </w:pPr>
      <w:r w:rsidRPr="00B23FB8">
        <w:rPr>
          <w:rFonts w:ascii="Times New Roman" w:hAnsi="Times New Roman" w:cs="Times New Roman"/>
          <w:color w:val="000000"/>
          <w:spacing w:val="-12"/>
          <w:sz w:val="28"/>
          <w:szCs w:val="28"/>
        </w:rPr>
        <w:t>Пояснительная записка.</w:t>
      </w:r>
    </w:p>
    <w:p w:rsidR="003B4094" w:rsidRPr="00B86366" w:rsidRDefault="003B4094" w:rsidP="003B4094">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1.1.1. </w:t>
      </w:r>
      <w:r w:rsidRPr="00B86366">
        <w:rPr>
          <w:rFonts w:ascii="Times New Roman" w:eastAsia="Calibri" w:hAnsi="Times New Roman" w:cs="Times New Roman"/>
          <w:color w:val="000000"/>
          <w:sz w:val="28"/>
          <w:szCs w:val="28"/>
        </w:rPr>
        <w:t>Цели и задачи реализации Программы</w:t>
      </w:r>
    </w:p>
    <w:p w:rsidR="003B4094" w:rsidRDefault="003B4094" w:rsidP="003B4094">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1.1.2. </w:t>
      </w:r>
      <w:r w:rsidRPr="00B86366">
        <w:rPr>
          <w:rFonts w:ascii="Times New Roman" w:eastAsia="Calibri" w:hAnsi="Times New Roman" w:cs="Times New Roman"/>
          <w:color w:val="000000"/>
          <w:sz w:val="28"/>
          <w:szCs w:val="28"/>
        </w:rPr>
        <w:t>Принципы и подходы к формированию Программы</w:t>
      </w:r>
    </w:p>
    <w:p w:rsidR="003B4094" w:rsidRDefault="003B4094" w:rsidP="003B4094">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hAnsi="Times New Roman"/>
          <w:sz w:val="28"/>
          <w:szCs w:val="28"/>
        </w:rPr>
        <w:t xml:space="preserve">1.1.3. </w:t>
      </w:r>
      <w:r w:rsidRPr="00D3237A">
        <w:rPr>
          <w:rFonts w:ascii="Times New Roman" w:hAnsi="Times New Roman"/>
          <w:sz w:val="28"/>
          <w:szCs w:val="28"/>
        </w:rPr>
        <w:t>Значимые для разработки и реализации Программы характеристики</w:t>
      </w:r>
    </w:p>
    <w:p w:rsidR="003B4094" w:rsidRDefault="003B4094" w:rsidP="003B4094">
      <w:pPr>
        <w:widowControl w:val="0"/>
        <w:suppressAutoHyphens/>
        <w:spacing w:after="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w:t>
      </w:r>
      <w:r w:rsidRPr="00B86366">
        <w:rPr>
          <w:rFonts w:ascii="Times New Roman" w:eastAsia="Calibri" w:hAnsi="Times New Roman" w:cs="Times New Roman"/>
          <w:color w:val="000000"/>
          <w:sz w:val="28"/>
          <w:szCs w:val="28"/>
        </w:rPr>
        <w:t>Планируемые результаты освоения программы</w:t>
      </w:r>
    </w:p>
    <w:p w:rsidR="003B4094" w:rsidRPr="00D077D5" w:rsidRDefault="003B4094" w:rsidP="003B4094">
      <w:pPr>
        <w:widowControl w:val="0"/>
        <w:suppressAutoHyphens/>
        <w:spacing w:after="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1.3.</w:t>
      </w:r>
      <w:r w:rsidRPr="00D077D5">
        <w:rPr>
          <w:rFonts w:ascii="Times New Roman" w:eastAsia="Calibri" w:hAnsi="Times New Roman" w:cs="Times New Roman"/>
          <w:b/>
          <w:color w:val="000000"/>
          <w:sz w:val="28"/>
          <w:szCs w:val="28"/>
        </w:rPr>
        <w:t xml:space="preserve"> </w:t>
      </w:r>
      <w:r w:rsidRPr="00D077D5">
        <w:rPr>
          <w:rFonts w:ascii="Times New Roman" w:eastAsia="Calibri" w:hAnsi="Times New Roman" w:cs="Times New Roman"/>
          <w:color w:val="000000"/>
          <w:sz w:val="28"/>
          <w:szCs w:val="28"/>
        </w:rPr>
        <w:t>Педагогическая диагностика (оценка индивидуального развития детей)</w:t>
      </w:r>
    </w:p>
    <w:p w:rsidR="003B4094" w:rsidRPr="00B86366" w:rsidRDefault="003B4094" w:rsidP="003B4094">
      <w:pPr>
        <w:widowControl w:val="0"/>
        <w:suppressAutoHyphens/>
        <w:spacing w:after="24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1.4.</w:t>
      </w:r>
      <w:r w:rsidRPr="00446C12">
        <w:rPr>
          <w:rFonts w:ascii="Times New Roman" w:eastAsia="Calibri" w:hAnsi="Times New Roman" w:cs="Times New Roman"/>
          <w:b/>
          <w:color w:val="000000"/>
          <w:sz w:val="28"/>
          <w:szCs w:val="28"/>
        </w:rPr>
        <w:t xml:space="preserve"> </w:t>
      </w:r>
      <w:r w:rsidRPr="00446C12">
        <w:rPr>
          <w:rFonts w:ascii="Times New Roman" w:eastAsia="Calibri" w:hAnsi="Times New Roman" w:cs="Times New Roman"/>
          <w:color w:val="000000"/>
          <w:sz w:val="28"/>
          <w:szCs w:val="28"/>
        </w:rPr>
        <w:t>Часть, формируемая участниками образовательных отношений</w:t>
      </w:r>
    </w:p>
    <w:p w:rsidR="003B4094" w:rsidRPr="00B86366" w:rsidRDefault="003B4094" w:rsidP="003B4094">
      <w:pPr>
        <w:widowControl w:val="0"/>
        <w:suppressAutoHyphens/>
        <w:spacing w:after="120" w:line="240" w:lineRule="auto"/>
        <w:rPr>
          <w:rFonts w:ascii="Times New Roman" w:eastAsia="Calibri" w:hAnsi="Times New Roman" w:cs="Times New Roman"/>
          <w:b/>
          <w:color w:val="000000"/>
          <w:spacing w:val="-12"/>
          <w:sz w:val="28"/>
          <w:szCs w:val="28"/>
        </w:rPr>
      </w:pPr>
      <w:r w:rsidRPr="00B23FB8">
        <w:rPr>
          <w:rFonts w:ascii="Times New Roman" w:eastAsia="Calibri" w:hAnsi="Times New Roman" w:cs="Times New Roman"/>
          <w:b/>
          <w:color w:val="000000"/>
          <w:spacing w:val="-12"/>
          <w:sz w:val="28"/>
          <w:szCs w:val="28"/>
        </w:rPr>
        <w:t xml:space="preserve">           </w:t>
      </w:r>
      <w:proofErr w:type="gramStart"/>
      <w:r w:rsidRPr="00B86366">
        <w:rPr>
          <w:rFonts w:ascii="Times New Roman" w:eastAsia="Calibri" w:hAnsi="Times New Roman" w:cs="Times New Roman"/>
          <w:b/>
          <w:color w:val="000000"/>
          <w:spacing w:val="-12"/>
          <w:sz w:val="28"/>
          <w:szCs w:val="28"/>
          <w:lang w:val="en-US"/>
        </w:rPr>
        <w:t>II</w:t>
      </w:r>
      <w:r w:rsidRPr="00B86366">
        <w:rPr>
          <w:rFonts w:ascii="Times New Roman" w:eastAsia="Calibri" w:hAnsi="Times New Roman" w:cs="Times New Roman"/>
          <w:b/>
          <w:color w:val="000000"/>
          <w:spacing w:val="-12"/>
          <w:sz w:val="28"/>
          <w:szCs w:val="28"/>
        </w:rPr>
        <w:t xml:space="preserve">  Содержательный</w:t>
      </w:r>
      <w:proofErr w:type="gramEnd"/>
      <w:r w:rsidRPr="00B86366">
        <w:rPr>
          <w:rFonts w:ascii="Times New Roman" w:eastAsia="Calibri" w:hAnsi="Times New Roman" w:cs="Times New Roman"/>
          <w:b/>
          <w:color w:val="000000"/>
          <w:spacing w:val="-12"/>
          <w:sz w:val="28"/>
          <w:szCs w:val="28"/>
        </w:rPr>
        <w:t xml:space="preserve">  раздел </w:t>
      </w:r>
    </w:p>
    <w:p w:rsidR="003B4094" w:rsidRPr="0013429D" w:rsidRDefault="003B4094" w:rsidP="0013429D">
      <w:pPr>
        <w:spacing w:after="0"/>
        <w:ind w:left="709"/>
        <w:jc w:val="both"/>
        <w:rPr>
          <w:rFonts w:ascii="Times New Roman" w:hAnsi="Times New Roman" w:cs="Times New Roman"/>
          <w:sz w:val="28"/>
          <w:szCs w:val="28"/>
        </w:rPr>
      </w:pPr>
      <w:r>
        <w:rPr>
          <w:rFonts w:ascii="Times New Roman" w:eastAsia="Calibri" w:hAnsi="Times New Roman" w:cs="Times New Roman"/>
          <w:color w:val="000000"/>
          <w:sz w:val="28"/>
          <w:szCs w:val="28"/>
        </w:rPr>
        <w:t>2.1.</w:t>
      </w:r>
      <w:r w:rsidR="0013429D" w:rsidRPr="0013429D">
        <w:rPr>
          <w:rFonts w:ascii="Times New Roman" w:hAnsi="Times New Roman" w:cs="Times New Roman"/>
          <w:b/>
          <w:i/>
          <w:sz w:val="28"/>
          <w:szCs w:val="28"/>
        </w:rPr>
        <w:t xml:space="preserve"> </w:t>
      </w:r>
      <w:r w:rsidR="0013429D" w:rsidRPr="0013429D">
        <w:rPr>
          <w:rFonts w:ascii="Times New Roman" w:hAnsi="Times New Roman" w:cs="Times New Roman"/>
          <w:sz w:val="28"/>
          <w:szCs w:val="28"/>
        </w:rPr>
        <w:t>Общие положения</w:t>
      </w:r>
    </w:p>
    <w:p w:rsidR="003D6E2E" w:rsidRDefault="003D6E2E" w:rsidP="0013429D">
      <w:pPr>
        <w:spacing w:after="0" w:line="240" w:lineRule="auto"/>
        <w:ind w:left="709"/>
        <w:rPr>
          <w:rFonts w:ascii="Times New Roman" w:hAnsi="Times New Roman" w:cs="Times New Roman"/>
          <w:sz w:val="28"/>
          <w:szCs w:val="28"/>
        </w:rPr>
      </w:pPr>
      <w:r>
        <w:rPr>
          <w:rFonts w:ascii="Times New Roman" w:eastAsia="Calibri" w:hAnsi="Times New Roman" w:cs="Times New Roman"/>
          <w:color w:val="000000"/>
          <w:sz w:val="28"/>
          <w:szCs w:val="28"/>
        </w:rPr>
        <w:t xml:space="preserve">2.2. </w:t>
      </w:r>
      <w:r w:rsidR="0013429D" w:rsidRPr="0013429D">
        <w:rPr>
          <w:rFonts w:ascii="Times New Roman" w:hAnsi="Times New Roman" w:cs="Times New Roman"/>
          <w:sz w:val="28"/>
          <w:szCs w:val="28"/>
        </w:rPr>
        <w:t>Образовательная деятельность в соответствии с направлениями развития ребенка</w:t>
      </w:r>
    </w:p>
    <w:p w:rsidR="006C094F" w:rsidRPr="000060AF" w:rsidRDefault="006C094F" w:rsidP="006C094F">
      <w:pPr>
        <w:spacing w:after="0"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1414F5">
        <w:rPr>
          <w:rFonts w:ascii="Times New Roman" w:hAnsi="Times New Roman" w:cs="Times New Roman"/>
          <w:color w:val="000000" w:themeColor="text1"/>
          <w:sz w:val="28"/>
          <w:szCs w:val="28"/>
        </w:rPr>
        <w:t>2.2.1</w:t>
      </w:r>
      <w:r w:rsidRPr="000060AF">
        <w:rPr>
          <w:rFonts w:ascii="Times New Roman" w:hAnsi="Times New Roman" w:cs="Times New Roman"/>
          <w:color w:val="000000" w:themeColor="text1"/>
          <w:sz w:val="28"/>
          <w:szCs w:val="28"/>
        </w:rPr>
        <w:t>.</w:t>
      </w:r>
      <w:r w:rsidRPr="000060AF">
        <w:rPr>
          <w:rFonts w:ascii="Times New Roman" w:hAnsi="Times New Roman" w:cs="Times New Roman"/>
          <w:sz w:val="28"/>
          <w:szCs w:val="28"/>
        </w:rPr>
        <w:t xml:space="preserve"> Ранний возраст (2-3года)</w:t>
      </w:r>
    </w:p>
    <w:p w:rsidR="006C094F" w:rsidRPr="006C094F" w:rsidRDefault="006C094F" w:rsidP="006C094F">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2.2.2. </w:t>
      </w:r>
      <w:r w:rsidRPr="001414F5">
        <w:rPr>
          <w:rFonts w:ascii="Times New Roman" w:hAnsi="Times New Roman" w:cs="Times New Roman"/>
          <w:color w:val="000000" w:themeColor="text1"/>
          <w:sz w:val="28"/>
          <w:szCs w:val="28"/>
        </w:rPr>
        <w:t>Дошкольный  возраст</w:t>
      </w:r>
    </w:p>
    <w:p w:rsidR="003B4094" w:rsidRDefault="003D6E2E" w:rsidP="0013429D">
      <w:pPr>
        <w:widowControl w:val="0"/>
        <w:suppressAutoHyphens/>
        <w:spacing w:after="0" w:line="240" w:lineRule="auto"/>
        <w:ind w:left="1276" w:hanging="567"/>
        <w:rPr>
          <w:rFonts w:ascii="Times New Roman" w:eastAsia="Calibri" w:hAnsi="Times New Roman" w:cs="Times New Roman"/>
          <w:bCs/>
          <w:color w:val="000000"/>
          <w:spacing w:val="-15"/>
          <w:kern w:val="1"/>
          <w:sz w:val="28"/>
          <w:szCs w:val="28"/>
          <w:lang w:eastAsia="hi-IN" w:bidi="hi-IN"/>
        </w:rPr>
      </w:pPr>
      <w:r>
        <w:rPr>
          <w:rFonts w:ascii="Times New Roman" w:eastAsia="Calibri" w:hAnsi="Times New Roman" w:cs="Times New Roman"/>
          <w:bCs/>
          <w:color w:val="000000"/>
          <w:spacing w:val="-15"/>
          <w:kern w:val="1"/>
          <w:sz w:val="28"/>
          <w:szCs w:val="28"/>
          <w:lang w:eastAsia="hi-IN" w:bidi="hi-IN"/>
        </w:rPr>
        <w:t>2.3</w:t>
      </w:r>
      <w:r w:rsidR="003B4094">
        <w:rPr>
          <w:rFonts w:ascii="Times New Roman" w:eastAsia="Calibri" w:hAnsi="Times New Roman" w:cs="Times New Roman"/>
          <w:bCs/>
          <w:color w:val="000000"/>
          <w:spacing w:val="-15"/>
          <w:kern w:val="1"/>
          <w:sz w:val="28"/>
          <w:szCs w:val="28"/>
          <w:lang w:eastAsia="hi-IN" w:bidi="hi-IN"/>
        </w:rPr>
        <w:t xml:space="preserve">.  </w:t>
      </w:r>
      <w:r w:rsidR="003B4094" w:rsidRPr="00160C39">
        <w:rPr>
          <w:rFonts w:ascii="Times New Roman" w:eastAsia="Calibri" w:hAnsi="Times New Roman" w:cs="Times New Roman"/>
          <w:bCs/>
          <w:color w:val="000000"/>
          <w:spacing w:val="-15"/>
          <w:kern w:val="1"/>
          <w:sz w:val="28"/>
          <w:szCs w:val="28"/>
          <w:lang w:eastAsia="hi-IN" w:bidi="hi-IN"/>
        </w:rPr>
        <w:t>Часть, формируемая участниками образовательных отношений</w:t>
      </w:r>
    </w:p>
    <w:p w:rsidR="003B4094" w:rsidRPr="00160C39" w:rsidRDefault="003D6E2E" w:rsidP="003D6E2E">
      <w:pPr>
        <w:spacing w:after="0" w:line="240" w:lineRule="auto"/>
        <w:ind w:left="1276" w:hanging="567"/>
        <w:jc w:val="both"/>
        <w:rPr>
          <w:rFonts w:ascii="Times New Roman" w:hAnsi="Times New Roman" w:cs="Times New Roman"/>
          <w:sz w:val="28"/>
          <w:szCs w:val="28"/>
        </w:rPr>
      </w:pPr>
      <w:r>
        <w:rPr>
          <w:rFonts w:ascii="Times New Roman" w:hAnsi="Times New Roman" w:cs="Times New Roman"/>
          <w:sz w:val="28"/>
          <w:szCs w:val="28"/>
        </w:rPr>
        <w:t>2.4</w:t>
      </w:r>
      <w:r w:rsidR="003B4094">
        <w:rPr>
          <w:rFonts w:ascii="Times New Roman" w:hAnsi="Times New Roman" w:cs="Times New Roman"/>
          <w:sz w:val="28"/>
          <w:szCs w:val="28"/>
        </w:rPr>
        <w:t>.</w:t>
      </w:r>
      <w:r w:rsidR="003B4094" w:rsidRPr="00160C39">
        <w:rPr>
          <w:rFonts w:ascii="Times New Roman" w:hAnsi="Times New Roman" w:cs="Times New Roman"/>
          <w:sz w:val="28"/>
          <w:szCs w:val="28"/>
        </w:rPr>
        <w:t xml:space="preserve">Описание вариативных форм, способов, методов и средств </w:t>
      </w:r>
      <w:r w:rsidR="003B4094">
        <w:rPr>
          <w:rFonts w:ascii="Times New Roman" w:hAnsi="Times New Roman" w:cs="Times New Roman"/>
          <w:sz w:val="28"/>
          <w:szCs w:val="28"/>
        </w:rPr>
        <w:t xml:space="preserve"> </w:t>
      </w:r>
      <w:r w:rsidR="003B4094" w:rsidRPr="00160C39">
        <w:rPr>
          <w:rFonts w:ascii="Times New Roman" w:hAnsi="Times New Roman" w:cs="Times New Roman"/>
          <w:sz w:val="28"/>
          <w:szCs w:val="28"/>
        </w:rPr>
        <w:t xml:space="preserve">реализации Программы </w:t>
      </w:r>
    </w:p>
    <w:p w:rsidR="003B4094" w:rsidRDefault="003D6E2E" w:rsidP="003B4094">
      <w:pPr>
        <w:spacing w:after="0" w:line="240" w:lineRule="auto"/>
        <w:ind w:left="1276" w:hanging="567"/>
        <w:rPr>
          <w:rFonts w:ascii="Times New Roman" w:hAnsi="Times New Roman" w:cs="Times New Roman"/>
          <w:sz w:val="28"/>
          <w:szCs w:val="28"/>
        </w:rPr>
      </w:pPr>
      <w:r>
        <w:rPr>
          <w:rFonts w:ascii="Times New Roman" w:hAnsi="Times New Roman" w:cs="Times New Roman"/>
          <w:sz w:val="28"/>
          <w:szCs w:val="28"/>
        </w:rPr>
        <w:t>2.5</w:t>
      </w:r>
      <w:r w:rsidR="003B4094">
        <w:rPr>
          <w:rFonts w:ascii="Times New Roman" w:hAnsi="Times New Roman" w:cs="Times New Roman"/>
          <w:sz w:val="28"/>
          <w:szCs w:val="28"/>
        </w:rPr>
        <w:t xml:space="preserve">. </w:t>
      </w:r>
      <w:r w:rsidR="003B4094" w:rsidRPr="00B262DB">
        <w:rPr>
          <w:rFonts w:ascii="Times New Roman" w:hAnsi="Times New Roman" w:cs="Times New Roman"/>
          <w:sz w:val="28"/>
          <w:szCs w:val="28"/>
        </w:rPr>
        <w:t>Способы и направления поддержки детской инициативы</w:t>
      </w:r>
    </w:p>
    <w:p w:rsidR="003B4094" w:rsidRDefault="003D6E2E" w:rsidP="003B4094">
      <w:pPr>
        <w:spacing w:after="0" w:line="240" w:lineRule="auto"/>
        <w:ind w:left="1276" w:hanging="567"/>
        <w:rPr>
          <w:rFonts w:ascii="Times New Roman" w:hAnsi="Times New Roman" w:cs="Times New Roman"/>
          <w:sz w:val="28"/>
          <w:szCs w:val="28"/>
        </w:rPr>
      </w:pPr>
      <w:r>
        <w:rPr>
          <w:rFonts w:ascii="Times New Roman" w:hAnsi="Times New Roman" w:cs="Times New Roman"/>
          <w:sz w:val="28"/>
          <w:szCs w:val="28"/>
        </w:rPr>
        <w:t>2.6</w:t>
      </w:r>
      <w:r w:rsidR="003B4094">
        <w:rPr>
          <w:rFonts w:ascii="Times New Roman" w:hAnsi="Times New Roman" w:cs="Times New Roman"/>
          <w:sz w:val="28"/>
          <w:szCs w:val="28"/>
        </w:rPr>
        <w:t xml:space="preserve">. </w:t>
      </w:r>
      <w:r w:rsidR="003B4094" w:rsidRPr="002E7CC4">
        <w:rPr>
          <w:rFonts w:ascii="Times New Roman" w:hAnsi="Times New Roman" w:cs="Times New Roman"/>
          <w:sz w:val="28"/>
          <w:szCs w:val="28"/>
        </w:rPr>
        <w:t>Особенности взаимодействия педагогического коллектива с семьями воспитанников</w:t>
      </w:r>
    </w:p>
    <w:p w:rsidR="003B4094" w:rsidRPr="00A616FE" w:rsidRDefault="003D6E2E" w:rsidP="003B4094">
      <w:pPr>
        <w:spacing w:after="120" w:line="240" w:lineRule="auto"/>
        <w:ind w:left="1276" w:hanging="567"/>
        <w:rPr>
          <w:rFonts w:ascii="Times New Roman" w:hAnsi="Times New Roman"/>
          <w:sz w:val="28"/>
          <w:szCs w:val="28"/>
        </w:rPr>
      </w:pPr>
      <w:r>
        <w:rPr>
          <w:rFonts w:ascii="Times New Roman" w:hAnsi="Times New Roman" w:cs="Times New Roman"/>
          <w:color w:val="000000" w:themeColor="text1"/>
          <w:sz w:val="28"/>
          <w:szCs w:val="28"/>
        </w:rPr>
        <w:t>2.7</w:t>
      </w:r>
      <w:r w:rsidR="003B4094">
        <w:rPr>
          <w:rFonts w:ascii="Times New Roman" w:hAnsi="Times New Roman" w:cs="Times New Roman"/>
          <w:color w:val="000000" w:themeColor="text1"/>
          <w:sz w:val="28"/>
          <w:szCs w:val="28"/>
        </w:rPr>
        <w:t>.</w:t>
      </w:r>
      <w:r w:rsidR="003B4094" w:rsidRPr="00C3491C">
        <w:rPr>
          <w:rFonts w:ascii="Times New Roman" w:hAnsi="Times New Roman"/>
          <w:b/>
          <w:sz w:val="28"/>
          <w:szCs w:val="28"/>
        </w:rPr>
        <w:t xml:space="preserve"> </w:t>
      </w:r>
      <w:r w:rsidR="003B4094" w:rsidRPr="00BB4990">
        <w:rPr>
          <w:rFonts w:ascii="Times New Roman" w:eastAsia="Calibri" w:hAnsi="Times New Roman" w:cs="Times New Roman"/>
          <w:bCs/>
          <w:color w:val="000000"/>
          <w:spacing w:val="-15"/>
          <w:kern w:val="1"/>
          <w:sz w:val="28"/>
          <w:szCs w:val="28"/>
          <w:lang w:eastAsia="hi-IN" w:bidi="hi-IN"/>
        </w:rPr>
        <w:t>Содержание коррекционной работы</w:t>
      </w:r>
    </w:p>
    <w:p w:rsidR="003B4094" w:rsidRPr="00B86366" w:rsidRDefault="003B4094" w:rsidP="003B4094">
      <w:pPr>
        <w:widowControl w:val="0"/>
        <w:suppressAutoHyphens/>
        <w:spacing w:after="120" w:line="240" w:lineRule="auto"/>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 xml:space="preserve">        </w:t>
      </w:r>
      <w:r w:rsidRPr="00B86366">
        <w:rPr>
          <w:rFonts w:ascii="Times New Roman" w:eastAsia="Calibri" w:hAnsi="Times New Roman" w:cs="Times New Roman"/>
          <w:b/>
          <w:color w:val="000000"/>
          <w:sz w:val="28"/>
          <w:szCs w:val="28"/>
          <w:lang w:val="en-US"/>
        </w:rPr>
        <w:t>III</w:t>
      </w:r>
      <w:r w:rsidRPr="00B86366">
        <w:rPr>
          <w:rFonts w:ascii="Times New Roman" w:eastAsia="Calibri" w:hAnsi="Times New Roman" w:cs="Times New Roman"/>
          <w:b/>
          <w:color w:val="000000"/>
          <w:sz w:val="28"/>
          <w:szCs w:val="28"/>
        </w:rPr>
        <w:t xml:space="preserve"> Организационный раздел</w:t>
      </w:r>
    </w:p>
    <w:p w:rsidR="003B4094" w:rsidRPr="00B86366" w:rsidRDefault="003B4094" w:rsidP="003B4094">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Материально-техническое обеспечение программы</w:t>
      </w:r>
    </w:p>
    <w:p w:rsidR="003B4094" w:rsidRPr="00B86366" w:rsidRDefault="003B4094" w:rsidP="003B4094">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Обеспечение методическими рекомендациями и средствами обучения и воспитания</w:t>
      </w:r>
    </w:p>
    <w:p w:rsidR="003B4094" w:rsidRPr="00B86366" w:rsidRDefault="003B4094" w:rsidP="003B4094">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Организация режима пребывания детей в образовательном учреждении</w:t>
      </w:r>
    </w:p>
    <w:p w:rsidR="003B4094" w:rsidRPr="00B86366" w:rsidRDefault="003B4094" w:rsidP="003B4094">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Особенности организации развивающей предметно-пространственной среды</w:t>
      </w:r>
    </w:p>
    <w:p w:rsidR="003B4094" w:rsidRPr="00D13D2D" w:rsidRDefault="003B4094" w:rsidP="003B4094">
      <w:pPr>
        <w:pStyle w:val="a3"/>
        <w:widowControl w:val="0"/>
        <w:numPr>
          <w:ilvl w:val="1"/>
          <w:numId w:val="9"/>
        </w:numPr>
        <w:tabs>
          <w:tab w:val="left" w:pos="1276"/>
        </w:tabs>
        <w:suppressAutoHyphens/>
        <w:spacing w:after="120"/>
        <w:ind w:left="1560" w:hanging="851"/>
        <w:contextualSpacing w:val="0"/>
        <w:rPr>
          <w:rFonts w:ascii="Times New Roman" w:hAnsi="Times New Roman" w:cs="Times New Roman"/>
          <w:color w:val="000000"/>
          <w:sz w:val="28"/>
          <w:szCs w:val="28"/>
        </w:rPr>
      </w:pPr>
      <w:r w:rsidRPr="00D13D2D">
        <w:rPr>
          <w:rFonts w:ascii="Times New Roman" w:hAnsi="Times New Roman"/>
          <w:sz w:val="28"/>
          <w:szCs w:val="28"/>
        </w:rPr>
        <w:t>Кадровые условия реализации программы</w:t>
      </w:r>
    </w:p>
    <w:p w:rsidR="003B4094" w:rsidRPr="00BB0CE4" w:rsidRDefault="003B4094" w:rsidP="003B4094">
      <w:pPr>
        <w:pStyle w:val="a3"/>
        <w:spacing w:after="120" w:line="312" w:lineRule="atLeast"/>
        <w:ind w:left="45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lang w:val="en-US" w:eastAsia="ru-RU"/>
        </w:rPr>
        <w:t>IV</w:t>
      </w:r>
      <w:r w:rsidRPr="00BB0CE4">
        <w:rPr>
          <w:rFonts w:ascii="Times New Roman" w:eastAsia="Times New Roman" w:hAnsi="Times New Roman" w:cs="Times New Roman"/>
          <w:b/>
          <w:bCs/>
          <w:color w:val="000000"/>
          <w:sz w:val="28"/>
          <w:lang w:eastAsia="ru-RU"/>
        </w:rPr>
        <w:t xml:space="preserve"> Дополнительный раздел</w:t>
      </w:r>
    </w:p>
    <w:p w:rsidR="003B4094" w:rsidRDefault="003B4094" w:rsidP="00BB798E">
      <w:pPr>
        <w:pStyle w:val="a3"/>
        <w:spacing w:after="36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8A6B7C">
        <w:rPr>
          <w:rFonts w:ascii="Times New Roman" w:eastAsia="Times New Roman" w:hAnsi="Times New Roman" w:cs="Times New Roman"/>
          <w:color w:val="000000"/>
          <w:sz w:val="28"/>
          <w:szCs w:val="28"/>
          <w:bdr w:val="none" w:sz="0" w:space="0" w:color="auto" w:frame="1"/>
          <w:lang w:eastAsia="ru-RU"/>
        </w:rPr>
        <w:t>4. Краткая презентация программы</w:t>
      </w:r>
    </w:p>
    <w:p w:rsidR="00BB798E" w:rsidRPr="00BB798E" w:rsidRDefault="00BB798E" w:rsidP="00BB798E">
      <w:pPr>
        <w:pStyle w:val="a3"/>
        <w:spacing w:after="36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p>
    <w:p w:rsidR="003B4094" w:rsidRDefault="00BB798E" w:rsidP="00BB798E">
      <w:pPr>
        <w:pStyle w:val="a3"/>
        <w:spacing w:before="120" w:after="0" w:line="312" w:lineRule="atLeast"/>
        <w:ind w:left="45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lang w:val="en-US" w:eastAsia="ru-RU"/>
        </w:rPr>
        <w:t>V</w:t>
      </w:r>
      <w:r>
        <w:rPr>
          <w:rFonts w:ascii="Times New Roman" w:eastAsia="Times New Roman" w:hAnsi="Times New Roman" w:cs="Times New Roman"/>
          <w:b/>
          <w:bCs/>
          <w:color w:val="000000"/>
          <w:sz w:val="28"/>
          <w:lang w:eastAsia="ru-RU"/>
        </w:rPr>
        <w:t xml:space="preserve">. </w:t>
      </w:r>
      <w:r w:rsidRPr="004E1B1D">
        <w:rPr>
          <w:rFonts w:ascii="Times New Roman" w:eastAsia="Times New Roman" w:hAnsi="Times New Roman" w:cs="Times New Roman"/>
          <w:color w:val="000000"/>
          <w:sz w:val="28"/>
          <w:szCs w:val="28"/>
          <w:bdr w:val="none" w:sz="0" w:space="0" w:color="auto" w:frame="1"/>
          <w:lang w:eastAsia="ru-RU"/>
        </w:rPr>
        <w:t>Рабочая программа воспитания</w:t>
      </w:r>
    </w:p>
    <w:p w:rsidR="0013429D"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3429D"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3429D" w:rsidRPr="00B75FA0" w:rsidRDefault="0013429D" w:rsidP="00B75FA0">
      <w:pPr>
        <w:spacing w:after="0" w:line="312" w:lineRule="atLeast"/>
        <w:textAlignment w:val="baseline"/>
        <w:rPr>
          <w:rFonts w:ascii="Times New Roman" w:eastAsia="Times New Roman" w:hAnsi="Times New Roman" w:cs="Times New Roman"/>
          <w:color w:val="000000"/>
          <w:sz w:val="24"/>
          <w:szCs w:val="24"/>
          <w:lang w:eastAsia="ru-RU"/>
        </w:rPr>
      </w:pPr>
    </w:p>
    <w:p w:rsidR="0013429D" w:rsidRPr="00D077D5"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3B4094" w:rsidRPr="00B86366" w:rsidRDefault="003B4094" w:rsidP="00EA7819">
      <w:pPr>
        <w:widowControl w:val="0"/>
        <w:numPr>
          <w:ilvl w:val="0"/>
          <w:numId w:val="10"/>
        </w:numPr>
        <w:suppressAutoHyphens/>
        <w:autoSpaceDE w:val="0"/>
        <w:spacing w:after="120" w:line="240" w:lineRule="auto"/>
        <w:jc w:val="cente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ЦЕЛЕВОЙ РАЗДЕЛ ОБРАЗОВАТЕЛЬНОЙ ПРОГРАММЫ.</w:t>
      </w:r>
    </w:p>
    <w:p w:rsidR="003B4094" w:rsidRPr="00D077D5" w:rsidRDefault="003B4094" w:rsidP="00EA7819">
      <w:pPr>
        <w:pStyle w:val="a3"/>
        <w:widowControl w:val="0"/>
        <w:numPr>
          <w:ilvl w:val="1"/>
          <w:numId w:val="16"/>
        </w:numPr>
        <w:suppressAutoHyphens/>
        <w:autoSpaceDE w:val="0"/>
        <w:spacing w:after="120" w:line="240" w:lineRule="auto"/>
        <w:contextualSpacing w:val="0"/>
        <w:rPr>
          <w:rFonts w:ascii="Times New Roman" w:hAnsi="Times New Roman" w:cs="Times New Roman"/>
          <w:b/>
          <w:color w:val="000000"/>
          <w:sz w:val="32"/>
          <w:szCs w:val="32"/>
        </w:rPr>
      </w:pPr>
      <w:r w:rsidRPr="002D0BE9">
        <w:rPr>
          <w:rFonts w:ascii="Times New Roman" w:hAnsi="Times New Roman" w:cs="Times New Roman"/>
          <w:b/>
          <w:color w:val="000000"/>
          <w:sz w:val="32"/>
          <w:szCs w:val="32"/>
        </w:rPr>
        <w:t>Пояснительная записка.</w:t>
      </w:r>
    </w:p>
    <w:p w:rsidR="003B4094" w:rsidRDefault="003B4094" w:rsidP="0042544B">
      <w:pPr>
        <w:spacing w:after="0" w:line="240" w:lineRule="auto"/>
        <w:ind w:firstLine="709"/>
        <w:jc w:val="both"/>
        <w:rPr>
          <w:rFonts w:ascii="Times New Roman" w:hAnsi="Times New Roman" w:cs="Times New Roman"/>
          <w:color w:val="000000" w:themeColor="text1"/>
          <w:sz w:val="28"/>
          <w:szCs w:val="28"/>
        </w:rPr>
      </w:pPr>
      <w:r w:rsidRPr="0083164B">
        <w:rPr>
          <w:rFonts w:ascii="Times New Roman" w:hAnsi="Times New Roman" w:cs="Times New Roman"/>
          <w:color w:val="000000" w:themeColor="text1"/>
          <w:sz w:val="28"/>
          <w:szCs w:val="28"/>
        </w:rPr>
        <w:t xml:space="preserve">Основная образовательная программа </w:t>
      </w:r>
      <w:r w:rsidR="00492FEA">
        <w:rPr>
          <w:rFonts w:ascii="Times New Roman" w:hAnsi="Times New Roman" w:cs="Times New Roman"/>
          <w:color w:val="333333"/>
          <w:sz w:val="28"/>
          <w:szCs w:val="28"/>
        </w:rPr>
        <w:t xml:space="preserve">ООО </w:t>
      </w:r>
      <w:r w:rsidR="00852276">
        <w:rPr>
          <w:rFonts w:ascii="Times New Roman" w:hAnsi="Times New Roman" w:cs="Times New Roman"/>
          <w:color w:val="000000" w:themeColor="text1"/>
          <w:sz w:val="28"/>
          <w:szCs w:val="28"/>
        </w:rPr>
        <w:t xml:space="preserve">Детский сад </w:t>
      </w:r>
      <w:r w:rsidR="002D6E3B">
        <w:rPr>
          <w:rFonts w:ascii="Times New Roman" w:hAnsi="Times New Roman" w:cs="Times New Roman"/>
          <w:color w:val="000000" w:themeColor="text1"/>
          <w:sz w:val="28"/>
          <w:szCs w:val="28"/>
        </w:rPr>
        <w:t>«</w:t>
      </w:r>
      <w:r w:rsidR="00492FEA">
        <w:rPr>
          <w:rFonts w:ascii="Times New Roman" w:hAnsi="Times New Roman" w:cs="Times New Roman"/>
          <w:color w:val="000000" w:themeColor="text1"/>
          <w:sz w:val="28"/>
          <w:szCs w:val="28"/>
        </w:rPr>
        <w:t>Искорка</w:t>
      </w:r>
      <w:r w:rsidRPr="0042544B">
        <w:rPr>
          <w:rFonts w:ascii="Times New Roman" w:hAnsi="Times New Roman" w:cs="Times New Roman"/>
          <w:color w:val="000000" w:themeColor="text1"/>
          <w:sz w:val="28"/>
          <w:szCs w:val="28"/>
        </w:rPr>
        <w:t>»</w:t>
      </w:r>
      <w:r w:rsidR="00492FEA">
        <w:rPr>
          <w:rFonts w:ascii="Times New Roman" w:hAnsi="Times New Roman" w:cs="Times New Roman"/>
          <w:color w:val="000000" w:themeColor="text1"/>
          <w:sz w:val="28"/>
          <w:szCs w:val="28"/>
        </w:rPr>
        <w:t xml:space="preserve"> №</w:t>
      </w:r>
      <w:proofErr w:type="gramStart"/>
      <w:r w:rsidR="00492FEA">
        <w:rPr>
          <w:rFonts w:ascii="Times New Roman" w:hAnsi="Times New Roman" w:cs="Times New Roman"/>
          <w:color w:val="000000" w:themeColor="text1"/>
          <w:sz w:val="28"/>
          <w:szCs w:val="28"/>
        </w:rPr>
        <w:t>55</w:t>
      </w:r>
      <w:r w:rsidRPr="0042544B">
        <w:rPr>
          <w:rFonts w:ascii="Times New Roman" w:hAnsi="Times New Roman" w:cs="Times New Roman"/>
          <w:color w:val="000000" w:themeColor="text1"/>
          <w:sz w:val="28"/>
          <w:szCs w:val="28"/>
        </w:rPr>
        <w:t xml:space="preserve">  разработана</w:t>
      </w:r>
      <w:proofErr w:type="gramEnd"/>
      <w:r w:rsidRPr="0042544B">
        <w:rPr>
          <w:rFonts w:ascii="Times New Roman" w:hAnsi="Times New Roman" w:cs="Times New Roman"/>
          <w:color w:val="000000" w:themeColor="text1"/>
          <w:sz w:val="28"/>
          <w:szCs w:val="28"/>
        </w:rPr>
        <w:t xml:space="preserve"> с учетом ФГОС дошкольного образования, особенностей образов</w:t>
      </w:r>
      <w:r w:rsidRPr="0083164B">
        <w:rPr>
          <w:rFonts w:ascii="Times New Roman" w:hAnsi="Times New Roman" w:cs="Times New Roman"/>
          <w:color w:val="000000" w:themeColor="text1"/>
          <w:sz w:val="28"/>
          <w:szCs w:val="28"/>
        </w:rPr>
        <w:t>ательного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дошкольного образования.</w:t>
      </w:r>
    </w:p>
    <w:p w:rsidR="003B4094" w:rsidRDefault="003B4094" w:rsidP="0042544B">
      <w:pPr>
        <w:spacing w:after="0" w:line="240" w:lineRule="auto"/>
        <w:ind w:firstLine="708"/>
        <w:jc w:val="both"/>
        <w:rPr>
          <w:rFonts w:ascii="Times New Roman" w:hAnsi="Times New Roman" w:cs="Times New Roman"/>
          <w:color w:val="000000" w:themeColor="text1"/>
          <w:sz w:val="28"/>
          <w:szCs w:val="28"/>
        </w:rPr>
      </w:pPr>
      <w:r w:rsidRPr="0083164B">
        <w:rPr>
          <w:rFonts w:ascii="Times New Roman" w:hAnsi="Times New Roman" w:cs="Times New Roman"/>
          <w:color w:val="000000" w:themeColor="text1"/>
          <w:sz w:val="28"/>
          <w:szCs w:val="28"/>
        </w:rPr>
        <w:t xml:space="preserve">Кроме того, учтены концептуальные положения используемой в ДОО </w:t>
      </w:r>
      <w:r>
        <w:rPr>
          <w:rFonts w:ascii="Times New Roman" w:hAnsi="Times New Roman" w:cs="Times New Roman"/>
          <w:color w:val="000000" w:themeColor="text1"/>
          <w:sz w:val="28"/>
          <w:szCs w:val="28"/>
        </w:rPr>
        <w:t xml:space="preserve">основной </w:t>
      </w:r>
      <w:r w:rsidRPr="0083164B">
        <w:rPr>
          <w:rFonts w:ascii="Times New Roman" w:hAnsi="Times New Roman" w:cs="Times New Roman"/>
          <w:color w:val="000000" w:themeColor="text1"/>
          <w:sz w:val="28"/>
          <w:szCs w:val="28"/>
        </w:rPr>
        <w:t xml:space="preserve">общеобразовательной программы дошкольного образования «От рождения до школы». </w:t>
      </w:r>
      <w:r>
        <w:rPr>
          <w:rFonts w:ascii="Times New Roman" w:hAnsi="Times New Roman" w:cs="Times New Roman"/>
          <w:color w:val="000000" w:themeColor="text1"/>
          <w:sz w:val="28"/>
          <w:szCs w:val="28"/>
        </w:rPr>
        <w:tab/>
      </w:r>
    </w:p>
    <w:p w:rsidR="003B4094" w:rsidRDefault="003B4094" w:rsidP="0042544B">
      <w:pPr>
        <w:spacing w:after="0" w:line="240" w:lineRule="auto"/>
        <w:ind w:firstLine="708"/>
        <w:jc w:val="both"/>
        <w:rPr>
          <w:rFonts w:ascii="Times New Roman" w:hAnsi="Times New Roman" w:cs="Times New Roman"/>
          <w:color w:val="000000" w:themeColor="text1"/>
          <w:sz w:val="28"/>
          <w:szCs w:val="28"/>
        </w:rPr>
      </w:pPr>
      <w:r w:rsidRPr="0083164B">
        <w:rPr>
          <w:rFonts w:ascii="Times New Roman" w:hAnsi="Times New Roman" w:cs="Times New Roman"/>
          <w:color w:val="000000" w:themeColor="text1"/>
          <w:sz w:val="28"/>
          <w:szCs w:val="28"/>
        </w:rPr>
        <w:t>Основная идея Программы заключается в гармоничном соединении современных технологий с традиционными средствами развития ребенка для формирования психических процессов, ведущих сфер личности, развития творческих способностей.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F527F5" w:rsidRPr="00F527F5" w:rsidRDefault="00F527F5" w:rsidP="0042544B">
      <w:pPr>
        <w:spacing w:after="0" w:line="240" w:lineRule="auto"/>
        <w:ind w:firstLine="708"/>
        <w:jc w:val="both"/>
        <w:rPr>
          <w:rFonts w:ascii="Times New Roman" w:hAnsi="Times New Roman" w:cs="Times New Roman"/>
          <w:color w:val="000000" w:themeColor="text1"/>
          <w:sz w:val="28"/>
          <w:szCs w:val="28"/>
        </w:rPr>
      </w:pPr>
      <w:r w:rsidRPr="00F527F5">
        <w:rPr>
          <w:rFonts w:ascii="Times New Roman" w:hAnsi="Times New Roman" w:cs="Times New Roman"/>
          <w:sz w:val="28"/>
          <w:szCs w:val="28"/>
        </w:rPr>
        <w:t xml:space="preserve">Основная образовательная программа дошкольного образования </w:t>
      </w:r>
      <w:r w:rsidR="00492FEA">
        <w:rPr>
          <w:rFonts w:ascii="Times New Roman" w:hAnsi="Times New Roman" w:cs="Times New Roman"/>
          <w:color w:val="333333"/>
          <w:sz w:val="28"/>
          <w:szCs w:val="28"/>
        </w:rPr>
        <w:t xml:space="preserve">ООО </w:t>
      </w:r>
      <w:r w:rsidR="00492FEA">
        <w:rPr>
          <w:rFonts w:ascii="Times New Roman" w:hAnsi="Times New Roman" w:cs="Times New Roman"/>
          <w:color w:val="000000" w:themeColor="text1"/>
          <w:sz w:val="28"/>
          <w:szCs w:val="28"/>
        </w:rPr>
        <w:t>Детский сад «Искорка</w:t>
      </w:r>
      <w:r w:rsidR="00492FEA" w:rsidRPr="0042544B">
        <w:rPr>
          <w:rFonts w:ascii="Times New Roman" w:hAnsi="Times New Roman" w:cs="Times New Roman"/>
          <w:color w:val="000000" w:themeColor="text1"/>
          <w:sz w:val="28"/>
          <w:szCs w:val="28"/>
        </w:rPr>
        <w:t>»</w:t>
      </w:r>
      <w:r w:rsidR="00492FEA">
        <w:rPr>
          <w:rFonts w:ascii="Times New Roman" w:hAnsi="Times New Roman" w:cs="Times New Roman"/>
          <w:color w:val="000000" w:themeColor="text1"/>
          <w:sz w:val="28"/>
          <w:szCs w:val="28"/>
        </w:rPr>
        <w:t xml:space="preserve"> №55</w:t>
      </w:r>
      <w:r w:rsidRPr="00F527F5">
        <w:rPr>
          <w:rFonts w:ascii="Times New Roman" w:hAnsi="Times New Roman" w:cs="Times New Roman"/>
          <w:sz w:val="28"/>
          <w:szCs w:val="28"/>
        </w:rPr>
        <w:t>, в том числе реализуется с применением цифровых ресурсов и дистанционных образовательных технологий,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Times New Roman" w:hAnsi="Times New Roman" w:cs="Times New Roman"/>
          <w:sz w:val="28"/>
          <w:szCs w:val="28"/>
        </w:rPr>
        <w:t>.</w:t>
      </w:r>
    </w:p>
    <w:p w:rsidR="003B4094" w:rsidRDefault="003B4094" w:rsidP="0042544B">
      <w:pPr>
        <w:spacing w:after="0" w:line="240" w:lineRule="auto"/>
        <w:ind w:firstLine="708"/>
        <w:rPr>
          <w:rFonts w:ascii="Times New Roman" w:hAnsi="Times New Roman"/>
          <w:sz w:val="28"/>
          <w:szCs w:val="28"/>
        </w:rPr>
      </w:pPr>
      <w:r w:rsidRPr="0083164B">
        <w:rPr>
          <w:rFonts w:ascii="Times New Roman" w:hAnsi="Times New Roman"/>
          <w:sz w:val="28"/>
          <w:szCs w:val="28"/>
        </w:rPr>
        <w:t xml:space="preserve">Программа учитывает: </w:t>
      </w:r>
    </w:p>
    <w:p w:rsidR="003B4094" w:rsidRPr="0083164B" w:rsidRDefault="003B4094" w:rsidP="00EA7819">
      <w:pPr>
        <w:pStyle w:val="a3"/>
        <w:widowControl w:val="0"/>
        <w:numPr>
          <w:ilvl w:val="0"/>
          <w:numId w:val="20"/>
        </w:numPr>
        <w:suppressAutoHyphens/>
        <w:spacing w:after="0" w:line="240" w:lineRule="auto"/>
        <w:contextualSpacing w:val="0"/>
        <w:jc w:val="both"/>
        <w:rPr>
          <w:rFonts w:ascii="Times New Roman" w:hAnsi="Times New Roman"/>
          <w:sz w:val="28"/>
          <w:szCs w:val="28"/>
        </w:rPr>
      </w:pPr>
      <w:r w:rsidRPr="0083164B">
        <w:rPr>
          <w:rFonts w:ascii="Times New Roman" w:hAnsi="Times New Roman" w:cs="Times New Roman"/>
          <w:sz w:val="28"/>
          <w:szCs w:val="28"/>
        </w:rPr>
        <w:t>индивидуальные потребности ребенка, связанные с его жизненной ситуацией и состоянием здоровья, определяющие особые условия получения ими образования (особые образовательные потребности), индиви</w:t>
      </w:r>
      <w:r w:rsidRPr="0083164B">
        <w:rPr>
          <w:rFonts w:ascii="Times New Roman" w:hAnsi="Times New Roman"/>
          <w:sz w:val="28"/>
          <w:szCs w:val="28"/>
        </w:rPr>
        <w:t xml:space="preserve">дуальные потребности отдельных категорий детей, в том числе с ограниченными возможностями здоровья; </w:t>
      </w:r>
    </w:p>
    <w:p w:rsidR="003B4094" w:rsidRPr="0083164B" w:rsidRDefault="003B4094" w:rsidP="00EA7819">
      <w:pPr>
        <w:pStyle w:val="a3"/>
        <w:widowControl w:val="0"/>
        <w:numPr>
          <w:ilvl w:val="0"/>
          <w:numId w:val="20"/>
        </w:numPr>
        <w:suppressAutoHyphens/>
        <w:spacing w:after="0" w:line="240" w:lineRule="auto"/>
        <w:contextualSpacing w:val="0"/>
        <w:jc w:val="both"/>
        <w:rPr>
          <w:rFonts w:ascii="Times New Roman" w:hAnsi="Times New Roman"/>
          <w:sz w:val="28"/>
          <w:szCs w:val="28"/>
        </w:rPr>
      </w:pPr>
      <w:r w:rsidRPr="0083164B">
        <w:rPr>
          <w:rFonts w:ascii="Times New Roman" w:hAnsi="Times New Roman" w:cs="Times New Roman"/>
          <w:sz w:val="28"/>
          <w:szCs w:val="28"/>
        </w:rPr>
        <w:t xml:space="preserve">возможности освоения ребенком Программы на разных этапах ее реализации. </w:t>
      </w:r>
    </w:p>
    <w:p w:rsidR="003B4094" w:rsidRPr="003976A8" w:rsidRDefault="003B4094" w:rsidP="0042544B">
      <w:pPr>
        <w:spacing w:after="0" w:line="240" w:lineRule="auto"/>
        <w:ind w:firstLine="709"/>
        <w:jc w:val="both"/>
        <w:rPr>
          <w:rFonts w:ascii="Times New Roman" w:eastAsia="Calibri" w:hAnsi="Times New Roman" w:cs="Times New Roman"/>
          <w:sz w:val="28"/>
          <w:szCs w:val="28"/>
        </w:rPr>
      </w:pPr>
      <w:r w:rsidRPr="00F00053">
        <w:rPr>
          <w:rFonts w:ascii="Times New Roman" w:hAnsi="Times New Roman"/>
          <w:sz w:val="28"/>
          <w:szCs w:val="28"/>
        </w:rPr>
        <w:t>Программа реализуется на государственном языке Российской Федерации.</w:t>
      </w:r>
      <w:r w:rsidRPr="006D1AB0">
        <w:rPr>
          <w:rFonts w:ascii="Times New Roman" w:hAnsi="Times New Roman"/>
          <w:sz w:val="28"/>
          <w:szCs w:val="28"/>
        </w:rPr>
        <w:t xml:space="preserve"> </w:t>
      </w:r>
    </w:p>
    <w:p w:rsidR="003B4094" w:rsidRDefault="003B4094" w:rsidP="0042544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Образовательная программа </w:t>
      </w:r>
      <w:r w:rsidR="00492FEA">
        <w:rPr>
          <w:rFonts w:ascii="Times New Roman" w:hAnsi="Times New Roman" w:cs="Times New Roman"/>
          <w:color w:val="333333"/>
          <w:sz w:val="28"/>
          <w:szCs w:val="28"/>
        </w:rPr>
        <w:t xml:space="preserve">ООО </w:t>
      </w:r>
      <w:r w:rsidR="00492FEA">
        <w:rPr>
          <w:rFonts w:ascii="Times New Roman" w:hAnsi="Times New Roman" w:cs="Times New Roman"/>
          <w:color w:val="000000" w:themeColor="text1"/>
          <w:sz w:val="28"/>
          <w:szCs w:val="28"/>
        </w:rPr>
        <w:t>Детский сад «Искорка</w:t>
      </w:r>
      <w:r w:rsidR="00492FEA" w:rsidRPr="0042544B">
        <w:rPr>
          <w:rFonts w:ascii="Times New Roman" w:hAnsi="Times New Roman" w:cs="Times New Roman"/>
          <w:color w:val="000000" w:themeColor="text1"/>
          <w:sz w:val="28"/>
          <w:szCs w:val="28"/>
        </w:rPr>
        <w:t>»</w:t>
      </w:r>
      <w:r w:rsidR="00492FEA">
        <w:rPr>
          <w:rFonts w:ascii="Times New Roman" w:hAnsi="Times New Roman" w:cs="Times New Roman"/>
          <w:color w:val="000000" w:themeColor="text1"/>
          <w:sz w:val="28"/>
          <w:szCs w:val="28"/>
        </w:rPr>
        <w:t xml:space="preserve"> №55</w:t>
      </w:r>
      <w:r w:rsidR="00492FEA">
        <w:rPr>
          <w:rFonts w:ascii="Times New Roman" w:hAnsi="Times New Roman" w:cs="Times New Roman"/>
          <w:color w:val="000000" w:themeColor="text1"/>
          <w:sz w:val="28"/>
          <w:szCs w:val="28"/>
        </w:rPr>
        <w:t xml:space="preserve"> </w:t>
      </w:r>
      <w:r w:rsidRPr="00B86366">
        <w:rPr>
          <w:rFonts w:ascii="Times New Roman" w:eastAsia="Times New Roman" w:hAnsi="Times New Roman" w:cs="Times New Roman"/>
          <w:color w:val="000000"/>
          <w:sz w:val="28"/>
          <w:szCs w:val="28"/>
          <w:lang w:eastAsia="ru-RU"/>
        </w:rPr>
        <w:t>разрабатывалась в соответствии с требованиями основных нормативных документов:</w:t>
      </w:r>
    </w:p>
    <w:p w:rsidR="003B4094" w:rsidRPr="00ED0127" w:rsidRDefault="003B4094" w:rsidP="003B4094">
      <w:pPr>
        <w:spacing w:after="0" w:line="240" w:lineRule="auto"/>
        <w:ind w:firstLine="708"/>
        <w:rPr>
          <w:rFonts w:ascii="Times New Roman" w:eastAsia="Times New Roman" w:hAnsi="Times New Roman" w:cs="Times New Roman"/>
          <w:b/>
          <w:color w:val="000000"/>
          <w:sz w:val="28"/>
          <w:szCs w:val="28"/>
          <w:lang w:eastAsia="ru-RU"/>
        </w:rPr>
      </w:pPr>
      <w:r w:rsidRPr="00ED0127">
        <w:rPr>
          <w:rFonts w:ascii="Times New Roman" w:eastAsia="Times New Roman" w:hAnsi="Times New Roman" w:cs="Times New Roman"/>
          <w:b/>
          <w:color w:val="000000"/>
          <w:sz w:val="28"/>
          <w:szCs w:val="28"/>
          <w:lang w:eastAsia="ru-RU"/>
        </w:rPr>
        <w:t>федерального уровня:</w:t>
      </w:r>
    </w:p>
    <w:p w:rsidR="003B4094" w:rsidRDefault="003B4094" w:rsidP="00EA7819">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 xml:space="preserve">Федеральным законом «Об образовании в РФ» (Принят 29 декабря 2012 года </w:t>
      </w:r>
      <w:r w:rsidRPr="00ED0127">
        <w:rPr>
          <w:rFonts w:ascii="Times New Roman" w:eastAsia="Times New Roman" w:hAnsi="Times New Roman" w:cs="Times New Roman"/>
          <w:color w:val="000000"/>
          <w:sz w:val="28"/>
          <w:szCs w:val="28"/>
          <w:lang w:val="en-US" w:eastAsia="ru-RU"/>
        </w:rPr>
        <w:t>N</w:t>
      </w:r>
      <w:r w:rsidRPr="00ED0127">
        <w:rPr>
          <w:rFonts w:ascii="Times New Roman" w:eastAsia="Times New Roman" w:hAnsi="Times New Roman" w:cs="Times New Roman"/>
          <w:color w:val="000000"/>
          <w:sz w:val="28"/>
          <w:szCs w:val="28"/>
          <w:lang w:eastAsia="ru-RU"/>
        </w:rPr>
        <w:t xml:space="preserve"> 273-ФЗ);</w:t>
      </w:r>
    </w:p>
    <w:p w:rsidR="00084C23" w:rsidRPr="00084C23" w:rsidRDefault="00084C23" w:rsidP="00084C23">
      <w:pPr>
        <w:pStyle w:val="a3"/>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lastRenderedPageBreak/>
        <w:t>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ED0127">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N 1155);</w:t>
      </w:r>
    </w:p>
    <w:p w:rsidR="00D16E11" w:rsidRPr="00067A77" w:rsidRDefault="003B4094" w:rsidP="00D16E11">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 xml:space="preserve">Постановлением Главного государственного санитарного врача Российской Федерации от </w:t>
      </w:r>
      <w:r w:rsidR="00D50E94">
        <w:rPr>
          <w:rFonts w:ascii="Times New Roman" w:eastAsia="Times New Roman" w:hAnsi="Times New Roman" w:cs="Times New Roman"/>
          <w:color w:val="000000"/>
          <w:sz w:val="28"/>
          <w:szCs w:val="28"/>
          <w:lang w:eastAsia="ru-RU"/>
        </w:rPr>
        <w:t xml:space="preserve">28 сентября 2020 г. N 28 </w:t>
      </w:r>
      <w:r w:rsidR="00D50E94" w:rsidRPr="00D50E94">
        <w:rPr>
          <w:rFonts w:ascii="Times New Roman" w:eastAsia="Times New Roman" w:hAnsi="Times New Roman" w:cs="Times New Roman"/>
          <w:color w:val="000000"/>
          <w:sz w:val="28"/>
          <w:szCs w:val="28"/>
          <w:lang w:eastAsia="ru-RU"/>
        </w:rPr>
        <w:t xml:space="preserve"> СП 2.4.3648 -20 «Санитарно-эпидемиологические требования к организациям воспитания и обучения, отдыха и оздоровления детей и молодежи»</w:t>
      </w:r>
      <w:r w:rsidRPr="00ED0127">
        <w:rPr>
          <w:rFonts w:ascii="Times New Roman" w:eastAsia="Times New Roman" w:hAnsi="Times New Roman" w:cs="Times New Roman"/>
          <w:bCs/>
          <w:color w:val="000000"/>
          <w:sz w:val="28"/>
          <w:szCs w:val="28"/>
          <w:lang w:eastAsia="ru-RU"/>
        </w:rPr>
        <w:t>;</w:t>
      </w:r>
    </w:p>
    <w:p w:rsidR="00067A77" w:rsidRPr="00D16E11" w:rsidRDefault="00067A77" w:rsidP="00D16E11">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Постановлением Главного государственного санитарного врача Российской Федерации</w:t>
      </w:r>
      <w:r w:rsidRPr="008F5CA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от 28.01.2021 о</w:t>
      </w:r>
      <w:r w:rsidRPr="008F5CA3">
        <w:rPr>
          <w:rFonts w:ascii="Times New Roman" w:eastAsia="Times New Roman" w:hAnsi="Times New Roman" w:cs="Times New Roman"/>
          <w:color w:val="000000"/>
          <w:sz w:val="28"/>
          <w:szCs w:val="28"/>
          <w:lang w:eastAsia="ru-RU"/>
        </w:rPr>
        <w:t xml:space="preserve">б утверждении санитарных правил и норм </w:t>
      </w:r>
      <w:r w:rsidRPr="008F5CA3">
        <w:rPr>
          <w:rFonts w:ascii="Times New Roman" w:eastAsia="Times New Roman" w:hAnsi="Times New Roman" w:cs="Times New Roman"/>
          <w:bCs/>
          <w:sz w:val="28"/>
          <w:szCs w:val="28"/>
          <w:lang w:eastAsia="ru-RU"/>
        </w:rPr>
        <w:t>СанПиН 1.2.3685−21</w:t>
      </w:r>
      <w:r>
        <w:rPr>
          <w:rFonts w:ascii="Arial" w:eastAsia="Times New Roman" w:hAnsi="Arial" w:cs="Arial"/>
          <w:color w:val="000000"/>
          <w:sz w:val="33"/>
          <w:szCs w:val="33"/>
          <w:lang w:eastAsia="ru-RU"/>
        </w:rPr>
        <w:t xml:space="preserve"> </w:t>
      </w:r>
      <w:r w:rsidRPr="008F5CA3">
        <w:rPr>
          <w:rFonts w:ascii="Times New Roman" w:eastAsia="Times New Roman" w:hAnsi="Times New Roman" w:cs="Times New Roman"/>
          <w:color w:val="000000"/>
          <w:sz w:val="28"/>
          <w:szCs w:val="28"/>
          <w:lang w:eastAsia="ru-RU"/>
        </w:rPr>
        <w:t xml:space="preserve">«Гигиенические нормативы и требования </w:t>
      </w:r>
      <w:r>
        <w:rPr>
          <w:rFonts w:ascii="Times New Roman" w:eastAsia="Times New Roman" w:hAnsi="Times New Roman" w:cs="Times New Roman"/>
          <w:color w:val="000000"/>
          <w:sz w:val="28"/>
          <w:szCs w:val="28"/>
          <w:lang w:eastAsia="ru-RU"/>
        </w:rPr>
        <w:t>к обеспечению безопасности и (или) безвредности для человека факторов среды обитания»;</w:t>
      </w:r>
    </w:p>
    <w:p w:rsidR="003B4094" w:rsidRPr="00D16E11" w:rsidRDefault="00D16E11" w:rsidP="00D16E11">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themeColor="text1"/>
          <w:sz w:val="28"/>
          <w:szCs w:val="28"/>
          <w:lang w:eastAsia="ru-RU"/>
        </w:rPr>
      </w:pPr>
      <w:r w:rsidRPr="00D16E11">
        <w:rPr>
          <w:rFonts w:ascii="Times New Roman" w:eastAsia="Times New Roman" w:hAnsi="Times New Roman" w:cs="Times New Roman"/>
          <w:bCs/>
          <w:color w:val="000000" w:themeColor="text1"/>
          <w:sz w:val="28"/>
          <w:szCs w:val="28"/>
          <w:lang w:eastAsia="ru-RU"/>
        </w:rPr>
        <w:t>Приказом Министерства просвещен</w:t>
      </w:r>
      <w:r>
        <w:rPr>
          <w:rFonts w:ascii="Times New Roman" w:eastAsia="Times New Roman" w:hAnsi="Times New Roman" w:cs="Times New Roman"/>
          <w:bCs/>
          <w:color w:val="000000" w:themeColor="text1"/>
          <w:sz w:val="28"/>
          <w:szCs w:val="28"/>
          <w:lang w:eastAsia="ru-RU"/>
        </w:rPr>
        <w:t>ия РФ от 31 июля 2020 г. № 373 «</w:t>
      </w:r>
      <w:r w:rsidRPr="00D16E11">
        <w:rPr>
          <w:rFonts w:ascii="Times New Roman" w:eastAsia="Times New Roman" w:hAnsi="Times New Roman" w:cs="Times New Roman"/>
          <w:bCs/>
          <w:color w:val="000000" w:themeColor="text1"/>
          <w:sz w:val="28"/>
          <w:szCs w:val="28"/>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w:t>
      </w:r>
      <w:r>
        <w:rPr>
          <w:rFonts w:ascii="Times New Roman" w:eastAsia="Times New Roman" w:hAnsi="Times New Roman" w:cs="Times New Roman"/>
          <w:bCs/>
          <w:color w:val="000000" w:themeColor="text1"/>
          <w:sz w:val="28"/>
          <w:szCs w:val="28"/>
          <w:lang w:eastAsia="ru-RU"/>
        </w:rPr>
        <w:t xml:space="preserve">граммам дошкольного </w:t>
      </w:r>
      <w:r w:rsidR="00084C23">
        <w:rPr>
          <w:rFonts w:ascii="Times New Roman" w:eastAsia="Times New Roman" w:hAnsi="Times New Roman" w:cs="Times New Roman"/>
          <w:bCs/>
          <w:color w:val="000000" w:themeColor="text1"/>
          <w:sz w:val="28"/>
          <w:szCs w:val="28"/>
          <w:lang w:eastAsia="ru-RU"/>
        </w:rPr>
        <w:t>образования».</w:t>
      </w:r>
    </w:p>
    <w:p w:rsidR="003B4094" w:rsidRPr="00ED0127" w:rsidRDefault="003B4094" w:rsidP="003B4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84"/>
        <w:jc w:val="both"/>
        <w:rPr>
          <w:rFonts w:ascii="Times New Roman" w:eastAsia="Times New Roman" w:hAnsi="Times New Roman" w:cs="Times New Roman"/>
          <w:b/>
          <w:color w:val="000000"/>
          <w:sz w:val="28"/>
          <w:szCs w:val="28"/>
          <w:lang w:eastAsia="ru-RU"/>
        </w:rPr>
      </w:pPr>
      <w:r w:rsidRPr="00ED0127">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Pr="00ED0127">
        <w:rPr>
          <w:rFonts w:ascii="Times New Roman" w:eastAsia="Times New Roman" w:hAnsi="Times New Roman" w:cs="Times New Roman"/>
          <w:b/>
          <w:color w:val="000000"/>
          <w:sz w:val="28"/>
          <w:szCs w:val="28"/>
          <w:lang w:eastAsia="ru-RU"/>
        </w:rPr>
        <w:t>регионального уровня:</w:t>
      </w:r>
    </w:p>
    <w:p w:rsidR="003B4094" w:rsidRPr="00ED0127" w:rsidRDefault="003B4094" w:rsidP="00EA7819">
      <w:pPr>
        <w:numPr>
          <w:ilvl w:val="0"/>
          <w:numId w:val="14"/>
        </w:numPr>
        <w:spacing w:after="0" w:line="240" w:lineRule="auto"/>
        <w:ind w:left="357" w:right="482" w:hanging="284"/>
        <w:jc w:val="both"/>
        <w:textAlignment w:val="baseline"/>
        <w:rPr>
          <w:rFonts w:ascii="Times New Roman" w:hAnsi="Times New Roman"/>
          <w:color w:val="000000" w:themeColor="text1"/>
          <w:sz w:val="28"/>
          <w:szCs w:val="28"/>
        </w:rPr>
      </w:pPr>
      <w:r>
        <w:rPr>
          <w:rFonts w:ascii="Times New Roman" w:hAnsi="Times New Roman"/>
          <w:color w:val="000000"/>
          <w:sz w:val="28"/>
          <w:szCs w:val="28"/>
        </w:rPr>
        <w:t>Концепция</w:t>
      </w:r>
      <w:r w:rsidRPr="00ED0127">
        <w:rPr>
          <w:rFonts w:ascii="Times New Roman" w:hAnsi="Times New Roman"/>
          <w:color w:val="000000"/>
          <w:sz w:val="28"/>
          <w:szCs w:val="28"/>
        </w:rPr>
        <w:t xml:space="preserve"> развития дошкольного обр</w:t>
      </w:r>
      <w:r>
        <w:rPr>
          <w:rFonts w:ascii="Times New Roman" w:hAnsi="Times New Roman"/>
          <w:color w:val="000000"/>
          <w:sz w:val="28"/>
          <w:szCs w:val="28"/>
        </w:rPr>
        <w:t>азования в Республике Дагестан. Махачкала, 2007 г.</w:t>
      </w:r>
    </w:p>
    <w:p w:rsidR="003B4094" w:rsidRPr="00861309" w:rsidRDefault="003B4094" w:rsidP="00EA7819">
      <w:pPr>
        <w:pStyle w:val="a3"/>
        <w:widowControl w:val="0"/>
        <w:numPr>
          <w:ilvl w:val="0"/>
          <w:numId w:val="14"/>
        </w:numPr>
        <w:suppressAutoHyphens/>
        <w:spacing w:after="0" w:line="240" w:lineRule="auto"/>
        <w:ind w:left="357" w:right="482"/>
        <w:contextualSpacing w:val="0"/>
        <w:jc w:val="both"/>
        <w:textAlignment w:val="baseline"/>
        <w:rPr>
          <w:rFonts w:ascii="Times New Roman" w:hAnsi="Times New Roman" w:cs="Times New Roman"/>
          <w:color w:val="000000" w:themeColor="text1"/>
          <w:sz w:val="28"/>
          <w:szCs w:val="28"/>
        </w:rPr>
      </w:pPr>
      <w:r w:rsidRPr="00895128">
        <w:rPr>
          <w:rFonts w:ascii="Times New Roman" w:hAnsi="Times New Roman"/>
          <w:color w:val="000000" w:themeColor="text1"/>
          <w:sz w:val="28"/>
          <w:szCs w:val="28"/>
          <w:bdr w:val="none" w:sz="0" w:space="0" w:color="auto" w:frame="1"/>
        </w:rPr>
        <w:t>С</w:t>
      </w:r>
      <w:r w:rsidRPr="00895128">
        <w:rPr>
          <w:rFonts w:ascii="Times New Roman" w:hAnsi="Times New Roman" w:cs="Times New Roman"/>
          <w:color w:val="000000"/>
          <w:sz w:val="28"/>
          <w:szCs w:val="28"/>
          <w:lang w:eastAsia="ru-RU"/>
        </w:rPr>
        <w:t xml:space="preserve"> документами локального уровня </w:t>
      </w:r>
      <w:r w:rsidR="00492FEA">
        <w:rPr>
          <w:rFonts w:ascii="Times New Roman" w:hAnsi="Times New Roman" w:cs="Times New Roman"/>
          <w:color w:val="333333"/>
          <w:sz w:val="28"/>
          <w:szCs w:val="28"/>
        </w:rPr>
        <w:t xml:space="preserve">ООО </w:t>
      </w:r>
      <w:r w:rsidR="00492FEA">
        <w:rPr>
          <w:rFonts w:ascii="Times New Roman" w:hAnsi="Times New Roman" w:cs="Times New Roman"/>
          <w:color w:val="000000" w:themeColor="text1"/>
          <w:sz w:val="28"/>
          <w:szCs w:val="28"/>
        </w:rPr>
        <w:t>Детский сад «Искорка</w:t>
      </w:r>
      <w:r w:rsidR="00492FEA" w:rsidRPr="0042544B">
        <w:rPr>
          <w:rFonts w:ascii="Times New Roman" w:hAnsi="Times New Roman" w:cs="Times New Roman"/>
          <w:color w:val="000000" w:themeColor="text1"/>
          <w:sz w:val="28"/>
          <w:szCs w:val="28"/>
        </w:rPr>
        <w:t>»</w:t>
      </w:r>
      <w:r w:rsidR="00492FEA">
        <w:rPr>
          <w:rFonts w:ascii="Times New Roman" w:hAnsi="Times New Roman" w:cs="Times New Roman"/>
          <w:color w:val="000000" w:themeColor="text1"/>
          <w:sz w:val="28"/>
          <w:szCs w:val="28"/>
        </w:rPr>
        <w:t xml:space="preserve"> №55</w:t>
      </w:r>
      <w:r w:rsidRPr="00861309">
        <w:rPr>
          <w:rFonts w:ascii="Times New Roman" w:hAnsi="Times New Roman" w:cs="Times New Roman"/>
          <w:color w:val="000000" w:themeColor="text1"/>
          <w:sz w:val="28"/>
          <w:szCs w:val="28"/>
        </w:rPr>
        <w:t>.</w:t>
      </w:r>
    </w:p>
    <w:p w:rsidR="003B4094" w:rsidRDefault="003B4094" w:rsidP="003B4094">
      <w:pPr>
        <w:widowControl w:val="0"/>
        <w:suppressAutoHyphens/>
        <w:autoSpaceDE w:val="0"/>
        <w:spacing w:after="120" w:line="240" w:lineRule="auto"/>
        <w:rPr>
          <w:rFonts w:ascii="Times New Roman" w:eastAsia="Calibri" w:hAnsi="Times New Roman" w:cs="Times New Roman"/>
          <w:b/>
          <w:color w:val="000000"/>
          <w:sz w:val="28"/>
          <w:szCs w:val="28"/>
          <w:lang w:eastAsia="ru-RU"/>
        </w:rPr>
      </w:pPr>
    </w:p>
    <w:p w:rsidR="003B4094" w:rsidRPr="002D0BE9" w:rsidRDefault="003B4094" w:rsidP="003B4094">
      <w:pPr>
        <w:widowControl w:val="0"/>
        <w:suppressAutoHyphens/>
        <w:autoSpaceDE w:val="0"/>
        <w:spacing w:after="120" w:line="240" w:lineRule="auto"/>
        <w:rPr>
          <w:rFonts w:ascii="Times New Roman" w:eastAsia="Calibri" w:hAnsi="Times New Roman" w:cs="Times New Roman"/>
          <w:b/>
          <w:color w:val="000000"/>
          <w:sz w:val="28"/>
          <w:szCs w:val="28"/>
        </w:rPr>
      </w:pPr>
      <w:r w:rsidRPr="002D0BE9">
        <w:rPr>
          <w:rFonts w:ascii="Times New Roman" w:eastAsia="Calibri" w:hAnsi="Times New Roman" w:cs="Times New Roman"/>
          <w:b/>
          <w:color w:val="000000"/>
          <w:sz w:val="28"/>
          <w:szCs w:val="28"/>
          <w:lang w:eastAsia="ru-RU"/>
        </w:rPr>
        <w:t>1.1.1.</w:t>
      </w:r>
      <w:r w:rsidRPr="002D0BE9">
        <w:rPr>
          <w:rFonts w:ascii="Times New Roman" w:eastAsia="Calibri" w:hAnsi="Times New Roman" w:cs="Times New Roman"/>
          <w:b/>
          <w:color w:val="000000"/>
          <w:sz w:val="28"/>
          <w:szCs w:val="28"/>
        </w:rPr>
        <w:t>Цели и задачи реализации программы.</w:t>
      </w:r>
    </w:p>
    <w:p w:rsidR="003B4094" w:rsidRDefault="003B4094" w:rsidP="003B4094">
      <w:pPr>
        <w:autoSpaceDE w:val="0"/>
        <w:spacing w:line="240" w:lineRule="auto"/>
        <w:ind w:left="360"/>
        <w:jc w:val="both"/>
        <w:rPr>
          <w:rFonts w:ascii="Times New Roman" w:eastAsia="Calibri" w:hAnsi="Times New Roman" w:cs="Times New Roman"/>
          <w:bCs/>
          <w:color w:val="000000"/>
          <w:sz w:val="28"/>
          <w:szCs w:val="28"/>
        </w:rPr>
      </w:pPr>
      <w:r w:rsidRPr="00B86366">
        <w:rPr>
          <w:rFonts w:ascii="Times New Roman" w:eastAsia="Calibri" w:hAnsi="Times New Roman" w:cs="Times New Roman"/>
          <w:b/>
          <w:bCs/>
          <w:color w:val="000000"/>
          <w:sz w:val="28"/>
          <w:szCs w:val="28"/>
        </w:rPr>
        <w:t>Цель программы</w:t>
      </w:r>
      <w:r w:rsidRPr="00B86366">
        <w:rPr>
          <w:rFonts w:ascii="Times New Roman" w:eastAsia="Calibri" w:hAnsi="Times New Roman" w:cs="Times New Roman"/>
          <w:bCs/>
          <w:color w:val="000000"/>
          <w:sz w:val="28"/>
          <w:szCs w:val="28"/>
        </w:rPr>
        <w:t xml:space="preserve">: </w:t>
      </w:r>
      <w:r w:rsidRPr="00D52D86">
        <w:rPr>
          <w:rFonts w:ascii="Times New Roman" w:eastAsia="Calibri" w:hAnsi="Times New Roman" w:cs="Times New Roman"/>
          <w:bCs/>
          <w:color w:val="000000"/>
          <w:sz w:val="28"/>
          <w:szCs w:val="28"/>
        </w:rPr>
        <w:t>психолого</w:t>
      </w:r>
      <w:r>
        <w:rPr>
          <w:rFonts w:ascii="Times New Roman" w:eastAsia="Calibri" w:hAnsi="Times New Roman" w:cs="Times New Roman"/>
          <w:bCs/>
          <w:color w:val="000000"/>
          <w:sz w:val="28"/>
          <w:szCs w:val="28"/>
        </w:rPr>
        <w:t>-</w:t>
      </w:r>
      <w:r w:rsidRPr="00D52D86">
        <w:rPr>
          <w:rFonts w:ascii="Times New Roman" w:eastAsia="Calibri" w:hAnsi="Times New Roman" w:cs="Times New Roman"/>
          <w:bCs/>
          <w:color w:val="000000"/>
          <w:sz w:val="28"/>
          <w:szCs w:val="28"/>
        </w:rPr>
        <w:t xml:space="preserve">педагогическая поддержка позитивной социализации и индивидуализации, развития личности детей дошкольного возраста. </w:t>
      </w:r>
    </w:p>
    <w:p w:rsidR="003B4094" w:rsidRPr="00B86366" w:rsidRDefault="003B4094" w:rsidP="003B4094">
      <w:pPr>
        <w:autoSpaceDE w:val="0"/>
        <w:spacing w:after="0" w:line="240" w:lineRule="auto"/>
        <w:ind w:left="360"/>
        <w:jc w:val="both"/>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Задачи:</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храна и укрепление физического и психического здоровья детей, в том числе их эмоционального благополучия</w:t>
      </w:r>
      <w:r>
        <w:rPr>
          <w:rFonts w:ascii="Times New Roman" w:eastAsia="Calibri" w:hAnsi="Times New Roman" w:cs="Times New Roman"/>
          <w:bCs/>
          <w:color w:val="000000"/>
          <w:kern w:val="1"/>
          <w:sz w:val="28"/>
          <w:szCs w:val="28"/>
          <w:lang w:eastAsia="hi-IN" w:bidi="hi-IN"/>
        </w:rPr>
        <w:t>.</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r>
        <w:rPr>
          <w:rFonts w:ascii="Times New Roman" w:eastAsia="Calibri" w:hAnsi="Times New Roman" w:cs="Times New Roman"/>
          <w:bCs/>
          <w:color w:val="000000"/>
          <w:kern w:val="1"/>
          <w:sz w:val="28"/>
          <w:szCs w:val="28"/>
          <w:lang w:eastAsia="hi-IN" w:bidi="hi-IN"/>
        </w:rPr>
        <w:t>.</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r>
        <w:rPr>
          <w:rFonts w:ascii="Times New Roman" w:eastAsia="Calibri" w:hAnsi="Times New Roman" w:cs="Times New Roman"/>
          <w:bCs/>
          <w:color w:val="000000"/>
          <w:kern w:val="1"/>
          <w:sz w:val="28"/>
          <w:szCs w:val="28"/>
          <w:lang w:eastAsia="hi-IN" w:bidi="hi-IN"/>
        </w:rPr>
        <w:t>.</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С</w:t>
      </w:r>
      <w:r w:rsidRPr="00B86366">
        <w:rPr>
          <w:rFonts w:ascii="Times New Roman" w:eastAsia="Calibri" w:hAnsi="Times New Roman" w:cs="Times New Roman"/>
          <w:bCs/>
          <w:color w:val="000000"/>
          <w:kern w:val="1"/>
          <w:sz w:val="28"/>
          <w:szCs w:val="28"/>
          <w:lang w:eastAsia="hi-IN" w:bidi="hi-IN"/>
        </w:rPr>
        <w:t>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r>
        <w:rPr>
          <w:rFonts w:ascii="Times New Roman" w:eastAsia="Calibri" w:hAnsi="Times New Roman" w:cs="Times New Roman"/>
          <w:bCs/>
          <w:color w:val="000000"/>
          <w:kern w:val="1"/>
          <w:sz w:val="28"/>
          <w:szCs w:val="28"/>
          <w:lang w:eastAsia="hi-IN" w:bidi="hi-IN"/>
        </w:rPr>
        <w:t>.</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r>
        <w:rPr>
          <w:rFonts w:ascii="Times New Roman" w:eastAsia="Calibri" w:hAnsi="Times New Roman" w:cs="Times New Roman"/>
          <w:bCs/>
          <w:color w:val="000000"/>
          <w:kern w:val="1"/>
          <w:sz w:val="28"/>
          <w:szCs w:val="28"/>
          <w:lang w:eastAsia="hi-IN" w:bidi="hi-IN"/>
        </w:rPr>
        <w:t>.</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lastRenderedPageBreak/>
        <w:t>Ф</w:t>
      </w:r>
      <w:r w:rsidRPr="00B86366">
        <w:rPr>
          <w:rFonts w:ascii="Times New Roman" w:eastAsia="Calibri" w:hAnsi="Times New Roman" w:cs="Times New Roman"/>
          <w:bCs/>
          <w:color w:val="000000"/>
          <w:kern w:val="1"/>
          <w:sz w:val="28"/>
          <w:szCs w:val="28"/>
          <w:lang w:eastAsia="hi-IN" w:bidi="hi-IN"/>
        </w:rPr>
        <w:t>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r>
        <w:rPr>
          <w:rFonts w:ascii="Times New Roman" w:eastAsia="Calibri" w:hAnsi="Times New Roman" w:cs="Times New Roman"/>
          <w:bCs/>
          <w:color w:val="000000"/>
          <w:kern w:val="1"/>
          <w:sz w:val="28"/>
          <w:szCs w:val="28"/>
          <w:lang w:eastAsia="hi-IN" w:bidi="hi-IN"/>
        </w:rPr>
        <w:t>.</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r>
        <w:rPr>
          <w:rFonts w:ascii="Times New Roman" w:eastAsia="Calibri" w:hAnsi="Times New Roman" w:cs="Times New Roman"/>
          <w:bCs/>
          <w:color w:val="000000"/>
          <w:kern w:val="1"/>
          <w:sz w:val="28"/>
          <w:szCs w:val="28"/>
          <w:lang w:eastAsia="hi-IN" w:bidi="hi-IN"/>
        </w:rPr>
        <w:t>.</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Ф</w:t>
      </w:r>
      <w:r w:rsidRPr="00B86366">
        <w:rPr>
          <w:rFonts w:ascii="Times New Roman" w:eastAsia="Calibri" w:hAnsi="Times New Roman" w:cs="Times New Roman"/>
          <w:bCs/>
          <w:color w:val="000000"/>
          <w:kern w:val="1"/>
          <w:sz w:val="28"/>
          <w:szCs w:val="28"/>
          <w:lang w:eastAsia="hi-IN" w:bidi="hi-IN"/>
        </w:rPr>
        <w:t>ормирование социокультурной среды, соответствующей возрастным, индивидуальным, психологическим и физиологическим особенностям детей</w:t>
      </w:r>
      <w:r>
        <w:rPr>
          <w:rFonts w:ascii="Times New Roman" w:eastAsia="Calibri" w:hAnsi="Times New Roman" w:cs="Times New Roman"/>
          <w:bCs/>
          <w:color w:val="000000"/>
          <w:kern w:val="1"/>
          <w:sz w:val="28"/>
          <w:szCs w:val="28"/>
          <w:lang w:eastAsia="hi-IN" w:bidi="hi-IN"/>
        </w:rPr>
        <w:t>.</w:t>
      </w:r>
    </w:p>
    <w:p w:rsidR="00EA3FBF" w:rsidRDefault="003B4094" w:rsidP="003B4094">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83B64" w:rsidRDefault="00183B64" w:rsidP="00183B64">
      <w:pPr>
        <w:widowControl w:val="0"/>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p>
    <w:p w:rsidR="00160F92" w:rsidRPr="00160F92" w:rsidRDefault="00160F92" w:rsidP="0080462C">
      <w:pPr>
        <w:spacing w:after="120" w:line="240" w:lineRule="auto"/>
        <w:jc w:val="center"/>
        <w:rPr>
          <w:rFonts w:ascii="Times New Roman" w:hAnsi="Times New Roman" w:cs="Times New Roman"/>
          <w:b/>
          <w:sz w:val="28"/>
          <w:szCs w:val="28"/>
        </w:rPr>
      </w:pPr>
      <w:r w:rsidRPr="00160F92">
        <w:rPr>
          <w:rFonts w:ascii="Times New Roman" w:hAnsi="Times New Roman" w:cs="Times New Roman"/>
          <w:b/>
          <w:sz w:val="28"/>
          <w:szCs w:val="28"/>
        </w:rPr>
        <w:t>Цели и задачи применения цифровых ресурсов и дистанционных образовательных технологий при реализации образовательной программы дошкольного образования ДОУ</w:t>
      </w:r>
    </w:p>
    <w:p w:rsidR="00160F92" w:rsidRPr="00160F92" w:rsidRDefault="00160F92" w:rsidP="0080462C">
      <w:pPr>
        <w:spacing w:after="0" w:line="240" w:lineRule="auto"/>
        <w:ind w:firstLine="708"/>
        <w:jc w:val="both"/>
        <w:rPr>
          <w:rFonts w:ascii="Times New Roman" w:hAnsi="Times New Roman" w:cs="Times New Roman"/>
          <w:sz w:val="28"/>
          <w:szCs w:val="28"/>
        </w:rPr>
      </w:pPr>
      <w:r w:rsidRPr="00160F92">
        <w:rPr>
          <w:rFonts w:ascii="Times New Roman" w:hAnsi="Times New Roman" w:cs="Times New Roman"/>
          <w:sz w:val="28"/>
          <w:szCs w:val="28"/>
        </w:rPr>
        <w:t>Целями применения цифровых ресурсов и ДОТ при реализации образовательной программы дошкольного образования ДОО являются:</w:t>
      </w:r>
    </w:p>
    <w:p w:rsidR="00160F92" w:rsidRPr="00160F92" w:rsidRDefault="00160F92" w:rsidP="0080462C">
      <w:pPr>
        <w:spacing w:after="0" w:line="240" w:lineRule="auto"/>
        <w:jc w:val="both"/>
        <w:rPr>
          <w:rFonts w:ascii="Times New Roman" w:hAnsi="Times New Roman" w:cs="Times New Roman"/>
          <w:sz w:val="28"/>
          <w:szCs w:val="28"/>
        </w:rPr>
      </w:pPr>
      <w:r w:rsidRPr="00160F92">
        <w:rPr>
          <w:rFonts w:ascii="Times New Roman" w:hAnsi="Times New Roman" w:cs="Times New Roman"/>
          <w:sz w:val="28"/>
          <w:szCs w:val="28"/>
        </w:rPr>
        <w:t>1. Обеспечение возможности выбора оптимального набора тем (событий), модулей, темпов и сроков их освоения для воспитанников дошкольных образовательных организаций, в том числе одаренных детей и детей с ОВЗ.</w:t>
      </w:r>
    </w:p>
    <w:p w:rsidR="001C7639" w:rsidRDefault="00160F92" w:rsidP="0080462C">
      <w:pPr>
        <w:spacing w:after="0" w:line="240" w:lineRule="auto"/>
        <w:jc w:val="both"/>
        <w:rPr>
          <w:rFonts w:ascii="Times New Roman" w:hAnsi="Times New Roman" w:cs="Times New Roman"/>
          <w:sz w:val="28"/>
          <w:szCs w:val="28"/>
        </w:rPr>
      </w:pPr>
      <w:r w:rsidRPr="00160F92">
        <w:rPr>
          <w:rFonts w:ascii="Times New Roman" w:hAnsi="Times New Roman" w:cs="Times New Roman"/>
          <w:sz w:val="28"/>
          <w:szCs w:val="28"/>
        </w:rPr>
        <w:t xml:space="preserve">2. Установление равного доступа к полноценному образованию различным категориям обучающихся в соответствии с их способностями, индивидуальными склонностями и потребностями, в том числе детей с </w:t>
      </w:r>
      <w:proofErr w:type="spellStart"/>
      <w:r w:rsidRPr="00160F92">
        <w:rPr>
          <w:rFonts w:ascii="Times New Roman" w:hAnsi="Times New Roman" w:cs="Times New Roman"/>
          <w:sz w:val="28"/>
          <w:szCs w:val="28"/>
        </w:rPr>
        <w:t>дезадаптацией</w:t>
      </w:r>
      <w:proofErr w:type="spellEnd"/>
      <w:r w:rsidRPr="00160F92">
        <w:rPr>
          <w:rFonts w:ascii="Times New Roman" w:hAnsi="Times New Roman" w:cs="Times New Roman"/>
          <w:sz w:val="28"/>
          <w:szCs w:val="28"/>
        </w:rPr>
        <w:t>, неспособностью к освоению образовательных программ в</w:t>
      </w:r>
    </w:p>
    <w:p w:rsidR="00160F92" w:rsidRPr="00160F92" w:rsidRDefault="00160F92" w:rsidP="0080462C">
      <w:pPr>
        <w:spacing w:after="0" w:line="240" w:lineRule="auto"/>
        <w:jc w:val="both"/>
        <w:rPr>
          <w:rFonts w:ascii="Times New Roman" w:hAnsi="Times New Roman" w:cs="Times New Roman"/>
          <w:sz w:val="28"/>
          <w:szCs w:val="28"/>
        </w:rPr>
      </w:pPr>
      <w:r w:rsidRPr="00160F92">
        <w:rPr>
          <w:rFonts w:ascii="Times New Roman" w:hAnsi="Times New Roman" w:cs="Times New Roman"/>
          <w:sz w:val="28"/>
          <w:szCs w:val="28"/>
        </w:rPr>
        <w:t>условиях большого детского коллектива, для детей, имеющих ограничения по здоровью.</w:t>
      </w:r>
    </w:p>
    <w:p w:rsidR="00160F92" w:rsidRPr="00160F92" w:rsidRDefault="00160F92" w:rsidP="001C7639">
      <w:pPr>
        <w:spacing w:after="0" w:line="240" w:lineRule="auto"/>
        <w:ind w:firstLine="708"/>
        <w:jc w:val="both"/>
        <w:rPr>
          <w:rFonts w:ascii="Times New Roman" w:hAnsi="Times New Roman" w:cs="Times New Roman"/>
          <w:sz w:val="28"/>
          <w:szCs w:val="28"/>
        </w:rPr>
      </w:pPr>
      <w:r w:rsidRPr="00160F92">
        <w:rPr>
          <w:rFonts w:ascii="Times New Roman" w:hAnsi="Times New Roman" w:cs="Times New Roman"/>
          <w:sz w:val="28"/>
          <w:szCs w:val="28"/>
        </w:rPr>
        <w:t>Задачами цифровых ресурсов и ДОТ при реализации образовательной программы дошкольного образования ДОО являются:</w:t>
      </w:r>
    </w:p>
    <w:p w:rsidR="00160F92" w:rsidRPr="00160F92" w:rsidRDefault="00160F92" w:rsidP="0080462C">
      <w:pPr>
        <w:tabs>
          <w:tab w:val="left" w:pos="315"/>
        </w:tabs>
        <w:spacing w:after="0" w:line="240" w:lineRule="auto"/>
        <w:rPr>
          <w:rFonts w:ascii="Times New Roman" w:hAnsi="Times New Roman" w:cs="Times New Roman"/>
          <w:sz w:val="28"/>
          <w:szCs w:val="28"/>
        </w:rPr>
      </w:pPr>
      <w:r w:rsidRPr="00160F92">
        <w:rPr>
          <w:rFonts w:ascii="Times New Roman" w:hAnsi="Times New Roman" w:cs="Times New Roman"/>
          <w:sz w:val="28"/>
          <w:szCs w:val="28"/>
        </w:rPr>
        <w:t>•</w:t>
      </w:r>
      <w:r w:rsidRPr="00160F92">
        <w:rPr>
          <w:rFonts w:ascii="Times New Roman" w:hAnsi="Times New Roman" w:cs="Times New Roman"/>
          <w:sz w:val="28"/>
          <w:szCs w:val="28"/>
        </w:rPr>
        <w:tab/>
        <w:t>поддержка одаренных и мотивированных детей;</w:t>
      </w:r>
    </w:p>
    <w:p w:rsidR="00160F92" w:rsidRPr="00160F92" w:rsidRDefault="00160F92" w:rsidP="0080462C">
      <w:pPr>
        <w:tabs>
          <w:tab w:val="left" w:pos="315"/>
        </w:tabs>
        <w:spacing w:after="0" w:line="240" w:lineRule="auto"/>
        <w:rPr>
          <w:rFonts w:ascii="Times New Roman" w:hAnsi="Times New Roman" w:cs="Times New Roman"/>
          <w:sz w:val="28"/>
          <w:szCs w:val="28"/>
        </w:rPr>
      </w:pPr>
      <w:r w:rsidRPr="00160F92">
        <w:rPr>
          <w:rFonts w:ascii="Times New Roman" w:hAnsi="Times New Roman" w:cs="Times New Roman"/>
          <w:sz w:val="28"/>
          <w:szCs w:val="28"/>
        </w:rPr>
        <w:t>•</w:t>
      </w:r>
      <w:r w:rsidRPr="00160F92">
        <w:rPr>
          <w:rFonts w:ascii="Times New Roman" w:hAnsi="Times New Roman" w:cs="Times New Roman"/>
          <w:sz w:val="28"/>
          <w:szCs w:val="28"/>
        </w:rPr>
        <w:tab/>
        <w:t>поддержка детей, находящихся в трудной жизненной ситуации;</w:t>
      </w:r>
    </w:p>
    <w:p w:rsidR="00160F92" w:rsidRPr="00160F92" w:rsidRDefault="00160F92" w:rsidP="0080462C">
      <w:pPr>
        <w:tabs>
          <w:tab w:val="left" w:pos="315"/>
        </w:tabs>
        <w:spacing w:after="0" w:line="240" w:lineRule="auto"/>
        <w:rPr>
          <w:rFonts w:ascii="Times New Roman" w:hAnsi="Times New Roman" w:cs="Times New Roman"/>
          <w:sz w:val="28"/>
          <w:szCs w:val="28"/>
        </w:rPr>
      </w:pPr>
      <w:r w:rsidRPr="00160F92">
        <w:rPr>
          <w:rFonts w:ascii="Times New Roman" w:hAnsi="Times New Roman" w:cs="Times New Roman"/>
          <w:sz w:val="28"/>
          <w:szCs w:val="28"/>
        </w:rPr>
        <w:t>•</w:t>
      </w:r>
      <w:r w:rsidRPr="00160F92">
        <w:rPr>
          <w:rFonts w:ascii="Times New Roman" w:hAnsi="Times New Roman" w:cs="Times New Roman"/>
          <w:sz w:val="28"/>
          <w:szCs w:val="28"/>
        </w:rPr>
        <w:tab/>
        <w:t>обеспечение преемственности программ дошкольного и начального образования;</w:t>
      </w:r>
    </w:p>
    <w:p w:rsidR="00160F92" w:rsidRPr="00160F92" w:rsidRDefault="00160F92" w:rsidP="0080462C">
      <w:pPr>
        <w:tabs>
          <w:tab w:val="left" w:pos="315"/>
        </w:tabs>
        <w:spacing w:after="0" w:line="240" w:lineRule="auto"/>
        <w:rPr>
          <w:rFonts w:ascii="Times New Roman" w:hAnsi="Times New Roman" w:cs="Times New Roman"/>
          <w:sz w:val="28"/>
          <w:szCs w:val="28"/>
        </w:rPr>
      </w:pPr>
      <w:r w:rsidRPr="00160F92">
        <w:rPr>
          <w:rFonts w:ascii="Times New Roman" w:hAnsi="Times New Roman" w:cs="Times New Roman"/>
          <w:sz w:val="28"/>
          <w:szCs w:val="28"/>
        </w:rPr>
        <w:t>•</w:t>
      </w:r>
      <w:r w:rsidRPr="00160F92">
        <w:rPr>
          <w:rFonts w:ascii="Times New Roman" w:hAnsi="Times New Roman" w:cs="Times New Roman"/>
          <w:sz w:val="28"/>
          <w:szCs w:val="28"/>
        </w:rPr>
        <w:tab/>
        <w:t xml:space="preserve">обеспечение доступа к дополнительному образованию детей с </w:t>
      </w:r>
      <w:proofErr w:type="spellStart"/>
      <w:r w:rsidRPr="00160F92">
        <w:rPr>
          <w:rFonts w:ascii="Times New Roman" w:hAnsi="Times New Roman" w:cs="Times New Roman"/>
          <w:sz w:val="28"/>
          <w:szCs w:val="28"/>
        </w:rPr>
        <w:t>дезадаптацией</w:t>
      </w:r>
      <w:proofErr w:type="spellEnd"/>
      <w:r w:rsidRPr="00160F92">
        <w:rPr>
          <w:rFonts w:ascii="Times New Roman" w:hAnsi="Times New Roman" w:cs="Times New Roman"/>
          <w:sz w:val="28"/>
          <w:szCs w:val="28"/>
        </w:rPr>
        <w:t xml:space="preserve"> в рамках большого коллектива, детей, имеющих ограничения по здоровью;</w:t>
      </w:r>
    </w:p>
    <w:p w:rsidR="00160F92" w:rsidRPr="00160F92" w:rsidRDefault="00160F92" w:rsidP="0080462C">
      <w:pPr>
        <w:tabs>
          <w:tab w:val="left" w:pos="315"/>
        </w:tabs>
        <w:spacing w:after="0" w:line="240" w:lineRule="auto"/>
        <w:rPr>
          <w:rFonts w:ascii="Times New Roman" w:hAnsi="Times New Roman" w:cs="Times New Roman"/>
          <w:sz w:val="28"/>
          <w:szCs w:val="28"/>
        </w:rPr>
      </w:pPr>
      <w:r w:rsidRPr="00160F92">
        <w:rPr>
          <w:rFonts w:ascii="Times New Roman" w:hAnsi="Times New Roman" w:cs="Times New Roman"/>
          <w:sz w:val="28"/>
          <w:szCs w:val="28"/>
        </w:rPr>
        <w:t>•</w:t>
      </w:r>
      <w:r w:rsidRPr="00160F92">
        <w:rPr>
          <w:rFonts w:ascii="Times New Roman" w:hAnsi="Times New Roman" w:cs="Times New Roman"/>
          <w:sz w:val="28"/>
          <w:szCs w:val="28"/>
        </w:rPr>
        <w:tab/>
        <w:t>ранняя профориентация детей дошкольного возраста;</w:t>
      </w:r>
    </w:p>
    <w:p w:rsidR="00160F92" w:rsidRPr="00160F92" w:rsidRDefault="00160F92" w:rsidP="001C7639">
      <w:pPr>
        <w:widowControl w:val="0"/>
        <w:tabs>
          <w:tab w:val="left" w:pos="284"/>
        </w:tabs>
        <w:suppressAutoHyphens/>
        <w:autoSpaceDE w:val="0"/>
        <w:spacing w:after="120" w:line="240" w:lineRule="auto"/>
        <w:jc w:val="both"/>
        <w:rPr>
          <w:rFonts w:ascii="Times New Roman" w:hAnsi="Times New Roman" w:cs="Times New Roman"/>
          <w:sz w:val="28"/>
          <w:szCs w:val="28"/>
        </w:rPr>
      </w:pPr>
      <w:r w:rsidRPr="00160F92">
        <w:rPr>
          <w:rFonts w:ascii="Times New Roman" w:hAnsi="Times New Roman" w:cs="Times New Roman"/>
          <w:sz w:val="28"/>
          <w:szCs w:val="28"/>
        </w:rPr>
        <w:t>•</w:t>
      </w:r>
      <w:r w:rsidRPr="00160F92">
        <w:rPr>
          <w:rFonts w:ascii="Times New Roman" w:hAnsi="Times New Roman" w:cs="Times New Roman"/>
          <w:sz w:val="28"/>
          <w:szCs w:val="28"/>
        </w:rPr>
        <w:tab/>
        <w:t>включение в образовательную деятельность родителей (законных представителей) воспитанников.</w:t>
      </w:r>
    </w:p>
    <w:p w:rsidR="00183B64" w:rsidRPr="00183B64" w:rsidRDefault="00183B64" w:rsidP="0080462C">
      <w:pPr>
        <w:widowControl w:val="0"/>
        <w:suppressAutoHyphens/>
        <w:autoSpaceDE w:val="0"/>
        <w:spacing w:after="0" w:line="240" w:lineRule="auto"/>
        <w:ind w:firstLine="360"/>
        <w:jc w:val="both"/>
        <w:rPr>
          <w:rFonts w:ascii="Times New Roman" w:hAnsi="Times New Roman" w:cs="Times New Roman"/>
          <w:sz w:val="28"/>
          <w:szCs w:val="28"/>
        </w:rPr>
      </w:pPr>
      <w:r w:rsidRPr="00183B64">
        <w:rPr>
          <w:rFonts w:ascii="Times New Roman" w:hAnsi="Times New Roman" w:cs="Times New Roman"/>
          <w:sz w:val="28"/>
          <w:szCs w:val="28"/>
        </w:rPr>
        <w:t xml:space="preserve">Программа формируется как программа психолого-педагогической поддержки позитивной социализации и индивидуализации, развития личности </w:t>
      </w:r>
      <w:r w:rsidRPr="00183B64">
        <w:rPr>
          <w:rFonts w:ascii="Times New Roman" w:hAnsi="Times New Roman" w:cs="Times New Roman"/>
          <w:sz w:val="28"/>
          <w:szCs w:val="28"/>
        </w:rPr>
        <w:lastRenderedPageBreak/>
        <w:t xml:space="preserve">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w:t>
      </w:r>
    </w:p>
    <w:p w:rsidR="00183B64" w:rsidRPr="00183B64" w:rsidRDefault="00183B64" w:rsidP="00183B64">
      <w:pPr>
        <w:widowControl w:val="0"/>
        <w:suppressAutoHyphens/>
        <w:autoSpaceDE w:val="0"/>
        <w:spacing w:after="0" w:line="240" w:lineRule="auto"/>
        <w:ind w:firstLine="360"/>
        <w:jc w:val="both"/>
        <w:rPr>
          <w:rFonts w:ascii="Times New Roman" w:hAnsi="Times New Roman" w:cs="Times New Roman"/>
          <w:sz w:val="28"/>
          <w:szCs w:val="28"/>
        </w:rPr>
      </w:pPr>
      <w:r w:rsidRPr="00183B64">
        <w:rPr>
          <w:rFonts w:ascii="Times New Roman" w:hAnsi="Times New Roman" w:cs="Times New Roman"/>
          <w:sz w:val="28"/>
          <w:szCs w:val="28"/>
        </w:rPr>
        <w:t xml:space="preserve">Программа направлена на: </w:t>
      </w:r>
    </w:p>
    <w:p w:rsidR="00183B64" w:rsidRPr="00183B64" w:rsidRDefault="00183B64" w:rsidP="00183B64">
      <w:pPr>
        <w:pStyle w:val="a3"/>
        <w:widowControl w:val="0"/>
        <w:numPr>
          <w:ilvl w:val="0"/>
          <w:numId w:val="92"/>
        </w:numPr>
        <w:suppressAutoHyphens/>
        <w:autoSpaceDE w:val="0"/>
        <w:spacing w:after="0" w:line="240" w:lineRule="auto"/>
        <w:ind w:left="709" w:hanging="425"/>
        <w:jc w:val="both"/>
        <w:rPr>
          <w:rFonts w:ascii="Times New Roman" w:hAnsi="Times New Roman" w:cs="Times New Roman"/>
          <w:sz w:val="28"/>
          <w:szCs w:val="28"/>
        </w:rPr>
      </w:pPr>
      <w:r w:rsidRPr="00183B64">
        <w:rPr>
          <w:rFonts w:ascii="Times New Roman" w:hAnsi="Times New Roman" w:cs="Times New Roman"/>
          <w:sz w:val="28"/>
          <w:szCs w:val="28"/>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rsidR="00183B64" w:rsidRPr="00183B64" w:rsidRDefault="00183B64" w:rsidP="00183B64">
      <w:pPr>
        <w:pStyle w:val="a3"/>
        <w:widowControl w:val="0"/>
        <w:numPr>
          <w:ilvl w:val="0"/>
          <w:numId w:val="92"/>
        </w:numPr>
        <w:suppressAutoHyphens/>
        <w:autoSpaceDE w:val="0"/>
        <w:spacing w:after="120" w:line="240" w:lineRule="auto"/>
        <w:ind w:left="709" w:hanging="425"/>
        <w:jc w:val="both"/>
        <w:rPr>
          <w:rFonts w:ascii="Times New Roman" w:hAnsi="Times New Roman" w:cs="Times New Roman"/>
          <w:sz w:val="28"/>
          <w:szCs w:val="28"/>
        </w:rPr>
      </w:pPr>
      <w:r w:rsidRPr="00183B64">
        <w:rPr>
          <w:rFonts w:ascii="Times New Roman" w:hAnsi="Times New Roman" w:cs="Times New Roman"/>
          <w:sz w:val="28"/>
          <w:szCs w:val="28"/>
        </w:rPr>
        <w:t xml:space="preserve">на создание развивающей образовательной среды, которая представляет собой систему условий социализации и индивидуализации детей. </w:t>
      </w:r>
    </w:p>
    <w:p w:rsidR="00183B64" w:rsidRDefault="00183B64" w:rsidP="00183B64">
      <w:pPr>
        <w:widowControl w:val="0"/>
        <w:suppressAutoHyphens/>
        <w:autoSpaceDE w:val="0"/>
        <w:spacing w:after="0" w:line="240" w:lineRule="auto"/>
        <w:ind w:firstLine="360"/>
        <w:jc w:val="both"/>
        <w:rPr>
          <w:rFonts w:ascii="Times New Roman" w:hAnsi="Times New Roman" w:cs="Times New Roman"/>
          <w:sz w:val="28"/>
          <w:szCs w:val="28"/>
        </w:rPr>
      </w:pPr>
      <w:r w:rsidRPr="00183B64">
        <w:rPr>
          <w:rFonts w:ascii="Times New Roman" w:hAnsi="Times New Roman" w:cs="Times New Roman"/>
          <w:sz w:val="28"/>
          <w:szCs w:val="28"/>
        </w:rPr>
        <w:t>Для достижения целей Программы первостепенное значение имеют</w:t>
      </w:r>
      <w:r w:rsidR="002E69B9">
        <w:rPr>
          <w:rFonts w:ascii="Times New Roman" w:hAnsi="Times New Roman" w:cs="Times New Roman"/>
          <w:sz w:val="28"/>
          <w:szCs w:val="28"/>
        </w:rPr>
        <w:t>:</w:t>
      </w:r>
    </w:p>
    <w:p w:rsidR="00183B64" w:rsidRPr="00850A2F" w:rsidRDefault="00183B64" w:rsidP="00850A2F">
      <w:pPr>
        <w:pStyle w:val="a3"/>
        <w:widowControl w:val="0"/>
        <w:numPr>
          <w:ilvl w:val="0"/>
          <w:numId w:val="93"/>
        </w:numPr>
        <w:suppressAutoHyphens/>
        <w:autoSpaceDE w:val="0"/>
        <w:spacing w:after="0" w:line="240" w:lineRule="auto"/>
        <w:ind w:left="0" w:firstLine="360"/>
        <w:jc w:val="both"/>
        <w:rPr>
          <w:rFonts w:ascii="Times New Roman" w:hAnsi="Times New Roman" w:cs="Times New Roman"/>
          <w:sz w:val="28"/>
          <w:szCs w:val="28"/>
        </w:rPr>
      </w:pPr>
      <w:r w:rsidRPr="00850A2F">
        <w:rPr>
          <w:rFonts w:ascii="Times New Roman" w:hAnsi="Times New Roman" w:cs="Times New Roman"/>
          <w:sz w:val="28"/>
          <w:szCs w:val="28"/>
        </w:rPr>
        <w:t xml:space="preserve">забота о здоровье, эмоциональном благополучии и своевременном всестороннем развитии каждого ребенка; </w:t>
      </w:r>
    </w:p>
    <w:p w:rsidR="00183B64" w:rsidRPr="00850A2F" w:rsidRDefault="00183B64" w:rsidP="00850A2F">
      <w:pPr>
        <w:pStyle w:val="a3"/>
        <w:widowControl w:val="0"/>
        <w:numPr>
          <w:ilvl w:val="0"/>
          <w:numId w:val="93"/>
        </w:numPr>
        <w:suppressAutoHyphens/>
        <w:autoSpaceDE w:val="0"/>
        <w:spacing w:after="0" w:line="240" w:lineRule="auto"/>
        <w:ind w:left="0" w:firstLine="360"/>
        <w:jc w:val="both"/>
        <w:rPr>
          <w:rFonts w:ascii="Times New Roman" w:hAnsi="Times New Roman" w:cs="Times New Roman"/>
          <w:sz w:val="28"/>
          <w:szCs w:val="28"/>
        </w:rPr>
      </w:pPr>
      <w:r w:rsidRPr="00850A2F">
        <w:rPr>
          <w:rFonts w:ascii="Times New Roman" w:hAnsi="Times New Roman" w:cs="Times New Roman"/>
          <w:sz w:val="28"/>
          <w:szCs w:val="28"/>
        </w:rPr>
        <w:t xml:space="preserve">создание в группе атмосферы гуманного и доброжелательного отношения ко всем воспитанникам, что позволяет растить их общительными, добрыми и любознательными, инициативными, стремящимися к самостоятельному творчеству; </w:t>
      </w:r>
    </w:p>
    <w:p w:rsidR="00183B64" w:rsidRPr="00850A2F" w:rsidRDefault="00183B64" w:rsidP="00850A2F">
      <w:pPr>
        <w:pStyle w:val="a3"/>
        <w:widowControl w:val="0"/>
        <w:numPr>
          <w:ilvl w:val="0"/>
          <w:numId w:val="93"/>
        </w:numPr>
        <w:suppressAutoHyphens/>
        <w:autoSpaceDE w:val="0"/>
        <w:spacing w:after="0" w:line="240" w:lineRule="auto"/>
        <w:ind w:left="0" w:firstLine="360"/>
        <w:jc w:val="both"/>
        <w:rPr>
          <w:rFonts w:ascii="Times New Roman" w:hAnsi="Times New Roman" w:cs="Times New Roman"/>
          <w:sz w:val="28"/>
          <w:szCs w:val="28"/>
        </w:rPr>
      </w:pPr>
      <w:r w:rsidRPr="00850A2F">
        <w:rPr>
          <w:rFonts w:ascii="Times New Roman" w:hAnsi="Times New Roman" w:cs="Times New Roman"/>
          <w:sz w:val="28"/>
          <w:szCs w:val="28"/>
        </w:rPr>
        <w:t xml:space="preserve">максимальное использование различных видов детской деятельности, их интеграция в целях повышения эффективности воспитательно-образовательного процесса; </w:t>
      </w:r>
    </w:p>
    <w:p w:rsidR="00183B64" w:rsidRPr="00850A2F" w:rsidRDefault="00183B64" w:rsidP="00850A2F">
      <w:pPr>
        <w:pStyle w:val="a3"/>
        <w:widowControl w:val="0"/>
        <w:numPr>
          <w:ilvl w:val="0"/>
          <w:numId w:val="93"/>
        </w:numPr>
        <w:suppressAutoHyphens/>
        <w:autoSpaceDE w:val="0"/>
        <w:spacing w:after="0" w:line="240" w:lineRule="auto"/>
        <w:ind w:left="0" w:firstLine="360"/>
        <w:jc w:val="both"/>
        <w:rPr>
          <w:rFonts w:ascii="Times New Roman" w:hAnsi="Times New Roman" w:cs="Times New Roman"/>
          <w:sz w:val="28"/>
          <w:szCs w:val="28"/>
        </w:rPr>
      </w:pPr>
      <w:r w:rsidRPr="00850A2F">
        <w:rPr>
          <w:rFonts w:ascii="Times New Roman" w:hAnsi="Times New Roman" w:cs="Times New Roman"/>
          <w:sz w:val="28"/>
          <w:szCs w:val="28"/>
        </w:rPr>
        <w:t xml:space="preserve">творческая организация воспитательно-образовательного процесса; </w:t>
      </w:r>
    </w:p>
    <w:p w:rsidR="00183B64" w:rsidRPr="00850A2F" w:rsidRDefault="00183B64" w:rsidP="00850A2F">
      <w:pPr>
        <w:pStyle w:val="a3"/>
        <w:widowControl w:val="0"/>
        <w:numPr>
          <w:ilvl w:val="0"/>
          <w:numId w:val="93"/>
        </w:numPr>
        <w:suppressAutoHyphens/>
        <w:autoSpaceDE w:val="0"/>
        <w:spacing w:after="0" w:line="240" w:lineRule="auto"/>
        <w:ind w:left="0" w:firstLine="360"/>
        <w:jc w:val="both"/>
        <w:rPr>
          <w:rFonts w:ascii="Times New Roman" w:hAnsi="Times New Roman" w:cs="Times New Roman"/>
          <w:sz w:val="28"/>
          <w:szCs w:val="28"/>
        </w:rPr>
      </w:pPr>
      <w:r w:rsidRPr="00850A2F">
        <w:rPr>
          <w:rFonts w:ascii="Times New Roman" w:hAnsi="Times New Roman" w:cs="Times New Roman"/>
          <w:sz w:val="28"/>
          <w:szCs w:val="28"/>
        </w:rPr>
        <w:t xml:space="preserve">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183B64" w:rsidRPr="00850A2F" w:rsidRDefault="00183B64" w:rsidP="00850A2F">
      <w:pPr>
        <w:pStyle w:val="a3"/>
        <w:widowControl w:val="0"/>
        <w:numPr>
          <w:ilvl w:val="0"/>
          <w:numId w:val="93"/>
        </w:numPr>
        <w:suppressAutoHyphens/>
        <w:autoSpaceDE w:val="0"/>
        <w:spacing w:after="0" w:line="240" w:lineRule="auto"/>
        <w:ind w:left="0" w:firstLine="360"/>
        <w:jc w:val="both"/>
        <w:rPr>
          <w:rFonts w:ascii="Times New Roman" w:hAnsi="Times New Roman" w:cs="Times New Roman"/>
          <w:sz w:val="28"/>
          <w:szCs w:val="28"/>
        </w:rPr>
      </w:pPr>
      <w:r w:rsidRPr="00850A2F">
        <w:rPr>
          <w:rFonts w:ascii="Times New Roman" w:hAnsi="Times New Roman" w:cs="Times New Roman"/>
          <w:sz w:val="28"/>
          <w:szCs w:val="28"/>
        </w:rPr>
        <w:t xml:space="preserve">уважительное отношение к результатам детского творчества; </w:t>
      </w:r>
    </w:p>
    <w:p w:rsidR="00183B64" w:rsidRPr="00850A2F" w:rsidRDefault="00183B64" w:rsidP="00850A2F">
      <w:pPr>
        <w:pStyle w:val="a3"/>
        <w:widowControl w:val="0"/>
        <w:numPr>
          <w:ilvl w:val="0"/>
          <w:numId w:val="93"/>
        </w:numPr>
        <w:suppressAutoHyphens/>
        <w:autoSpaceDE w:val="0"/>
        <w:spacing w:after="0" w:line="240" w:lineRule="auto"/>
        <w:ind w:left="0" w:firstLine="360"/>
        <w:jc w:val="both"/>
        <w:rPr>
          <w:rFonts w:ascii="Times New Roman" w:hAnsi="Times New Roman" w:cs="Times New Roman"/>
          <w:sz w:val="28"/>
          <w:szCs w:val="28"/>
        </w:rPr>
      </w:pPr>
      <w:r w:rsidRPr="00850A2F">
        <w:rPr>
          <w:rFonts w:ascii="Times New Roman" w:hAnsi="Times New Roman" w:cs="Times New Roman"/>
          <w:sz w:val="28"/>
          <w:szCs w:val="28"/>
        </w:rPr>
        <w:t xml:space="preserve">единство подходов в воспитании детей в условиях дошкольного образовательного учреждения и семьи; </w:t>
      </w:r>
    </w:p>
    <w:p w:rsidR="00183B64" w:rsidRPr="00084C23" w:rsidRDefault="00183B64" w:rsidP="002E69B9">
      <w:pPr>
        <w:pStyle w:val="a3"/>
        <w:widowControl w:val="0"/>
        <w:numPr>
          <w:ilvl w:val="0"/>
          <w:numId w:val="93"/>
        </w:numPr>
        <w:suppressAutoHyphens/>
        <w:autoSpaceDE w:val="0"/>
        <w:spacing w:after="0" w:line="240" w:lineRule="auto"/>
        <w:ind w:left="0" w:firstLine="360"/>
        <w:jc w:val="both"/>
        <w:rPr>
          <w:rFonts w:ascii="Times New Roman" w:eastAsia="Calibri" w:hAnsi="Times New Roman" w:cs="Times New Roman"/>
          <w:b/>
          <w:color w:val="000000"/>
          <w:kern w:val="1"/>
          <w:sz w:val="28"/>
          <w:szCs w:val="28"/>
          <w:lang w:eastAsia="hi-IN" w:bidi="hi-IN"/>
        </w:rPr>
      </w:pPr>
      <w:r w:rsidRPr="00850A2F">
        <w:rPr>
          <w:rFonts w:ascii="Times New Roman" w:hAnsi="Times New Roman" w:cs="Times New Roman"/>
          <w:sz w:val="28"/>
          <w:szCs w:val="28"/>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084C23" w:rsidRPr="002E69B9" w:rsidRDefault="00084C23" w:rsidP="00084C23">
      <w:pPr>
        <w:pStyle w:val="a3"/>
        <w:widowControl w:val="0"/>
        <w:suppressAutoHyphens/>
        <w:autoSpaceDE w:val="0"/>
        <w:spacing w:after="0" w:line="240" w:lineRule="auto"/>
        <w:ind w:left="360"/>
        <w:jc w:val="both"/>
        <w:rPr>
          <w:rFonts w:ascii="Times New Roman" w:eastAsia="Calibri" w:hAnsi="Times New Roman" w:cs="Times New Roman"/>
          <w:b/>
          <w:color w:val="000000"/>
          <w:kern w:val="1"/>
          <w:sz w:val="28"/>
          <w:szCs w:val="28"/>
          <w:lang w:eastAsia="hi-IN" w:bidi="hi-IN"/>
        </w:rPr>
      </w:pPr>
    </w:p>
    <w:p w:rsidR="003B4094" w:rsidRDefault="003B4094" w:rsidP="003B4094">
      <w:pP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1.</w:t>
      </w:r>
      <w:r>
        <w:rPr>
          <w:rFonts w:ascii="Times New Roman" w:eastAsia="Calibri" w:hAnsi="Times New Roman" w:cs="Times New Roman"/>
          <w:b/>
          <w:color w:val="000000"/>
          <w:sz w:val="28"/>
          <w:szCs w:val="28"/>
        </w:rPr>
        <w:t>1.</w:t>
      </w:r>
      <w:r w:rsidRPr="00B86366">
        <w:rPr>
          <w:rFonts w:ascii="Times New Roman" w:eastAsia="Calibri" w:hAnsi="Times New Roman" w:cs="Times New Roman"/>
          <w:b/>
          <w:color w:val="000000"/>
          <w:sz w:val="28"/>
          <w:szCs w:val="28"/>
        </w:rPr>
        <w:t>2.Принципы и подходы к формированию Программы</w:t>
      </w:r>
    </w:p>
    <w:p w:rsidR="00EA3FBF" w:rsidRPr="00EA3FBF" w:rsidRDefault="00EA3FBF" w:rsidP="00EA3FBF">
      <w:pPr>
        <w:spacing w:after="0" w:line="233" w:lineRule="auto"/>
        <w:ind w:left="1" w:right="20" w:firstLine="454"/>
        <w:jc w:val="both"/>
        <w:rPr>
          <w:rFonts w:ascii="Times New Roman" w:eastAsia="Times New Roman" w:hAnsi="Times New Roman"/>
          <w:sz w:val="28"/>
          <w:szCs w:val="28"/>
        </w:rPr>
      </w:pPr>
      <w:r w:rsidRPr="00EA3FBF">
        <w:rPr>
          <w:rFonts w:ascii="Times New Roman" w:eastAsia="Times New Roman" w:hAnsi="Times New Roman"/>
          <w:sz w:val="28"/>
          <w:szCs w:val="28"/>
        </w:rPr>
        <w:t>Программа сформирована в соответствии с принципами и подходами, определѐнными ФГОС:</w:t>
      </w:r>
    </w:p>
    <w:p w:rsidR="003B4094" w:rsidRPr="00B86366" w:rsidRDefault="003B4094" w:rsidP="007F040E">
      <w:pPr>
        <w:widowControl w:val="0"/>
        <w:numPr>
          <w:ilvl w:val="0"/>
          <w:numId w:val="94"/>
        </w:numPr>
        <w:suppressAutoHyphens/>
        <w:autoSpaceDE w:val="0"/>
        <w:spacing w:after="0" w:line="240" w:lineRule="auto"/>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3B4094" w:rsidRPr="00B86366" w:rsidRDefault="003B4094" w:rsidP="007F040E">
      <w:pPr>
        <w:widowControl w:val="0"/>
        <w:numPr>
          <w:ilvl w:val="0"/>
          <w:numId w:val="94"/>
        </w:numPr>
        <w:suppressAutoHyphens/>
        <w:autoSpaceDE w:val="0"/>
        <w:spacing w:after="0" w:line="240" w:lineRule="auto"/>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научной обоснованности и практической применимости.</w:t>
      </w:r>
    </w:p>
    <w:p w:rsidR="003B4094" w:rsidRPr="00B86366" w:rsidRDefault="003B4094" w:rsidP="007F040E">
      <w:pPr>
        <w:widowControl w:val="0"/>
        <w:numPr>
          <w:ilvl w:val="0"/>
          <w:numId w:val="94"/>
        </w:numPr>
        <w:suppressAutoHyphens/>
        <w:autoSpaceDE w:val="0"/>
        <w:spacing w:after="0" w:line="240" w:lineRule="auto"/>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3B4094" w:rsidRPr="00D077D5" w:rsidRDefault="003B4094" w:rsidP="007F040E">
      <w:pPr>
        <w:widowControl w:val="0"/>
        <w:numPr>
          <w:ilvl w:val="0"/>
          <w:numId w:val="94"/>
        </w:numPr>
        <w:suppressAutoHyphens/>
        <w:autoSpaceDE w:val="0"/>
        <w:spacing w:after="0" w:line="240" w:lineRule="auto"/>
        <w:jc w:val="both"/>
        <w:rPr>
          <w:rFonts w:ascii="Times New Roman" w:eastAsia="Calibri" w:hAnsi="Times New Roman" w:cs="Times New Roman"/>
          <w:bCs/>
          <w:color w:val="000000"/>
          <w:sz w:val="28"/>
          <w:szCs w:val="28"/>
        </w:rPr>
      </w:pPr>
      <w:r w:rsidRPr="00D077D5">
        <w:rPr>
          <w:rFonts w:ascii="Times New Roman" w:eastAsia="Calibri" w:hAnsi="Times New Roman" w:cs="Times New Roman"/>
          <w:bCs/>
          <w:color w:val="000000"/>
          <w:sz w:val="28"/>
          <w:szCs w:val="28"/>
        </w:rPr>
        <w:t xml:space="preserve">Комплексно-тематический принцип построения образовательного </w:t>
      </w:r>
      <w:r w:rsidRPr="00D077D5">
        <w:rPr>
          <w:rFonts w:ascii="Times New Roman" w:eastAsia="Calibri" w:hAnsi="Times New Roman" w:cs="Times New Roman"/>
          <w:bCs/>
          <w:color w:val="000000"/>
          <w:sz w:val="28"/>
          <w:szCs w:val="28"/>
        </w:rPr>
        <w:lastRenderedPageBreak/>
        <w:t>процесса.</w:t>
      </w:r>
    </w:p>
    <w:p w:rsidR="003B4094" w:rsidRPr="00B86366" w:rsidRDefault="003B4094" w:rsidP="007F040E">
      <w:pPr>
        <w:widowControl w:val="0"/>
        <w:numPr>
          <w:ilvl w:val="0"/>
          <w:numId w:val="94"/>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Принцип построения образовательного процесса в формах, специфических для детей данной возрастной группы, прежде всего, в форме игры, познавательной и исследовательской деятельности, творческой активности.</w:t>
      </w:r>
    </w:p>
    <w:p w:rsidR="003B4094" w:rsidRPr="00B86366" w:rsidRDefault="003B4094" w:rsidP="007F040E">
      <w:pPr>
        <w:widowControl w:val="0"/>
        <w:numPr>
          <w:ilvl w:val="0"/>
          <w:numId w:val="94"/>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w:t>
      </w:r>
      <w:r>
        <w:rPr>
          <w:rFonts w:ascii="Times New Roman" w:eastAsia="Calibri" w:hAnsi="Times New Roman" w:cs="Times New Roman"/>
          <w:color w:val="000000"/>
          <w:kern w:val="1"/>
          <w:sz w:val="28"/>
          <w:szCs w:val="28"/>
          <w:lang w:eastAsia="hi-IN" w:bidi="hi-IN"/>
        </w:rPr>
        <w:t xml:space="preserve"> деятельности, направленной на «открытие»</w:t>
      </w:r>
      <w:r w:rsidRPr="00B86366">
        <w:rPr>
          <w:rFonts w:ascii="Times New Roman" w:eastAsia="Calibri" w:hAnsi="Times New Roman" w:cs="Times New Roman"/>
          <w:color w:val="000000"/>
          <w:kern w:val="1"/>
          <w:sz w:val="28"/>
          <w:szCs w:val="28"/>
          <w:lang w:eastAsia="hi-IN" w:bidi="hi-IN"/>
        </w:rPr>
        <w:t xml:space="preserve"> им нового знания. Поддержка инициативы детей в различных видах деятельности.</w:t>
      </w:r>
    </w:p>
    <w:p w:rsidR="003B4094" w:rsidRPr="00B86366" w:rsidRDefault="003B4094" w:rsidP="007F040E">
      <w:pPr>
        <w:widowControl w:val="0"/>
        <w:numPr>
          <w:ilvl w:val="0"/>
          <w:numId w:val="94"/>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 </w:t>
      </w:r>
    </w:p>
    <w:p w:rsidR="003B4094" w:rsidRPr="00B86366" w:rsidRDefault="003B4094" w:rsidP="007F040E">
      <w:pPr>
        <w:widowControl w:val="0"/>
        <w:numPr>
          <w:ilvl w:val="0"/>
          <w:numId w:val="94"/>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 </w:t>
      </w:r>
    </w:p>
    <w:p w:rsidR="007F040E" w:rsidRPr="007F040E" w:rsidRDefault="003B4094" w:rsidP="007F040E">
      <w:pPr>
        <w:widowControl w:val="0"/>
        <w:numPr>
          <w:ilvl w:val="0"/>
          <w:numId w:val="94"/>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приобщения детей к социокультурным нормам, традициям семьи, общества и государства, учета этнокультурной ситуации развития детей. </w:t>
      </w:r>
    </w:p>
    <w:p w:rsidR="007F040E" w:rsidRPr="007F040E" w:rsidRDefault="007F040E" w:rsidP="007F040E">
      <w:pPr>
        <w:widowControl w:val="0"/>
        <w:suppressAutoHyphens/>
        <w:spacing w:after="0" w:line="240" w:lineRule="auto"/>
        <w:ind w:left="357" w:firstLine="351"/>
        <w:jc w:val="both"/>
        <w:rPr>
          <w:rFonts w:ascii="Times New Roman" w:eastAsia="Calibri" w:hAnsi="Times New Roman" w:cs="Times New Roman"/>
          <w:color w:val="000000"/>
          <w:kern w:val="1"/>
          <w:sz w:val="28"/>
          <w:szCs w:val="28"/>
          <w:lang w:eastAsia="hi-IN" w:bidi="hi-IN"/>
        </w:rPr>
      </w:pPr>
      <w:r w:rsidRPr="007F040E">
        <w:rPr>
          <w:rFonts w:ascii="Times New Roman" w:hAnsi="Times New Roman" w:cs="Times New Roman"/>
          <w:sz w:val="28"/>
          <w:szCs w:val="28"/>
        </w:rPr>
        <w:t>Реализация принципа непрерывности образования требует связи всех ступенек дошкольного образования, начиная с раннего и младшего дошкольного возраста до старшей и подготовительной к школе групп. Приоритетом с точки зрения непрерывности образования является обеспечение к концу дошкольного детства такого уровня развития каждого ребенка, который позволит ему быть успешным при обучении по программам начальной школы. Соблюдение принципа преемственности требует не только и не столько овладения детьми определенным объемом информации, знаний, сколько формирование у дошкольника качеств, необходимых для овладения учебной деятельностью - любознательности, инициативности, самостоятельности, произвольности и др</w:t>
      </w:r>
      <w:r>
        <w:rPr>
          <w:rFonts w:ascii="Times New Roman" w:hAnsi="Times New Roman" w:cs="Times New Roman"/>
          <w:sz w:val="28"/>
          <w:szCs w:val="28"/>
        </w:rPr>
        <w:t>.</w:t>
      </w:r>
    </w:p>
    <w:p w:rsidR="003B4094" w:rsidRDefault="003B4094" w:rsidP="003B4094">
      <w:pPr>
        <w:widowControl w:val="0"/>
        <w:suppressAutoHyphens/>
        <w:spacing w:after="0"/>
        <w:ind w:left="720"/>
        <w:rPr>
          <w:rFonts w:ascii="Times New Roman" w:eastAsia="Calibri" w:hAnsi="Times New Roman" w:cs="Times New Roman"/>
          <w:color w:val="000000"/>
          <w:kern w:val="1"/>
          <w:sz w:val="28"/>
          <w:szCs w:val="28"/>
          <w:lang w:eastAsia="hi-IN" w:bidi="hi-IN"/>
        </w:rPr>
      </w:pPr>
    </w:p>
    <w:p w:rsidR="003B4094" w:rsidRDefault="003B4094" w:rsidP="003B4094">
      <w:pPr>
        <w:pStyle w:val="a3"/>
        <w:spacing w:after="0" w:line="240" w:lineRule="auto"/>
        <w:rPr>
          <w:rFonts w:ascii="Times New Roman" w:hAnsi="Times New Roman"/>
          <w:b/>
          <w:sz w:val="28"/>
          <w:szCs w:val="28"/>
        </w:rPr>
      </w:pPr>
      <w:r>
        <w:rPr>
          <w:rFonts w:ascii="Times New Roman" w:hAnsi="Times New Roman"/>
          <w:b/>
          <w:sz w:val="28"/>
          <w:szCs w:val="28"/>
        </w:rPr>
        <w:t>1.1.3.</w:t>
      </w:r>
      <w:r w:rsidRPr="00853D45">
        <w:rPr>
          <w:rFonts w:ascii="Times New Roman" w:hAnsi="Times New Roman"/>
          <w:b/>
          <w:sz w:val="28"/>
          <w:szCs w:val="28"/>
        </w:rPr>
        <w:t>Значимые для разработки и реализации Программы характеристики</w:t>
      </w:r>
    </w:p>
    <w:p w:rsidR="003B4094" w:rsidRDefault="003B4094" w:rsidP="003B4094">
      <w:pPr>
        <w:pStyle w:val="a3"/>
        <w:spacing w:after="0" w:line="240" w:lineRule="auto"/>
        <w:rPr>
          <w:rFonts w:ascii="Times New Roman" w:hAnsi="Times New Roman"/>
          <w:b/>
          <w:sz w:val="28"/>
          <w:szCs w:val="28"/>
        </w:rPr>
      </w:pPr>
    </w:p>
    <w:p w:rsidR="003B4094" w:rsidRPr="00D52D86" w:rsidRDefault="003B4094" w:rsidP="003B4094">
      <w:pPr>
        <w:spacing w:line="240" w:lineRule="auto"/>
        <w:ind w:firstLine="709"/>
        <w:jc w:val="both"/>
        <w:rPr>
          <w:rFonts w:ascii="Times New Roman" w:hAnsi="Times New Roman"/>
          <w:sz w:val="28"/>
          <w:szCs w:val="28"/>
        </w:rPr>
      </w:pPr>
      <w:r w:rsidRPr="002759D3">
        <w:rPr>
          <w:rFonts w:ascii="Times New Roman" w:hAnsi="Times New Roman"/>
          <w:sz w:val="28"/>
          <w:szCs w:val="28"/>
        </w:rPr>
        <w:t xml:space="preserve">Режим работы </w:t>
      </w:r>
      <w:r w:rsidR="00492FEA">
        <w:rPr>
          <w:rFonts w:ascii="Times New Roman" w:hAnsi="Times New Roman" w:cs="Times New Roman"/>
          <w:color w:val="333333"/>
          <w:sz w:val="28"/>
          <w:szCs w:val="28"/>
        </w:rPr>
        <w:t xml:space="preserve">ООО </w:t>
      </w:r>
      <w:r w:rsidR="00492FEA">
        <w:rPr>
          <w:rFonts w:ascii="Times New Roman" w:hAnsi="Times New Roman" w:cs="Times New Roman"/>
          <w:color w:val="000000" w:themeColor="text1"/>
          <w:sz w:val="28"/>
          <w:szCs w:val="28"/>
        </w:rPr>
        <w:t>Детский сад «Искорка</w:t>
      </w:r>
      <w:r w:rsidR="00492FEA" w:rsidRPr="0042544B">
        <w:rPr>
          <w:rFonts w:ascii="Times New Roman" w:hAnsi="Times New Roman" w:cs="Times New Roman"/>
          <w:color w:val="000000" w:themeColor="text1"/>
          <w:sz w:val="28"/>
          <w:szCs w:val="28"/>
        </w:rPr>
        <w:t>»</w:t>
      </w:r>
      <w:r w:rsidR="00492FEA">
        <w:rPr>
          <w:rFonts w:ascii="Times New Roman" w:hAnsi="Times New Roman" w:cs="Times New Roman"/>
          <w:color w:val="000000" w:themeColor="text1"/>
          <w:sz w:val="28"/>
          <w:szCs w:val="28"/>
        </w:rPr>
        <w:t xml:space="preserve"> №55</w:t>
      </w:r>
      <w:r w:rsidR="00492FEA">
        <w:rPr>
          <w:rFonts w:ascii="Times New Roman" w:hAnsi="Times New Roman" w:cs="Times New Roman"/>
          <w:color w:val="000000" w:themeColor="text1"/>
          <w:sz w:val="28"/>
          <w:szCs w:val="28"/>
        </w:rPr>
        <w:t xml:space="preserve"> </w:t>
      </w:r>
      <w:r w:rsidRPr="002759D3">
        <w:rPr>
          <w:rFonts w:ascii="Times New Roman" w:hAnsi="Times New Roman"/>
          <w:sz w:val="28"/>
          <w:szCs w:val="28"/>
        </w:rPr>
        <w:t xml:space="preserve">реализуется по </w:t>
      </w:r>
      <w:r w:rsidR="009D4F43">
        <w:rPr>
          <w:rFonts w:ascii="Times New Roman" w:hAnsi="Times New Roman"/>
          <w:sz w:val="28"/>
          <w:szCs w:val="28"/>
        </w:rPr>
        <w:t>пя</w:t>
      </w:r>
      <w:r w:rsidRPr="00F00053">
        <w:rPr>
          <w:rFonts w:ascii="Times New Roman" w:hAnsi="Times New Roman"/>
          <w:sz w:val="28"/>
          <w:szCs w:val="28"/>
        </w:rPr>
        <w:t>тидневной</w:t>
      </w:r>
      <w:r w:rsidRPr="002759D3">
        <w:rPr>
          <w:rFonts w:ascii="Times New Roman" w:hAnsi="Times New Roman"/>
          <w:sz w:val="28"/>
          <w:szCs w:val="28"/>
        </w:rPr>
        <w:t xml:space="preserve"> рабочей не</w:t>
      </w:r>
      <w:r>
        <w:rPr>
          <w:rFonts w:ascii="Times New Roman" w:hAnsi="Times New Roman"/>
          <w:sz w:val="28"/>
          <w:szCs w:val="28"/>
        </w:rPr>
        <w:t xml:space="preserve">деле в сокращенном режиме </w:t>
      </w:r>
      <w:r w:rsidR="009D4F43">
        <w:rPr>
          <w:rFonts w:ascii="Times New Roman" w:hAnsi="Times New Roman"/>
          <w:sz w:val="28"/>
          <w:szCs w:val="28"/>
        </w:rPr>
        <w:t>-  10 часов, (с 7-3</w:t>
      </w:r>
      <w:r w:rsidR="001924F1">
        <w:rPr>
          <w:rFonts w:ascii="Times New Roman" w:hAnsi="Times New Roman"/>
          <w:sz w:val="28"/>
          <w:szCs w:val="28"/>
        </w:rPr>
        <w:t>0 до 17-3</w:t>
      </w:r>
      <w:r w:rsidRPr="0083164B">
        <w:rPr>
          <w:rFonts w:ascii="Times New Roman" w:hAnsi="Times New Roman"/>
          <w:sz w:val="28"/>
          <w:szCs w:val="28"/>
        </w:rPr>
        <w:t>0).</w:t>
      </w:r>
      <w:r w:rsidRPr="002759D3">
        <w:rPr>
          <w:rFonts w:ascii="Times New Roman" w:hAnsi="Times New Roman"/>
          <w:sz w:val="28"/>
          <w:szCs w:val="28"/>
        </w:rPr>
        <w:t xml:space="preserve"> </w:t>
      </w:r>
    </w:p>
    <w:p w:rsidR="003B4094" w:rsidRDefault="003B4094" w:rsidP="003B4094">
      <w:pPr>
        <w:shd w:val="clear" w:color="auto" w:fill="FFFFFF"/>
        <w:tabs>
          <w:tab w:val="left" w:pos="653"/>
        </w:tabs>
        <w:spacing w:after="0" w:line="240" w:lineRule="auto"/>
        <w:jc w:val="center"/>
        <w:rPr>
          <w:rFonts w:ascii="Times New Roman" w:hAnsi="Times New Roman"/>
          <w:b/>
          <w:bCs/>
          <w:sz w:val="28"/>
          <w:szCs w:val="28"/>
        </w:rPr>
      </w:pPr>
      <w:r w:rsidRPr="00D3237A">
        <w:rPr>
          <w:rFonts w:ascii="Times New Roman" w:hAnsi="Times New Roman"/>
          <w:b/>
          <w:bCs/>
          <w:sz w:val="28"/>
          <w:szCs w:val="28"/>
        </w:rPr>
        <w:t xml:space="preserve">Общие сведения о </w:t>
      </w:r>
      <w:r>
        <w:rPr>
          <w:rFonts w:ascii="Times New Roman" w:hAnsi="Times New Roman"/>
          <w:b/>
          <w:bCs/>
          <w:sz w:val="28"/>
          <w:szCs w:val="28"/>
        </w:rPr>
        <w:t>работниках и детей в ДОУ.</w:t>
      </w:r>
    </w:p>
    <w:p w:rsidR="003B4094" w:rsidRDefault="003B4094" w:rsidP="003B4094">
      <w:pPr>
        <w:spacing w:after="0" w:line="240" w:lineRule="auto"/>
        <w:ind w:left="720"/>
        <w:jc w:val="center"/>
        <w:rPr>
          <w:rFonts w:ascii="Times New Roman" w:hAnsi="Times New Roman"/>
          <w:b/>
          <w:sz w:val="24"/>
          <w:szCs w:val="24"/>
        </w:rPr>
      </w:pPr>
      <w:r w:rsidRPr="00FF0948">
        <w:rPr>
          <w:rFonts w:ascii="Times New Roman" w:hAnsi="Times New Roman"/>
          <w:b/>
          <w:sz w:val="24"/>
          <w:szCs w:val="24"/>
        </w:rPr>
        <w:t>ХАРАКТЕРИСТИКА ПЕДАГОГИЧЕСКОГО  КОЛЛЕКТИВА</w:t>
      </w:r>
    </w:p>
    <w:p w:rsidR="003B4094" w:rsidRPr="00A932D9" w:rsidRDefault="003B4094" w:rsidP="003B4094">
      <w:pPr>
        <w:tabs>
          <w:tab w:val="left" w:pos="180"/>
          <w:tab w:val="center" w:pos="4677"/>
        </w:tabs>
        <w:spacing w:after="0" w:line="240" w:lineRule="auto"/>
        <w:ind w:left="181"/>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662"/>
        <w:gridCol w:w="2268"/>
      </w:tblGrid>
      <w:tr w:rsidR="003B4094" w:rsidRPr="00D3237A" w:rsidTr="00287F68">
        <w:trPr>
          <w:trHeight w:val="379"/>
        </w:trPr>
        <w:tc>
          <w:tcPr>
            <w:tcW w:w="534" w:type="dxa"/>
          </w:tcPr>
          <w:p w:rsidR="003B4094" w:rsidRPr="00D3237A" w:rsidRDefault="003B4094" w:rsidP="00287F6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w:t>
            </w:r>
          </w:p>
        </w:tc>
        <w:tc>
          <w:tcPr>
            <w:tcW w:w="6662" w:type="dxa"/>
          </w:tcPr>
          <w:p w:rsidR="003B4094" w:rsidRPr="00D3237A" w:rsidRDefault="003B4094" w:rsidP="00287F6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Критерии оценки качества</w:t>
            </w:r>
          </w:p>
        </w:tc>
        <w:tc>
          <w:tcPr>
            <w:tcW w:w="2268" w:type="dxa"/>
          </w:tcPr>
          <w:p w:rsidR="003B4094" w:rsidRPr="00D3237A" w:rsidRDefault="003B4094" w:rsidP="00287F6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Количество</w:t>
            </w:r>
          </w:p>
        </w:tc>
      </w:tr>
      <w:tr w:rsidR="003B4094" w:rsidRPr="00D3237A" w:rsidTr="00287F68">
        <w:tc>
          <w:tcPr>
            <w:tcW w:w="534" w:type="dxa"/>
          </w:tcPr>
          <w:p w:rsidR="003B4094" w:rsidRPr="00D3237A" w:rsidRDefault="003B4094" w:rsidP="00287F6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1</w:t>
            </w:r>
          </w:p>
        </w:tc>
        <w:tc>
          <w:tcPr>
            <w:tcW w:w="6662" w:type="dxa"/>
            <w:tcBorders>
              <w:bottom w:val="single" w:sz="4" w:space="0" w:color="auto"/>
            </w:tcBorders>
          </w:tcPr>
          <w:p w:rsidR="003B4094" w:rsidRPr="00D3237A" w:rsidRDefault="009D4F43" w:rsidP="00287F68">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МК</w:t>
            </w:r>
            <w:r w:rsidR="003B4094" w:rsidRPr="00D3237A">
              <w:rPr>
                <w:rFonts w:ascii="Times New Roman" w:hAnsi="Times New Roman"/>
                <w:sz w:val="28"/>
                <w:szCs w:val="28"/>
              </w:rPr>
              <w:t>ДОУ укомплектован кадрами</w:t>
            </w:r>
          </w:p>
        </w:tc>
        <w:tc>
          <w:tcPr>
            <w:tcW w:w="2268" w:type="dxa"/>
            <w:tcBorders>
              <w:bottom w:val="single" w:sz="4" w:space="0" w:color="auto"/>
            </w:tcBorders>
          </w:tcPr>
          <w:p w:rsidR="003B4094" w:rsidRPr="00D3237A" w:rsidRDefault="003B4094" w:rsidP="00287F68">
            <w:pPr>
              <w:tabs>
                <w:tab w:val="left" w:pos="180"/>
                <w:tab w:val="center" w:pos="4677"/>
              </w:tabs>
              <w:spacing w:after="0" w:line="240" w:lineRule="auto"/>
              <w:jc w:val="center"/>
              <w:rPr>
                <w:rFonts w:ascii="Times New Roman" w:hAnsi="Times New Roman"/>
                <w:sz w:val="28"/>
                <w:szCs w:val="28"/>
              </w:rPr>
            </w:pPr>
            <w:r w:rsidRPr="00D3237A">
              <w:rPr>
                <w:rFonts w:ascii="Times New Roman" w:hAnsi="Times New Roman"/>
                <w:sz w:val="28"/>
                <w:szCs w:val="28"/>
              </w:rPr>
              <w:t>полн</w:t>
            </w:r>
            <w:r>
              <w:rPr>
                <w:rFonts w:ascii="Times New Roman" w:hAnsi="Times New Roman"/>
                <w:sz w:val="28"/>
                <w:szCs w:val="28"/>
              </w:rPr>
              <w:t>остью</w:t>
            </w:r>
          </w:p>
        </w:tc>
      </w:tr>
      <w:tr w:rsidR="003B4094" w:rsidRPr="00D3237A" w:rsidTr="00287F68">
        <w:trPr>
          <w:trHeight w:val="2428"/>
        </w:trPr>
        <w:tc>
          <w:tcPr>
            <w:tcW w:w="534" w:type="dxa"/>
          </w:tcPr>
          <w:p w:rsidR="003B4094" w:rsidRPr="00D3237A" w:rsidRDefault="003B4094" w:rsidP="00287F6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lastRenderedPageBreak/>
              <w:t>2</w:t>
            </w:r>
          </w:p>
        </w:tc>
        <w:tc>
          <w:tcPr>
            <w:tcW w:w="6662" w:type="dxa"/>
            <w:tcBorders>
              <w:bottom w:val="single" w:sz="4" w:space="0" w:color="auto"/>
            </w:tcBorders>
          </w:tcPr>
          <w:p w:rsidR="003B4094" w:rsidRPr="00D3237A" w:rsidRDefault="003B4094" w:rsidP="00287F6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 xml:space="preserve">Высшее образование </w:t>
            </w:r>
          </w:p>
          <w:p w:rsidR="003B4094" w:rsidRPr="002D0BE9" w:rsidRDefault="003B4094" w:rsidP="00EA7819">
            <w:pPr>
              <w:pStyle w:val="a3"/>
              <w:widowControl w:val="0"/>
              <w:numPr>
                <w:ilvl w:val="0"/>
                <w:numId w:val="82"/>
              </w:numPr>
              <w:tabs>
                <w:tab w:val="left" w:pos="317"/>
                <w:tab w:val="center" w:pos="4677"/>
              </w:tabs>
              <w:suppressAutoHyphens/>
              <w:spacing w:after="0" w:line="240" w:lineRule="auto"/>
              <w:ind w:left="459" w:hanging="459"/>
              <w:contextualSpacing w:val="0"/>
              <w:rPr>
                <w:rFonts w:ascii="Times New Roman" w:hAnsi="Times New Roman"/>
                <w:sz w:val="28"/>
                <w:szCs w:val="28"/>
              </w:rPr>
            </w:pPr>
            <w:r>
              <w:rPr>
                <w:rFonts w:ascii="Times New Roman" w:hAnsi="Times New Roman"/>
                <w:sz w:val="28"/>
                <w:szCs w:val="28"/>
              </w:rPr>
              <w:t>с</w:t>
            </w:r>
            <w:r w:rsidRPr="002D0BE9">
              <w:rPr>
                <w:rFonts w:ascii="Times New Roman" w:hAnsi="Times New Roman"/>
                <w:sz w:val="28"/>
                <w:szCs w:val="28"/>
              </w:rPr>
              <w:t>пециальное (дошкольное)</w:t>
            </w:r>
          </w:p>
          <w:p w:rsidR="003B4094" w:rsidRDefault="003B4094" w:rsidP="00EA7819">
            <w:pPr>
              <w:numPr>
                <w:ilvl w:val="0"/>
                <w:numId w:val="82"/>
              </w:numPr>
              <w:tabs>
                <w:tab w:val="left" w:pos="317"/>
                <w:tab w:val="center" w:pos="4677"/>
              </w:tabs>
              <w:spacing w:after="0" w:line="240" w:lineRule="auto"/>
              <w:ind w:left="459" w:hanging="459"/>
              <w:rPr>
                <w:rFonts w:ascii="Times New Roman" w:hAnsi="Times New Roman"/>
                <w:sz w:val="28"/>
                <w:szCs w:val="28"/>
              </w:rPr>
            </w:pPr>
            <w:r w:rsidRPr="00D3237A">
              <w:rPr>
                <w:rFonts w:ascii="Times New Roman" w:hAnsi="Times New Roman"/>
                <w:sz w:val="28"/>
                <w:szCs w:val="28"/>
              </w:rPr>
              <w:t xml:space="preserve">другое педагогическое  </w:t>
            </w:r>
          </w:p>
          <w:p w:rsidR="003B4094" w:rsidRPr="00A932D9" w:rsidRDefault="003B4094" w:rsidP="00EA7819">
            <w:pPr>
              <w:numPr>
                <w:ilvl w:val="0"/>
                <w:numId w:val="82"/>
              </w:numPr>
              <w:tabs>
                <w:tab w:val="left" w:pos="317"/>
                <w:tab w:val="center" w:pos="4677"/>
              </w:tabs>
              <w:spacing w:after="0" w:line="240" w:lineRule="auto"/>
              <w:ind w:left="459" w:hanging="459"/>
              <w:rPr>
                <w:rFonts w:ascii="Times New Roman" w:hAnsi="Times New Roman"/>
                <w:sz w:val="28"/>
                <w:szCs w:val="28"/>
              </w:rPr>
            </w:pPr>
            <w:r>
              <w:rPr>
                <w:rFonts w:ascii="Times New Roman" w:hAnsi="Times New Roman"/>
                <w:sz w:val="28"/>
                <w:szCs w:val="28"/>
              </w:rPr>
              <w:t>н/педагогическое</w:t>
            </w:r>
            <w:r w:rsidRPr="00D3237A">
              <w:rPr>
                <w:rFonts w:ascii="Times New Roman" w:hAnsi="Times New Roman"/>
                <w:sz w:val="28"/>
                <w:szCs w:val="28"/>
              </w:rPr>
              <w:t xml:space="preserve"> </w:t>
            </w:r>
          </w:p>
          <w:p w:rsidR="003B4094" w:rsidRPr="00D3237A" w:rsidRDefault="003B4094" w:rsidP="00287F6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 xml:space="preserve">Среднее специальное                   </w:t>
            </w:r>
          </w:p>
          <w:p w:rsidR="003B4094" w:rsidRPr="00D3237A" w:rsidRDefault="003B4094" w:rsidP="00EA7819">
            <w:pPr>
              <w:numPr>
                <w:ilvl w:val="0"/>
                <w:numId w:val="17"/>
              </w:numPr>
              <w:tabs>
                <w:tab w:val="clear" w:pos="720"/>
                <w:tab w:val="left" w:pos="180"/>
                <w:tab w:val="num" w:pos="459"/>
                <w:tab w:val="center" w:pos="4677"/>
              </w:tabs>
              <w:spacing w:after="0" w:line="240" w:lineRule="auto"/>
              <w:ind w:left="317"/>
              <w:rPr>
                <w:rFonts w:ascii="Times New Roman" w:hAnsi="Times New Roman"/>
                <w:sz w:val="28"/>
                <w:szCs w:val="28"/>
              </w:rPr>
            </w:pPr>
            <w:r w:rsidRPr="00D3237A">
              <w:rPr>
                <w:rFonts w:ascii="Times New Roman" w:hAnsi="Times New Roman"/>
                <w:sz w:val="28"/>
                <w:szCs w:val="28"/>
              </w:rPr>
              <w:t xml:space="preserve">специальное (дошкольное)     </w:t>
            </w:r>
          </w:p>
          <w:p w:rsidR="003B4094" w:rsidRPr="00D3237A" w:rsidRDefault="003B4094" w:rsidP="00EA7819">
            <w:pPr>
              <w:numPr>
                <w:ilvl w:val="0"/>
                <w:numId w:val="17"/>
              </w:numPr>
              <w:tabs>
                <w:tab w:val="clear" w:pos="720"/>
                <w:tab w:val="left" w:pos="180"/>
                <w:tab w:val="num" w:pos="459"/>
                <w:tab w:val="center" w:pos="4677"/>
              </w:tabs>
              <w:spacing w:after="0" w:line="240" w:lineRule="auto"/>
              <w:ind w:left="317"/>
              <w:rPr>
                <w:rFonts w:ascii="Times New Roman" w:hAnsi="Times New Roman"/>
                <w:sz w:val="28"/>
                <w:szCs w:val="28"/>
              </w:rPr>
            </w:pPr>
            <w:r w:rsidRPr="00D3237A">
              <w:rPr>
                <w:rFonts w:ascii="Times New Roman" w:hAnsi="Times New Roman"/>
                <w:sz w:val="28"/>
                <w:szCs w:val="28"/>
              </w:rPr>
              <w:t xml:space="preserve">специальное педагогическое   </w:t>
            </w:r>
          </w:p>
          <w:p w:rsidR="003B4094" w:rsidRPr="00D3237A" w:rsidRDefault="00F472A8" w:rsidP="00EA7819">
            <w:pPr>
              <w:numPr>
                <w:ilvl w:val="0"/>
                <w:numId w:val="17"/>
              </w:numPr>
              <w:tabs>
                <w:tab w:val="clear" w:pos="720"/>
                <w:tab w:val="left" w:pos="180"/>
                <w:tab w:val="num" w:pos="459"/>
                <w:tab w:val="center" w:pos="4677"/>
              </w:tabs>
              <w:spacing w:after="0" w:line="240" w:lineRule="auto"/>
              <w:ind w:left="317"/>
              <w:rPr>
                <w:rFonts w:ascii="Times New Roman" w:hAnsi="Times New Roman"/>
                <w:sz w:val="28"/>
                <w:szCs w:val="28"/>
              </w:rPr>
            </w:pPr>
            <w:r>
              <w:rPr>
                <w:rFonts w:ascii="Times New Roman" w:hAnsi="Times New Roman"/>
                <w:sz w:val="28"/>
                <w:szCs w:val="28"/>
              </w:rPr>
              <w:t xml:space="preserve">другое      </w:t>
            </w:r>
          </w:p>
        </w:tc>
        <w:tc>
          <w:tcPr>
            <w:tcW w:w="2268" w:type="dxa"/>
            <w:tcBorders>
              <w:bottom w:val="single" w:sz="4" w:space="0" w:color="auto"/>
            </w:tcBorders>
          </w:tcPr>
          <w:p w:rsidR="003B4094" w:rsidRPr="00714266" w:rsidRDefault="003B4094" w:rsidP="00287F68">
            <w:pPr>
              <w:tabs>
                <w:tab w:val="center" w:pos="1026"/>
              </w:tabs>
              <w:spacing w:after="0" w:line="240" w:lineRule="auto"/>
              <w:jc w:val="center"/>
              <w:rPr>
                <w:rFonts w:ascii="Times New Roman" w:hAnsi="Times New Roman" w:cs="Times New Roman"/>
                <w:sz w:val="28"/>
                <w:szCs w:val="28"/>
              </w:rPr>
            </w:pPr>
          </w:p>
        </w:tc>
      </w:tr>
      <w:tr w:rsidR="003B4094" w:rsidRPr="00D3237A" w:rsidTr="00F472A8">
        <w:trPr>
          <w:trHeight w:val="1328"/>
        </w:trPr>
        <w:tc>
          <w:tcPr>
            <w:tcW w:w="534" w:type="dxa"/>
          </w:tcPr>
          <w:p w:rsidR="003B4094" w:rsidRPr="00D3237A" w:rsidRDefault="003B4094" w:rsidP="00287F6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3</w:t>
            </w:r>
          </w:p>
        </w:tc>
        <w:tc>
          <w:tcPr>
            <w:tcW w:w="6662" w:type="dxa"/>
            <w:tcBorders>
              <w:top w:val="single" w:sz="4" w:space="0" w:color="auto"/>
            </w:tcBorders>
          </w:tcPr>
          <w:p w:rsidR="003B4094" w:rsidRPr="00D3237A" w:rsidRDefault="003B4094" w:rsidP="00287F6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Квалификация</w:t>
            </w:r>
          </w:p>
          <w:p w:rsidR="003B4094" w:rsidRPr="00D3237A" w:rsidRDefault="003B4094" w:rsidP="00EA7819">
            <w:pPr>
              <w:numPr>
                <w:ilvl w:val="0"/>
                <w:numId w:val="18"/>
              </w:numPr>
              <w:tabs>
                <w:tab w:val="clear" w:pos="720"/>
                <w:tab w:val="left" w:pos="317"/>
                <w:tab w:val="center" w:pos="4677"/>
              </w:tabs>
              <w:spacing w:after="0" w:line="240" w:lineRule="auto"/>
              <w:ind w:left="459" w:hanging="426"/>
              <w:rPr>
                <w:rFonts w:ascii="Times New Roman" w:hAnsi="Times New Roman"/>
                <w:sz w:val="28"/>
                <w:szCs w:val="28"/>
              </w:rPr>
            </w:pPr>
            <w:r w:rsidRPr="00D3237A">
              <w:rPr>
                <w:rFonts w:ascii="Times New Roman" w:hAnsi="Times New Roman"/>
                <w:sz w:val="28"/>
                <w:szCs w:val="28"/>
              </w:rPr>
              <w:t xml:space="preserve">высшая категория    </w:t>
            </w:r>
          </w:p>
          <w:p w:rsidR="003B4094" w:rsidRPr="00D3237A" w:rsidRDefault="003B4094" w:rsidP="00EA7819">
            <w:pPr>
              <w:numPr>
                <w:ilvl w:val="0"/>
                <w:numId w:val="18"/>
              </w:numPr>
              <w:tabs>
                <w:tab w:val="clear" w:pos="720"/>
                <w:tab w:val="left" w:pos="317"/>
                <w:tab w:val="center" w:pos="4677"/>
              </w:tabs>
              <w:spacing w:after="0" w:line="240" w:lineRule="auto"/>
              <w:ind w:left="459" w:hanging="426"/>
              <w:rPr>
                <w:rFonts w:ascii="Times New Roman" w:hAnsi="Times New Roman"/>
                <w:sz w:val="28"/>
                <w:szCs w:val="28"/>
              </w:rPr>
            </w:pPr>
            <w:r w:rsidRPr="00D3237A">
              <w:rPr>
                <w:rFonts w:ascii="Times New Roman" w:hAnsi="Times New Roman"/>
                <w:sz w:val="28"/>
                <w:szCs w:val="28"/>
              </w:rPr>
              <w:t xml:space="preserve">первая категория    </w:t>
            </w:r>
          </w:p>
          <w:p w:rsidR="003B4094" w:rsidRPr="00D3237A" w:rsidRDefault="003B4094" w:rsidP="00EA7819">
            <w:pPr>
              <w:numPr>
                <w:ilvl w:val="0"/>
                <w:numId w:val="18"/>
              </w:numPr>
              <w:tabs>
                <w:tab w:val="clear" w:pos="720"/>
                <w:tab w:val="left" w:pos="317"/>
                <w:tab w:val="center" w:pos="4677"/>
              </w:tabs>
              <w:spacing w:after="0" w:line="240" w:lineRule="auto"/>
              <w:ind w:left="459" w:hanging="426"/>
              <w:rPr>
                <w:rFonts w:ascii="Times New Roman" w:hAnsi="Times New Roman"/>
                <w:sz w:val="28"/>
                <w:szCs w:val="28"/>
              </w:rPr>
            </w:pPr>
            <w:r w:rsidRPr="00D3237A">
              <w:rPr>
                <w:rFonts w:ascii="Times New Roman" w:hAnsi="Times New Roman"/>
                <w:sz w:val="28"/>
                <w:szCs w:val="28"/>
              </w:rPr>
              <w:t xml:space="preserve">без категории   </w:t>
            </w:r>
          </w:p>
        </w:tc>
        <w:tc>
          <w:tcPr>
            <w:tcW w:w="2268" w:type="dxa"/>
            <w:tcBorders>
              <w:top w:val="single" w:sz="4" w:space="0" w:color="auto"/>
              <w:bottom w:val="single" w:sz="4" w:space="0" w:color="auto"/>
            </w:tcBorders>
          </w:tcPr>
          <w:p w:rsidR="003B4094" w:rsidRPr="00C82661" w:rsidRDefault="003B4094" w:rsidP="00287F68">
            <w:pPr>
              <w:tabs>
                <w:tab w:val="center" w:pos="1026"/>
              </w:tabs>
              <w:spacing w:after="0" w:line="240" w:lineRule="auto"/>
              <w:jc w:val="center"/>
              <w:rPr>
                <w:b/>
                <w:sz w:val="28"/>
                <w:szCs w:val="28"/>
              </w:rPr>
            </w:pPr>
          </w:p>
        </w:tc>
      </w:tr>
      <w:tr w:rsidR="003B4094" w:rsidRPr="00D3237A" w:rsidTr="00287F68">
        <w:tc>
          <w:tcPr>
            <w:tcW w:w="534" w:type="dxa"/>
          </w:tcPr>
          <w:p w:rsidR="003B4094" w:rsidRPr="00D3237A" w:rsidRDefault="003B4094" w:rsidP="00287F6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4</w:t>
            </w:r>
          </w:p>
          <w:p w:rsidR="003B4094" w:rsidRPr="00D3237A" w:rsidRDefault="003B4094" w:rsidP="00287F68">
            <w:pPr>
              <w:tabs>
                <w:tab w:val="left" w:pos="180"/>
                <w:tab w:val="center" w:pos="4677"/>
              </w:tabs>
              <w:spacing w:after="0" w:line="240" w:lineRule="auto"/>
              <w:rPr>
                <w:rFonts w:ascii="Times New Roman" w:hAnsi="Times New Roman"/>
                <w:sz w:val="28"/>
                <w:szCs w:val="28"/>
              </w:rPr>
            </w:pPr>
          </w:p>
        </w:tc>
        <w:tc>
          <w:tcPr>
            <w:tcW w:w="6662" w:type="dxa"/>
          </w:tcPr>
          <w:p w:rsidR="003B4094" w:rsidRPr="00D3237A" w:rsidRDefault="003B4094" w:rsidP="00287F6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Стаж работы</w:t>
            </w:r>
          </w:p>
          <w:p w:rsidR="003B4094" w:rsidRPr="00D3237A" w:rsidRDefault="003B4094" w:rsidP="00287F6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до 5 лет            </w:t>
            </w:r>
          </w:p>
          <w:p w:rsidR="003B4094" w:rsidRPr="00D3237A" w:rsidRDefault="003B4094" w:rsidP="00287F68">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от 5 до</w:t>
            </w:r>
            <w:r w:rsidRPr="00D3237A">
              <w:rPr>
                <w:rFonts w:ascii="Times New Roman" w:hAnsi="Times New Roman"/>
                <w:sz w:val="28"/>
                <w:szCs w:val="28"/>
              </w:rPr>
              <w:t xml:space="preserve"> 10 лет   </w:t>
            </w:r>
          </w:p>
          <w:p w:rsidR="003B4094" w:rsidRPr="00D3237A" w:rsidRDefault="003B4094" w:rsidP="00287F6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свыше 10 лет    </w:t>
            </w:r>
          </w:p>
          <w:p w:rsidR="003B4094" w:rsidRPr="00D3237A" w:rsidRDefault="003B4094" w:rsidP="00287F6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от 15 до 20</w:t>
            </w:r>
            <w:r>
              <w:rPr>
                <w:rFonts w:ascii="Times New Roman" w:hAnsi="Times New Roman"/>
                <w:sz w:val="28"/>
                <w:szCs w:val="28"/>
              </w:rPr>
              <w:t xml:space="preserve"> лет</w:t>
            </w:r>
            <w:r w:rsidRPr="00D3237A">
              <w:rPr>
                <w:rFonts w:ascii="Times New Roman" w:hAnsi="Times New Roman"/>
                <w:sz w:val="28"/>
                <w:szCs w:val="28"/>
              </w:rPr>
              <w:t xml:space="preserve">       </w:t>
            </w:r>
          </w:p>
          <w:p w:rsidR="003B4094" w:rsidRPr="00D3237A" w:rsidRDefault="003B4094" w:rsidP="00287F68">
            <w:pPr>
              <w:tabs>
                <w:tab w:val="left" w:pos="180"/>
                <w:tab w:val="center" w:pos="4677"/>
              </w:tabs>
              <w:spacing w:after="0" w:line="240" w:lineRule="auto"/>
              <w:rPr>
                <w:rFonts w:ascii="Times New Roman" w:hAnsi="Times New Roman"/>
                <w:b/>
                <w:sz w:val="28"/>
                <w:szCs w:val="28"/>
              </w:rPr>
            </w:pPr>
            <w:r w:rsidRPr="00D3237A">
              <w:rPr>
                <w:rFonts w:ascii="Times New Roman" w:hAnsi="Times New Roman"/>
                <w:sz w:val="28"/>
                <w:szCs w:val="28"/>
              </w:rPr>
              <w:t>20</w:t>
            </w:r>
            <w:r>
              <w:rPr>
                <w:rFonts w:ascii="Times New Roman" w:hAnsi="Times New Roman"/>
                <w:sz w:val="28"/>
                <w:szCs w:val="28"/>
              </w:rPr>
              <w:t xml:space="preserve"> лет</w:t>
            </w:r>
            <w:r w:rsidRPr="00D3237A">
              <w:rPr>
                <w:rFonts w:ascii="Times New Roman" w:hAnsi="Times New Roman"/>
                <w:sz w:val="28"/>
                <w:szCs w:val="28"/>
              </w:rPr>
              <w:t xml:space="preserve"> и более   </w:t>
            </w:r>
          </w:p>
        </w:tc>
        <w:tc>
          <w:tcPr>
            <w:tcW w:w="2268" w:type="dxa"/>
          </w:tcPr>
          <w:p w:rsidR="003B4094" w:rsidRPr="007668F6" w:rsidRDefault="003B4094" w:rsidP="00287F68">
            <w:pPr>
              <w:tabs>
                <w:tab w:val="left" w:pos="180"/>
                <w:tab w:val="center" w:pos="4677"/>
              </w:tabs>
              <w:spacing w:after="0" w:line="240" w:lineRule="auto"/>
              <w:jc w:val="center"/>
              <w:rPr>
                <w:rFonts w:ascii="Times New Roman" w:hAnsi="Times New Roman" w:cs="Times New Roman"/>
                <w:b/>
                <w:sz w:val="28"/>
                <w:szCs w:val="28"/>
              </w:rPr>
            </w:pPr>
          </w:p>
        </w:tc>
      </w:tr>
      <w:tr w:rsidR="003B4094" w:rsidRPr="00D3237A" w:rsidTr="00287F68">
        <w:tc>
          <w:tcPr>
            <w:tcW w:w="534" w:type="dxa"/>
          </w:tcPr>
          <w:p w:rsidR="003B4094" w:rsidRPr="00D3237A" w:rsidRDefault="003B4094" w:rsidP="00287F6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5</w:t>
            </w:r>
          </w:p>
        </w:tc>
        <w:tc>
          <w:tcPr>
            <w:tcW w:w="6662" w:type="dxa"/>
          </w:tcPr>
          <w:p w:rsidR="003B4094" w:rsidRPr="00D3237A" w:rsidRDefault="003B4094" w:rsidP="00287F6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Звание</w:t>
            </w:r>
          </w:p>
          <w:p w:rsidR="003B4094" w:rsidRPr="00D3237A" w:rsidRDefault="003B4094" w:rsidP="00287F6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«Отличник образования»    </w:t>
            </w:r>
          </w:p>
          <w:p w:rsidR="003B4094" w:rsidRPr="00D3237A" w:rsidRDefault="003B4094" w:rsidP="00287F6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«Заслуженный учитель образования» </w:t>
            </w:r>
          </w:p>
          <w:p w:rsidR="003B4094" w:rsidRPr="00D3237A" w:rsidRDefault="003B4094" w:rsidP="00287F6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«Почетный работник образования»  </w:t>
            </w:r>
          </w:p>
        </w:tc>
        <w:tc>
          <w:tcPr>
            <w:tcW w:w="2268" w:type="dxa"/>
          </w:tcPr>
          <w:p w:rsidR="003B4094" w:rsidRPr="00EE71FB" w:rsidRDefault="003B4094" w:rsidP="00287F68">
            <w:pPr>
              <w:spacing w:after="0" w:line="240" w:lineRule="auto"/>
              <w:jc w:val="center"/>
              <w:rPr>
                <w:rFonts w:ascii="Times New Roman" w:hAnsi="Times New Roman" w:cs="Times New Roman"/>
                <w:sz w:val="28"/>
                <w:szCs w:val="28"/>
              </w:rPr>
            </w:pPr>
          </w:p>
        </w:tc>
      </w:tr>
    </w:tbl>
    <w:p w:rsidR="003B4094" w:rsidRPr="00853D45" w:rsidRDefault="003B4094" w:rsidP="003B4094">
      <w:pPr>
        <w:pStyle w:val="a3"/>
        <w:spacing w:after="0" w:line="240" w:lineRule="auto"/>
        <w:rPr>
          <w:rFonts w:ascii="Times New Roman" w:hAnsi="Times New Roman" w:cs="Times New Roman"/>
          <w:b/>
          <w:color w:val="000000"/>
          <w:sz w:val="28"/>
          <w:szCs w:val="28"/>
        </w:rPr>
      </w:pPr>
    </w:p>
    <w:p w:rsidR="003B4094" w:rsidRPr="00D3237A" w:rsidRDefault="003B4094" w:rsidP="003B4094">
      <w:pPr>
        <w:spacing w:after="120" w:line="240" w:lineRule="auto"/>
        <w:ind w:firstLine="708"/>
        <w:jc w:val="both"/>
        <w:rPr>
          <w:rFonts w:ascii="Times New Roman" w:hAnsi="Times New Roman"/>
          <w:sz w:val="28"/>
          <w:szCs w:val="28"/>
        </w:rPr>
      </w:pPr>
      <w:r w:rsidRPr="00D3237A">
        <w:rPr>
          <w:rFonts w:ascii="Times New Roman" w:hAnsi="Times New Roman"/>
          <w:sz w:val="28"/>
          <w:szCs w:val="28"/>
        </w:rPr>
        <w:t xml:space="preserve">Дошкольное учреждение укомплектовано педагогическими штатами </w:t>
      </w:r>
      <w:r w:rsidR="0054408E">
        <w:rPr>
          <w:rFonts w:ascii="Times New Roman" w:hAnsi="Times New Roman"/>
          <w:sz w:val="28"/>
          <w:szCs w:val="28"/>
        </w:rPr>
        <w:t>(</w:t>
      </w:r>
      <w:r w:rsidR="0054408E" w:rsidRPr="009D4F43">
        <w:rPr>
          <w:rFonts w:ascii="Times New Roman" w:hAnsi="Times New Roman"/>
          <w:sz w:val="28"/>
          <w:szCs w:val="28"/>
          <w:highlight w:val="yellow"/>
        </w:rPr>
        <w:t>15</w:t>
      </w:r>
      <w:r>
        <w:rPr>
          <w:rFonts w:ascii="Times New Roman" w:hAnsi="Times New Roman"/>
          <w:sz w:val="28"/>
          <w:szCs w:val="28"/>
        </w:rPr>
        <w:t xml:space="preserve"> </w:t>
      </w:r>
      <w:r w:rsidRPr="00D52D86">
        <w:rPr>
          <w:rFonts w:ascii="Times New Roman" w:hAnsi="Times New Roman"/>
          <w:sz w:val="28"/>
          <w:szCs w:val="28"/>
        </w:rPr>
        <w:t>педагогов).</w:t>
      </w:r>
      <w:r w:rsidRPr="00D3237A">
        <w:rPr>
          <w:rFonts w:ascii="Times New Roman" w:hAnsi="Times New Roman"/>
          <w:sz w:val="28"/>
          <w:szCs w:val="28"/>
        </w:rPr>
        <w:t xml:space="preserve"> В штатном расписании предусмотрены ставки</w:t>
      </w:r>
      <w:r>
        <w:rPr>
          <w:rFonts w:ascii="Times New Roman" w:hAnsi="Times New Roman"/>
          <w:sz w:val="28"/>
          <w:szCs w:val="28"/>
        </w:rPr>
        <w:t xml:space="preserve">: </w:t>
      </w:r>
      <w:r w:rsidRPr="00D3237A">
        <w:rPr>
          <w:rFonts w:ascii="Times New Roman" w:hAnsi="Times New Roman"/>
          <w:sz w:val="28"/>
          <w:szCs w:val="28"/>
        </w:rPr>
        <w:t xml:space="preserve">музыкального руководителя, инструктора по физической культуре, </w:t>
      </w:r>
      <w:r>
        <w:rPr>
          <w:rFonts w:ascii="Times New Roman" w:hAnsi="Times New Roman"/>
          <w:sz w:val="28"/>
          <w:szCs w:val="28"/>
        </w:rPr>
        <w:t>педагога-психолога</w:t>
      </w:r>
      <w:r w:rsidRPr="00D3237A">
        <w:rPr>
          <w:rFonts w:ascii="Times New Roman" w:hAnsi="Times New Roman"/>
          <w:sz w:val="28"/>
          <w:szCs w:val="28"/>
        </w:rPr>
        <w:t>. В основном пед</w:t>
      </w:r>
      <w:r>
        <w:rPr>
          <w:rFonts w:ascii="Times New Roman" w:hAnsi="Times New Roman"/>
          <w:sz w:val="28"/>
          <w:szCs w:val="28"/>
        </w:rPr>
        <w:t>агоги имеют высшее образование</w:t>
      </w:r>
      <w:r w:rsidRPr="00D3237A">
        <w:rPr>
          <w:rFonts w:ascii="Times New Roman" w:hAnsi="Times New Roman"/>
          <w:sz w:val="28"/>
          <w:szCs w:val="28"/>
        </w:rPr>
        <w:t xml:space="preserve">. </w:t>
      </w:r>
    </w:p>
    <w:p w:rsidR="003B4094" w:rsidRDefault="003B4094" w:rsidP="003B4094">
      <w:pPr>
        <w:shd w:val="clear" w:color="auto" w:fill="FFFFFF"/>
        <w:tabs>
          <w:tab w:val="left" w:pos="653"/>
        </w:tabs>
        <w:spacing w:after="0" w:line="240" w:lineRule="auto"/>
        <w:jc w:val="both"/>
        <w:rPr>
          <w:rFonts w:ascii="Times New Roman" w:hAnsi="Times New Roman"/>
          <w:sz w:val="28"/>
          <w:szCs w:val="28"/>
        </w:rPr>
      </w:pPr>
      <w:r>
        <w:rPr>
          <w:rFonts w:ascii="Times New Roman" w:hAnsi="Times New Roman"/>
          <w:sz w:val="28"/>
          <w:szCs w:val="28"/>
        </w:rPr>
        <w:tab/>
      </w:r>
      <w:r w:rsidRPr="00D3237A">
        <w:rPr>
          <w:rFonts w:ascii="Times New Roman" w:hAnsi="Times New Roman"/>
          <w:sz w:val="28"/>
          <w:szCs w:val="28"/>
        </w:rPr>
        <w:t xml:space="preserve">Все педагоги своевременно проходят </w:t>
      </w:r>
      <w:proofErr w:type="gramStart"/>
      <w:r w:rsidRPr="00D3237A">
        <w:rPr>
          <w:rFonts w:ascii="Times New Roman" w:hAnsi="Times New Roman"/>
          <w:sz w:val="28"/>
          <w:szCs w:val="28"/>
        </w:rPr>
        <w:t>КПК,  около</w:t>
      </w:r>
      <w:proofErr w:type="gramEnd"/>
      <w:r w:rsidRPr="00D3237A">
        <w:rPr>
          <w:rFonts w:ascii="Times New Roman" w:hAnsi="Times New Roman"/>
          <w:sz w:val="28"/>
          <w:szCs w:val="28"/>
        </w:rPr>
        <w:t xml:space="preserve"> </w:t>
      </w:r>
      <w:r w:rsidR="0054408E">
        <w:rPr>
          <w:rFonts w:ascii="Times New Roman" w:hAnsi="Times New Roman"/>
          <w:sz w:val="28"/>
          <w:szCs w:val="28"/>
        </w:rPr>
        <w:t>8</w:t>
      </w:r>
      <w:r w:rsidRPr="00D52D86">
        <w:rPr>
          <w:rFonts w:ascii="Times New Roman" w:hAnsi="Times New Roman"/>
          <w:sz w:val="28"/>
          <w:szCs w:val="28"/>
        </w:rPr>
        <w:t>0%</w:t>
      </w:r>
      <w:r w:rsidRPr="00D3237A">
        <w:rPr>
          <w:rFonts w:ascii="Times New Roman" w:hAnsi="Times New Roman"/>
          <w:sz w:val="28"/>
          <w:szCs w:val="28"/>
        </w:rPr>
        <w:t xml:space="preserve"> педагогов владеют навыками пользователя ПК, пройдя обучение на базе ДОУ или освоив </w:t>
      </w:r>
      <w:r>
        <w:rPr>
          <w:rFonts w:ascii="Times New Roman" w:hAnsi="Times New Roman"/>
          <w:sz w:val="28"/>
          <w:szCs w:val="28"/>
        </w:rPr>
        <w:t xml:space="preserve">компьютер самостоятельно.  100 </w:t>
      </w:r>
      <w:r w:rsidRPr="00D3237A">
        <w:rPr>
          <w:rFonts w:ascii="Times New Roman" w:hAnsi="Times New Roman"/>
          <w:sz w:val="28"/>
          <w:szCs w:val="28"/>
        </w:rPr>
        <w:t xml:space="preserve">% педагогов прошли обучение по программе </w:t>
      </w:r>
      <w:r>
        <w:rPr>
          <w:rFonts w:ascii="Times New Roman" w:hAnsi="Times New Roman"/>
          <w:sz w:val="28"/>
          <w:szCs w:val="28"/>
        </w:rPr>
        <w:t xml:space="preserve">«От рождения до </w:t>
      </w:r>
      <w:proofErr w:type="gramStart"/>
      <w:r>
        <w:rPr>
          <w:rFonts w:ascii="Times New Roman" w:hAnsi="Times New Roman"/>
          <w:sz w:val="28"/>
          <w:szCs w:val="28"/>
        </w:rPr>
        <w:t>школы»</w:t>
      </w:r>
      <w:r w:rsidRPr="00D3237A">
        <w:rPr>
          <w:rFonts w:ascii="Times New Roman" w:hAnsi="Times New Roman"/>
          <w:sz w:val="28"/>
          <w:szCs w:val="28"/>
        </w:rPr>
        <w:t xml:space="preserve">  в</w:t>
      </w:r>
      <w:proofErr w:type="gramEnd"/>
      <w:r w:rsidRPr="00D3237A">
        <w:rPr>
          <w:rFonts w:ascii="Times New Roman" w:hAnsi="Times New Roman"/>
          <w:sz w:val="28"/>
          <w:szCs w:val="28"/>
        </w:rPr>
        <w:t xml:space="preserve"> соответствии с ФГОС, а также повышают свой профессиональный уровень через  посещения методических объединений города,  прохождение процедуры аттестации, самообразование, семинары педагогов, что способствует повышению профессионального мастерства,   положительно влияет на развитие ДОУ.  </w:t>
      </w:r>
    </w:p>
    <w:p w:rsidR="003B4094" w:rsidRPr="009D4F43" w:rsidRDefault="003B4094" w:rsidP="009D4F43">
      <w:pPr>
        <w:shd w:val="clear" w:color="auto" w:fill="FFFFFF"/>
        <w:tabs>
          <w:tab w:val="left" w:pos="653"/>
        </w:tabs>
        <w:spacing w:after="0" w:line="240" w:lineRule="auto"/>
        <w:jc w:val="both"/>
        <w:rPr>
          <w:rFonts w:ascii="Times New Roman" w:hAnsi="Times New Roman"/>
          <w:color w:val="000000"/>
          <w:spacing w:val="-27"/>
          <w:sz w:val="28"/>
          <w:szCs w:val="28"/>
        </w:rPr>
      </w:pPr>
      <w:r>
        <w:rPr>
          <w:rFonts w:ascii="Times New Roman" w:hAnsi="Times New Roman"/>
          <w:sz w:val="28"/>
          <w:szCs w:val="28"/>
        </w:rPr>
        <w:tab/>
      </w:r>
      <w:r w:rsidRPr="00136C5A">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3B4094" w:rsidRDefault="003B4094" w:rsidP="009D4F43">
      <w:pPr>
        <w:spacing w:after="120" w:line="240" w:lineRule="auto"/>
        <w:jc w:val="center"/>
        <w:rPr>
          <w:rFonts w:ascii="Times New Roman" w:hAnsi="Times New Roman"/>
          <w:b/>
          <w:sz w:val="28"/>
          <w:szCs w:val="28"/>
        </w:rPr>
      </w:pPr>
      <w:r w:rsidRPr="00D3237A">
        <w:rPr>
          <w:rFonts w:ascii="Times New Roman" w:hAnsi="Times New Roman"/>
          <w:b/>
          <w:sz w:val="28"/>
          <w:szCs w:val="28"/>
        </w:rPr>
        <w:t>Комп</w:t>
      </w:r>
      <w:r>
        <w:rPr>
          <w:rFonts w:ascii="Times New Roman" w:hAnsi="Times New Roman"/>
          <w:b/>
          <w:sz w:val="28"/>
          <w:szCs w:val="28"/>
        </w:rPr>
        <w:t xml:space="preserve">лектование групп </w:t>
      </w:r>
    </w:p>
    <w:tbl>
      <w:tblPr>
        <w:tblW w:w="7513" w:type="dxa"/>
        <w:tblInd w:w="739"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820"/>
        <w:gridCol w:w="2693"/>
      </w:tblGrid>
      <w:tr w:rsidR="003B4094" w:rsidRPr="009D2DA5"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9D2DA5" w:rsidRDefault="003B4094" w:rsidP="00287F68">
            <w:pPr>
              <w:pStyle w:val="a5"/>
              <w:shd w:val="clear" w:color="auto" w:fill="FFFFFF"/>
              <w:spacing w:before="0" w:after="0"/>
              <w:jc w:val="center"/>
              <w:rPr>
                <w:b/>
                <w:bCs/>
                <w:sz w:val="28"/>
                <w:szCs w:val="28"/>
              </w:rPr>
            </w:pPr>
            <w:r w:rsidRPr="009D2DA5">
              <w:rPr>
                <w:rStyle w:val="a8"/>
                <w:rFonts w:eastAsiaTheme="majorEastAsia"/>
                <w:sz w:val="28"/>
                <w:szCs w:val="28"/>
              </w:rPr>
              <w:t>Группа, возраст детей</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9D2DA5" w:rsidRDefault="003B4094" w:rsidP="00287F68">
            <w:pPr>
              <w:pStyle w:val="a5"/>
              <w:shd w:val="clear" w:color="auto" w:fill="FFFFFF"/>
              <w:spacing w:before="0" w:after="0"/>
              <w:jc w:val="center"/>
              <w:rPr>
                <w:sz w:val="28"/>
                <w:szCs w:val="28"/>
              </w:rPr>
            </w:pPr>
            <w:r w:rsidRPr="009D2DA5">
              <w:rPr>
                <w:rStyle w:val="a8"/>
                <w:rFonts w:eastAsiaTheme="majorEastAsia"/>
                <w:sz w:val="28"/>
                <w:szCs w:val="28"/>
              </w:rPr>
              <w:t>Количество детей</w:t>
            </w:r>
          </w:p>
        </w:tc>
      </w:tr>
      <w:tr w:rsidR="003B4094" w:rsidRPr="009D2DA5"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9D2DA5" w:rsidRDefault="003B4094" w:rsidP="00287F68">
            <w:pPr>
              <w:pStyle w:val="a5"/>
              <w:shd w:val="clear" w:color="auto" w:fill="FFFFFF"/>
              <w:spacing w:before="0" w:after="0"/>
              <w:rPr>
                <w:rStyle w:val="a8"/>
                <w:rFonts w:eastAsiaTheme="majorEastAsia"/>
                <w:b w:val="0"/>
                <w:sz w:val="28"/>
                <w:szCs w:val="28"/>
              </w:rPr>
            </w:pPr>
            <w:r>
              <w:rPr>
                <w:rStyle w:val="a8"/>
                <w:rFonts w:eastAsiaTheme="majorEastAsia"/>
                <w:sz w:val="28"/>
                <w:szCs w:val="28"/>
              </w:rPr>
              <w:t xml:space="preserve"> 2 младшая </w:t>
            </w:r>
            <w:proofErr w:type="gramStart"/>
            <w:r>
              <w:rPr>
                <w:rStyle w:val="a8"/>
                <w:rFonts w:eastAsiaTheme="majorEastAsia"/>
                <w:sz w:val="28"/>
                <w:szCs w:val="28"/>
              </w:rPr>
              <w:t xml:space="preserve">   (</w:t>
            </w:r>
            <w:proofErr w:type="gramEnd"/>
            <w:r>
              <w:rPr>
                <w:rStyle w:val="a8"/>
                <w:rFonts w:eastAsiaTheme="majorEastAsia"/>
                <w:sz w:val="28"/>
                <w:szCs w:val="28"/>
              </w:rPr>
              <w:t>3-4 года</w:t>
            </w:r>
            <w:r w:rsidRPr="009D2DA5">
              <w:rPr>
                <w:rStyle w:val="a8"/>
                <w:rFonts w:eastAsiaTheme="majorEastAsia"/>
                <w:sz w:val="28"/>
                <w:szCs w:val="28"/>
              </w:rPr>
              <w:t>)</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F71EDC" w:rsidRDefault="003B4094" w:rsidP="00287F68">
            <w:pPr>
              <w:pStyle w:val="a5"/>
              <w:shd w:val="clear" w:color="auto" w:fill="FFFFFF"/>
              <w:spacing w:before="0" w:after="0"/>
              <w:jc w:val="center"/>
              <w:rPr>
                <w:rStyle w:val="a8"/>
                <w:rFonts w:eastAsiaTheme="majorEastAsia"/>
                <w:sz w:val="28"/>
                <w:szCs w:val="28"/>
              </w:rPr>
            </w:pPr>
          </w:p>
        </w:tc>
      </w:tr>
      <w:tr w:rsidR="003B4094" w:rsidRPr="009D2DA5"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9D2DA5" w:rsidRDefault="003B4094" w:rsidP="00287F68">
            <w:pPr>
              <w:pStyle w:val="a5"/>
              <w:shd w:val="clear" w:color="auto" w:fill="FFFFFF"/>
              <w:spacing w:before="0" w:after="0"/>
              <w:rPr>
                <w:rStyle w:val="a8"/>
                <w:rFonts w:eastAsiaTheme="majorEastAsia"/>
                <w:b w:val="0"/>
                <w:sz w:val="28"/>
                <w:szCs w:val="28"/>
              </w:rPr>
            </w:pPr>
            <w:r>
              <w:rPr>
                <w:rStyle w:val="a8"/>
                <w:rFonts w:eastAsiaTheme="majorEastAsia"/>
                <w:sz w:val="28"/>
                <w:szCs w:val="28"/>
              </w:rPr>
              <w:t xml:space="preserve"> Средняя </w:t>
            </w:r>
            <w:r w:rsidRPr="009D2DA5">
              <w:rPr>
                <w:rStyle w:val="a8"/>
                <w:rFonts w:eastAsiaTheme="majorEastAsia"/>
                <w:sz w:val="28"/>
                <w:szCs w:val="28"/>
              </w:rPr>
              <w:t xml:space="preserve">    </w:t>
            </w:r>
            <w:proofErr w:type="gramStart"/>
            <w:r>
              <w:rPr>
                <w:rStyle w:val="a8"/>
                <w:rFonts w:eastAsiaTheme="majorEastAsia"/>
                <w:sz w:val="28"/>
                <w:szCs w:val="28"/>
              </w:rPr>
              <w:t xml:space="preserve">   (</w:t>
            </w:r>
            <w:proofErr w:type="gramEnd"/>
            <w:r w:rsidRPr="009D2DA5">
              <w:rPr>
                <w:rStyle w:val="a8"/>
                <w:rFonts w:eastAsiaTheme="majorEastAsia"/>
                <w:sz w:val="28"/>
                <w:szCs w:val="28"/>
              </w:rPr>
              <w:t>4-5 лет)</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F71EDC" w:rsidRDefault="003B4094" w:rsidP="00287F68">
            <w:pPr>
              <w:pStyle w:val="a5"/>
              <w:shd w:val="clear" w:color="auto" w:fill="FFFFFF"/>
              <w:spacing w:before="0" w:after="0"/>
              <w:jc w:val="center"/>
              <w:rPr>
                <w:rStyle w:val="a8"/>
                <w:rFonts w:eastAsiaTheme="majorEastAsia"/>
                <w:sz w:val="28"/>
                <w:szCs w:val="28"/>
              </w:rPr>
            </w:pPr>
          </w:p>
        </w:tc>
      </w:tr>
      <w:tr w:rsidR="003B4094"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9D2DA5" w:rsidRDefault="003B4094" w:rsidP="00287F68">
            <w:pPr>
              <w:pStyle w:val="a5"/>
              <w:shd w:val="clear" w:color="auto" w:fill="FFFFFF"/>
              <w:spacing w:before="0" w:after="0"/>
              <w:rPr>
                <w:rStyle w:val="a8"/>
                <w:rFonts w:eastAsiaTheme="majorEastAsia"/>
                <w:b w:val="0"/>
                <w:sz w:val="28"/>
                <w:szCs w:val="28"/>
              </w:rPr>
            </w:pPr>
            <w:r>
              <w:rPr>
                <w:rStyle w:val="a8"/>
                <w:rFonts w:eastAsiaTheme="majorEastAsia"/>
                <w:sz w:val="28"/>
                <w:szCs w:val="28"/>
              </w:rPr>
              <w:t xml:space="preserve"> Старшая    </w:t>
            </w:r>
            <w:proofErr w:type="gramStart"/>
            <w:r>
              <w:rPr>
                <w:rStyle w:val="a8"/>
                <w:rFonts w:eastAsiaTheme="majorEastAsia"/>
                <w:sz w:val="28"/>
                <w:szCs w:val="28"/>
              </w:rPr>
              <w:t xml:space="preserve">   (</w:t>
            </w:r>
            <w:proofErr w:type="gramEnd"/>
            <w:r w:rsidR="00987D73">
              <w:rPr>
                <w:rStyle w:val="a8"/>
                <w:rFonts w:eastAsiaTheme="majorEastAsia"/>
                <w:sz w:val="28"/>
                <w:szCs w:val="28"/>
              </w:rPr>
              <w:t>5-7</w:t>
            </w:r>
            <w:r w:rsidRPr="009D2DA5">
              <w:rPr>
                <w:rStyle w:val="a8"/>
                <w:rFonts w:eastAsiaTheme="majorEastAsia"/>
                <w:sz w:val="28"/>
                <w:szCs w:val="28"/>
              </w:rPr>
              <w:t xml:space="preserve"> лет)</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F71EDC" w:rsidRDefault="003B4094" w:rsidP="00287F68">
            <w:pPr>
              <w:pStyle w:val="a5"/>
              <w:shd w:val="clear" w:color="auto" w:fill="FFFFFF"/>
              <w:spacing w:before="0" w:after="0"/>
              <w:jc w:val="center"/>
              <w:rPr>
                <w:rStyle w:val="a8"/>
                <w:rFonts w:eastAsiaTheme="majorEastAsia"/>
                <w:sz w:val="28"/>
                <w:szCs w:val="28"/>
              </w:rPr>
            </w:pPr>
          </w:p>
        </w:tc>
      </w:tr>
      <w:tr w:rsidR="003B4094"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Default="003B4094" w:rsidP="00287F68">
            <w:pPr>
              <w:pStyle w:val="a5"/>
              <w:shd w:val="clear" w:color="auto" w:fill="FFFFFF"/>
              <w:spacing w:before="0" w:after="0"/>
              <w:rPr>
                <w:rStyle w:val="a8"/>
                <w:rFonts w:eastAsiaTheme="majorEastAsia"/>
                <w:sz w:val="28"/>
                <w:szCs w:val="28"/>
              </w:rPr>
            </w:pPr>
            <w:r>
              <w:rPr>
                <w:rStyle w:val="a8"/>
                <w:rFonts w:eastAsiaTheme="majorEastAsia"/>
                <w:sz w:val="28"/>
                <w:szCs w:val="28"/>
              </w:rPr>
              <w:lastRenderedPageBreak/>
              <w:t xml:space="preserve">Итого </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Default="003B4094" w:rsidP="00287F68">
            <w:pPr>
              <w:pStyle w:val="a5"/>
              <w:shd w:val="clear" w:color="auto" w:fill="FFFFFF"/>
              <w:spacing w:before="0" w:after="0"/>
              <w:jc w:val="center"/>
              <w:rPr>
                <w:rStyle w:val="a8"/>
                <w:rFonts w:eastAsiaTheme="majorEastAsia"/>
                <w:sz w:val="28"/>
                <w:szCs w:val="28"/>
              </w:rPr>
            </w:pPr>
          </w:p>
        </w:tc>
      </w:tr>
    </w:tbl>
    <w:p w:rsidR="003B4094" w:rsidRDefault="003B4094" w:rsidP="003B4094">
      <w:pPr>
        <w:pStyle w:val="a6"/>
        <w:rPr>
          <w:rFonts w:ascii="Times New Roman" w:hAnsi="Times New Roman" w:cs="Times New Roman"/>
          <w:b/>
          <w:sz w:val="28"/>
          <w:szCs w:val="28"/>
        </w:rPr>
      </w:pPr>
    </w:p>
    <w:p w:rsidR="003B4094" w:rsidRDefault="003B4094" w:rsidP="0054408E">
      <w:pPr>
        <w:spacing w:after="120" w:line="240" w:lineRule="auto"/>
        <w:ind w:firstLine="708"/>
        <w:contextualSpacing/>
        <w:jc w:val="both"/>
        <w:rPr>
          <w:rFonts w:ascii="Times New Roman" w:hAnsi="Times New Roman" w:cs="Times New Roman"/>
          <w:sz w:val="28"/>
          <w:szCs w:val="28"/>
        </w:rPr>
      </w:pPr>
      <w:r w:rsidRPr="002E7CC4">
        <w:rPr>
          <w:rFonts w:ascii="Times New Roman" w:hAnsi="Times New Roman" w:cs="Times New Roman"/>
          <w:sz w:val="28"/>
          <w:szCs w:val="28"/>
        </w:rPr>
        <w:t>Возрастные особенности  детей  подробно сформулированы в комплексной программе «От рождения до школы».</w:t>
      </w:r>
    </w:p>
    <w:p w:rsidR="003B4094" w:rsidRPr="007055F4" w:rsidRDefault="003B4094" w:rsidP="0054408E">
      <w:pPr>
        <w:spacing w:after="0" w:line="240" w:lineRule="auto"/>
        <w:ind w:firstLine="720"/>
        <w:jc w:val="both"/>
        <w:textAlignment w:val="baseline"/>
        <w:rPr>
          <w:rFonts w:ascii="Times New Roman" w:eastAsia="Times New Roman" w:hAnsi="Times New Roman" w:cs="Times New Roman"/>
          <w:color w:val="000000"/>
          <w:sz w:val="24"/>
          <w:szCs w:val="24"/>
          <w:lang w:eastAsia="ru-RU"/>
        </w:rPr>
      </w:pPr>
      <w:r w:rsidRPr="002E7CC4">
        <w:rPr>
          <w:rFonts w:ascii="Times New Roman" w:hAnsi="Times New Roman" w:cs="Times New Roman"/>
          <w:sz w:val="28"/>
          <w:szCs w:val="28"/>
        </w:rPr>
        <w:t xml:space="preserve"> </w:t>
      </w:r>
      <w:r w:rsidRPr="007055F4">
        <w:rPr>
          <w:rFonts w:ascii="Times New Roman" w:eastAsia="Times New Roman" w:hAnsi="Times New Roman" w:cs="Times New Roman"/>
          <w:color w:val="000000"/>
          <w:sz w:val="28"/>
          <w:szCs w:val="28"/>
          <w:bdr w:val="none" w:sz="0" w:space="0" w:color="auto" w:frame="1"/>
          <w:lang w:eastAsia="ru-RU"/>
        </w:rPr>
        <w:t>Учреждение оснащено оборудованием для разнообразных видов детской деятельности в помещении и на игровых верандах. В группах имеется игровой материал для познавательного развития детей раннего и дошкольного возраста, музыкального развития, для продуктивной и творческой деятельности, для сюжетно-ролевых игр; игрушки и оборудование для игр во время прогулок; оборудование для физического, речевого, интеллектуального развития; игры, способствующие развитию у детей психических процессов. Созданы условия для совместной и индивидуальной активности детей.</w:t>
      </w:r>
    </w:p>
    <w:p w:rsidR="003B4094" w:rsidRDefault="003B4094" w:rsidP="0054408E">
      <w:pPr>
        <w:spacing w:after="240" w:line="240" w:lineRule="auto"/>
        <w:ind w:firstLine="720"/>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Для осуществления</w:t>
      </w:r>
      <w:r w:rsidRPr="007055F4">
        <w:rPr>
          <w:rFonts w:ascii="Times New Roman" w:eastAsia="Times New Roman" w:hAnsi="Times New Roman" w:cs="Times New Roman"/>
          <w:color w:val="000000"/>
          <w:sz w:val="28"/>
          <w:szCs w:val="28"/>
          <w:bdr w:val="none" w:sz="0" w:space="0" w:color="auto" w:frame="1"/>
          <w:lang w:eastAsia="ru-RU"/>
        </w:rPr>
        <w:t xml:space="preserve"> коррекционной работы с детьми в учреждении имеется </w:t>
      </w:r>
      <w:r>
        <w:rPr>
          <w:rFonts w:ascii="Times New Roman" w:eastAsia="Times New Roman" w:hAnsi="Times New Roman" w:cs="Times New Roman"/>
          <w:color w:val="000000"/>
          <w:sz w:val="28"/>
          <w:szCs w:val="28"/>
          <w:bdr w:val="none" w:sz="0" w:space="0" w:color="auto" w:frame="1"/>
          <w:lang w:eastAsia="ru-RU"/>
        </w:rPr>
        <w:t>кабине</w:t>
      </w:r>
      <w:r w:rsidR="0054408E">
        <w:rPr>
          <w:rFonts w:ascii="Times New Roman" w:eastAsia="Times New Roman" w:hAnsi="Times New Roman" w:cs="Times New Roman"/>
          <w:color w:val="000000"/>
          <w:sz w:val="28"/>
          <w:szCs w:val="28"/>
          <w:bdr w:val="none" w:sz="0" w:space="0" w:color="auto" w:frame="1"/>
          <w:lang w:eastAsia="ru-RU"/>
        </w:rPr>
        <w:t>т педагога-психолога, оснащенный</w:t>
      </w:r>
      <w:r w:rsidRPr="007055F4">
        <w:rPr>
          <w:rFonts w:ascii="Times New Roman" w:eastAsia="Times New Roman" w:hAnsi="Times New Roman" w:cs="Times New Roman"/>
          <w:color w:val="000000"/>
          <w:sz w:val="28"/>
          <w:szCs w:val="28"/>
          <w:bdr w:val="none" w:sz="0" w:space="0" w:color="auto" w:frame="1"/>
          <w:lang w:eastAsia="ru-RU"/>
        </w:rPr>
        <w:t xml:space="preserve"> всем необходимым оборудованием.</w:t>
      </w:r>
    </w:p>
    <w:p w:rsidR="00BF0814" w:rsidRPr="00BF0814" w:rsidRDefault="00BF0814" w:rsidP="00BF0814">
      <w:pPr>
        <w:spacing w:line="0" w:lineRule="atLeast"/>
        <w:ind w:left="1"/>
        <w:rPr>
          <w:rFonts w:ascii="Times New Roman" w:eastAsia="Times New Roman" w:hAnsi="Times New Roman"/>
          <w:b/>
          <w:sz w:val="28"/>
        </w:rPr>
      </w:pPr>
      <w:r>
        <w:rPr>
          <w:rFonts w:ascii="Times New Roman" w:eastAsia="Times New Roman" w:hAnsi="Times New Roman"/>
          <w:b/>
          <w:sz w:val="28"/>
        </w:rPr>
        <w:t>Климатические особенности</w:t>
      </w:r>
    </w:p>
    <w:p w:rsidR="00BF0814" w:rsidRPr="00E91D60" w:rsidRDefault="00BF0814" w:rsidP="00E91D60">
      <w:pPr>
        <w:spacing w:after="120" w:line="240" w:lineRule="auto"/>
        <w:ind w:left="1" w:right="20" w:firstLine="708"/>
        <w:jc w:val="both"/>
        <w:rPr>
          <w:rFonts w:ascii="Times New Roman" w:eastAsia="Times New Roman" w:hAnsi="Times New Roman"/>
          <w:sz w:val="28"/>
          <w:szCs w:val="28"/>
        </w:rPr>
      </w:pPr>
      <w:r w:rsidRPr="00BF0814">
        <w:rPr>
          <w:rFonts w:ascii="Times New Roman" w:eastAsia="Times New Roman" w:hAnsi="Times New Roman"/>
          <w:sz w:val="28"/>
          <w:szCs w:val="28"/>
        </w:rPr>
        <w:t>Предусматривается ознакомление детей с климатическими особенностями, растительным и ж</w:t>
      </w:r>
      <w:r>
        <w:rPr>
          <w:rFonts w:ascii="Times New Roman" w:eastAsia="Times New Roman" w:hAnsi="Times New Roman"/>
          <w:sz w:val="28"/>
          <w:szCs w:val="28"/>
        </w:rPr>
        <w:t>ивотным миром Республики Дагестан</w:t>
      </w:r>
      <w:r w:rsidRPr="00BF0814">
        <w:rPr>
          <w:rFonts w:ascii="Times New Roman" w:eastAsia="Times New Roman" w:hAnsi="Times New Roman"/>
          <w:sz w:val="28"/>
          <w:szCs w:val="28"/>
        </w:rPr>
        <w:t>, воспитание любви к родной природе.</w:t>
      </w:r>
    </w:p>
    <w:p w:rsidR="00BF0814" w:rsidRPr="00BF0814" w:rsidRDefault="00BF0814" w:rsidP="004C23E1">
      <w:pPr>
        <w:spacing w:after="120" w:line="240" w:lineRule="auto"/>
        <w:ind w:left="1" w:right="20" w:firstLine="708"/>
        <w:jc w:val="both"/>
        <w:rPr>
          <w:rFonts w:ascii="Times New Roman" w:eastAsia="Times New Roman" w:hAnsi="Times New Roman"/>
          <w:sz w:val="28"/>
          <w:szCs w:val="28"/>
        </w:rPr>
      </w:pPr>
      <w:r w:rsidRPr="00BF0814">
        <w:rPr>
          <w:rFonts w:ascii="Times New Roman" w:eastAsia="Times New Roman" w:hAnsi="Times New Roman"/>
          <w:sz w:val="28"/>
          <w:szCs w:val="28"/>
        </w:rPr>
        <w:t>Процесс воспитания и обучения в детском саду является непрерывным и планируется с учетом холодного и теплого периодов времени года:</w:t>
      </w:r>
    </w:p>
    <w:p w:rsidR="00BF0814" w:rsidRPr="004C23E1" w:rsidRDefault="00BF0814" w:rsidP="004C23E1">
      <w:pPr>
        <w:numPr>
          <w:ilvl w:val="0"/>
          <w:numId w:val="91"/>
        </w:numPr>
        <w:tabs>
          <w:tab w:val="left" w:pos="560"/>
        </w:tabs>
        <w:spacing w:after="0" w:line="240" w:lineRule="auto"/>
        <w:ind w:left="1" w:hanging="1"/>
        <w:jc w:val="both"/>
        <w:rPr>
          <w:rFonts w:ascii="Times New Roman" w:eastAsia="Times New Roman" w:hAnsi="Times New Roman"/>
          <w:sz w:val="28"/>
          <w:szCs w:val="28"/>
        </w:rPr>
      </w:pPr>
      <w:r w:rsidRPr="00BF0814">
        <w:rPr>
          <w:rFonts w:ascii="Times New Roman" w:eastAsia="Times New Roman" w:hAnsi="Times New Roman"/>
          <w:sz w:val="28"/>
          <w:szCs w:val="28"/>
        </w:rPr>
        <w:t>холодный период – образовательный (сентябрь-май), составляется определенный режим дня и расписание непосредственно образовательной деятельности с детьми в разнообразных формах работы;</w:t>
      </w:r>
    </w:p>
    <w:p w:rsidR="00BF0814" w:rsidRPr="00BF0814" w:rsidRDefault="00BF0814" w:rsidP="004C23E1">
      <w:pPr>
        <w:numPr>
          <w:ilvl w:val="0"/>
          <w:numId w:val="91"/>
        </w:numPr>
        <w:tabs>
          <w:tab w:val="left" w:pos="579"/>
        </w:tabs>
        <w:spacing w:after="0" w:line="240" w:lineRule="auto"/>
        <w:ind w:left="1" w:hanging="1"/>
        <w:jc w:val="both"/>
        <w:rPr>
          <w:rFonts w:ascii="Times New Roman" w:eastAsia="Times New Roman" w:hAnsi="Times New Roman"/>
          <w:sz w:val="28"/>
          <w:szCs w:val="28"/>
        </w:rPr>
      </w:pPr>
      <w:r w:rsidRPr="00BF0814">
        <w:rPr>
          <w:rFonts w:ascii="Times New Roman" w:eastAsia="Times New Roman" w:hAnsi="Times New Roman"/>
          <w:sz w:val="28"/>
          <w:szCs w:val="28"/>
        </w:rPr>
        <w:t>летний период - оздоровительный (июнь-август), для которого составляется</w:t>
      </w:r>
      <w:r>
        <w:rPr>
          <w:rFonts w:ascii="Times New Roman" w:eastAsia="Times New Roman" w:hAnsi="Times New Roman"/>
          <w:sz w:val="28"/>
          <w:szCs w:val="28"/>
        </w:rPr>
        <w:t xml:space="preserve"> </w:t>
      </w:r>
      <w:r w:rsidRPr="00BF0814">
        <w:rPr>
          <w:rFonts w:ascii="Times New Roman" w:eastAsia="Times New Roman" w:hAnsi="Times New Roman"/>
          <w:sz w:val="28"/>
          <w:szCs w:val="28"/>
        </w:rPr>
        <w:t>другой режим дня.</w:t>
      </w:r>
    </w:p>
    <w:p w:rsidR="004C23E1" w:rsidRPr="0054408E" w:rsidRDefault="004C23E1" w:rsidP="006C4941">
      <w:pPr>
        <w:spacing w:after="240" w:line="240" w:lineRule="auto"/>
        <w:jc w:val="both"/>
        <w:textAlignment w:val="baseline"/>
        <w:rPr>
          <w:rFonts w:ascii="Times New Roman" w:eastAsia="Times New Roman" w:hAnsi="Times New Roman" w:cs="Times New Roman"/>
          <w:color w:val="000000"/>
          <w:sz w:val="24"/>
          <w:szCs w:val="24"/>
          <w:lang w:eastAsia="ru-RU"/>
        </w:rPr>
      </w:pPr>
    </w:p>
    <w:p w:rsidR="003B4094" w:rsidRPr="002E7CC4" w:rsidRDefault="003B4094" w:rsidP="00EA7819">
      <w:pPr>
        <w:pStyle w:val="a3"/>
        <w:widowControl w:val="0"/>
        <w:numPr>
          <w:ilvl w:val="1"/>
          <w:numId w:val="16"/>
        </w:numPr>
        <w:suppressAutoHyphens/>
        <w:spacing w:after="120" w:line="240" w:lineRule="auto"/>
        <w:contextualSpacing w:val="0"/>
        <w:rPr>
          <w:rFonts w:ascii="Times New Roman" w:eastAsia="Lucida Sans Unicode" w:hAnsi="Times New Roman" w:cs="Times New Roman"/>
          <w:b/>
          <w:color w:val="000000"/>
          <w:sz w:val="28"/>
          <w:szCs w:val="28"/>
        </w:rPr>
      </w:pPr>
      <w:r w:rsidRPr="002E7CC4">
        <w:rPr>
          <w:rFonts w:ascii="Times New Roman" w:eastAsia="Lucida Sans Unicode" w:hAnsi="Times New Roman" w:cs="Times New Roman"/>
          <w:b/>
          <w:color w:val="000000"/>
          <w:sz w:val="28"/>
          <w:szCs w:val="28"/>
        </w:rPr>
        <w:t>Планируемые результаты усвоения программы.</w:t>
      </w:r>
    </w:p>
    <w:p w:rsidR="003B4094" w:rsidRPr="00B86366" w:rsidRDefault="003B4094" w:rsidP="0054408E">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3B4094" w:rsidRPr="00CC263F" w:rsidRDefault="003B4094" w:rsidP="00971204">
      <w:pPr>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CC263F">
        <w:rPr>
          <w:rFonts w:ascii="Times New Roman" w:eastAsia="Calibri" w:hAnsi="Times New Roman" w:cs="Times New Roman"/>
          <w:color w:val="000000"/>
          <w:sz w:val="28"/>
          <w:szCs w:val="28"/>
        </w:rPr>
        <w:t xml:space="preserve">Целевые ориентиры программы «От рождения до школы» базируются на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3B4094" w:rsidRPr="002137D7" w:rsidRDefault="003B4094" w:rsidP="0054408E">
      <w:pPr>
        <w:spacing w:after="0" w:line="240" w:lineRule="auto"/>
        <w:jc w:val="both"/>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образования в раннем возрасте:</w:t>
      </w:r>
    </w:p>
    <w:p w:rsidR="003B4094" w:rsidRPr="008E647D" w:rsidRDefault="003B4094" w:rsidP="00971204">
      <w:pPr>
        <w:pStyle w:val="a3"/>
        <w:widowControl w:val="0"/>
        <w:numPr>
          <w:ilvl w:val="0"/>
          <w:numId w:val="13"/>
        </w:numPr>
        <w:suppressAutoHyphens/>
        <w:spacing w:after="0" w:line="240" w:lineRule="auto"/>
        <w:ind w:left="0" w:firstLine="360"/>
        <w:contextualSpacing w:val="0"/>
        <w:jc w:val="both"/>
        <w:rPr>
          <w:rFonts w:ascii="Times New Roman" w:hAnsi="Times New Roman" w:cs="Times New Roman"/>
          <w:sz w:val="28"/>
          <w:szCs w:val="28"/>
        </w:rPr>
      </w:pPr>
      <w:r w:rsidRPr="008E647D">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B4094" w:rsidRPr="008E647D" w:rsidRDefault="003B4094" w:rsidP="00971204">
      <w:pPr>
        <w:pStyle w:val="a3"/>
        <w:widowControl w:val="0"/>
        <w:numPr>
          <w:ilvl w:val="0"/>
          <w:numId w:val="13"/>
        </w:numPr>
        <w:suppressAutoHyphens/>
        <w:spacing w:after="0" w:line="240" w:lineRule="auto"/>
        <w:ind w:left="0" w:firstLine="360"/>
        <w:contextualSpacing w:val="0"/>
        <w:jc w:val="both"/>
        <w:rPr>
          <w:rFonts w:ascii="Times New Roman" w:hAnsi="Times New Roman" w:cs="Times New Roman"/>
          <w:sz w:val="28"/>
          <w:szCs w:val="28"/>
        </w:rPr>
      </w:pPr>
      <w:r w:rsidRPr="008E647D">
        <w:rPr>
          <w:rFonts w:ascii="Times New Roman" w:hAnsi="Times New Roman" w:cs="Times New Roman"/>
          <w:sz w:val="28"/>
          <w:szCs w:val="28"/>
        </w:rPr>
        <w:t xml:space="preserve">использует специфические, культурно фиксированные предметные </w:t>
      </w:r>
      <w:r w:rsidRPr="008E647D">
        <w:rPr>
          <w:rFonts w:ascii="Times New Roman" w:hAnsi="Times New Roman" w:cs="Times New Roman"/>
          <w:sz w:val="28"/>
          <w:szCs w:val="28"/>
        </w:rPr>
        <w:lastRenderedPageBreak/>
        <w:t>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3B4094" w:rsidRPr="008E647D" w:rsidRDefault="003B4094" w:rsidP="00971204">
      <w:pPr>
        <w:pStyle w:val="a3"/>
        <w:widowControl w:val="0"/>
        <w:numPr>
          <w:ilvl w:val="0"/>
          <w:numId w:val="13"/>
        </w:numPr>
        <w:suppressAutoHyphens/>
        <w:spacing w:after="0" w:line="240" w:lineRule="auto"/>
        <w:ind w:left="0" w:firstLine="360"/>
        <w:contextualSpacing w:val="0"/>
        <w:jc w:val="both"/>
        <w:rPr>
          <w:rFonts w:ascii="Times New Roman" w:hAnsi="Times New Roman" w:cs="Times New Roman"/>
          <w:sz w:val="28"/>
          <w:szCs w:val="28"/>
        </w:rPr>
      </w:pPr>
      <w:r w:rsidRPr="008E647D">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3B4094" w:rsidRPr="008E647D" w:rsidRDefault="003B4094" w:rsidP="00971204">
      <w:pPr>
        <w:pStyle w:val="a3"/>
        <w:widowControl w:val="0"/>
        <w:numPr>
          <w:ilvl w:val="0"/>
          <w:numId w:val="13"/>
        </w:numPr>
        <w:suppressAutoHyphens/>
        <w:spacing w:after="0" w:line="240" w:lineRule="auto"/>
        <w:ind w:left="0" w:firstLine="360"/>
        <w:contextualSpacing w:val="0"/>
        <w:jc w:val="both"/>
        <w:rPr>
          <w:rFonts w:ascii="Times New Roman" w:hAnsi="Times New Roman" w:cs="Times New Roman"/>
          <w:sz w:val="28"/>
          <w:szCs w:val="28"/>
        </w:rPr>
      </w:pPr>
      <w:r w:rsidRPr="008E647D">
        <w:rPr>
          <w:rFonts w:ascii="Times New Roman" w:hAnsi="Times New Roman" w:cs="Times New Roman"/>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3B4094" w:rsidRPr="008E647D" w:rsidRDefault="003B4094" w:rsidP="00971204">
      <w:pPr>
        <w:pStyle w:val="a3"/>
        <w:widowControl w:val="0"/>
        <w:numPr>
          <w:ilvl w:val="0"/>
          <w:numId w:val="13"/>
        </w:numPr>
        <w:suppressAutoHyphens/>
        <w:spacing w:after="0" w:line="240" w:lineRule="auto"/>
        <w:ind w:left="0" w:firstLine="360"/>
        <w:contextualSpacing w:val="0"/>
        <w:jc w:val="both"/>
        <w:rPr>
          <w:rFonts w:ascii="Times New Roman" w:hAnsi="Times New Roman" w:cs="Times New Roman"/>
          <w:sz w:val="28"/>
          <w:szCs w:val="28"/>
        </w:rPr>
      </w:pPr>
      <w:r w:rsidRPr="008E647D">
        <w:rPr>
          <w:rFonts w:ascii="Times New Roman" w:hAnsi="Times New Roman" w:cs="Times New Roman"/>
          <w:sz w:val="28"/>
          <w:szCs w:val="28"/>
        </w:rPr>
        <w:t>проявляет интерес к сверстникам; наблюдает за их действиями и подражает им;</w:t>
      </w:r>
    </w:p>
    <w:p w:rsidR="003B4094" w:rsidRPr="008E647D" w:rsidRDefault="003B4094" w:rsidP="00971204">
      <w:pPr>
        <w:pStyle w:val="a3"/>
        <w:widowControl w:val="0"/>
        <w:numPr>
          <w:ilvl w:val="0"/>
          <w:numId w:val="13"/>
        </w:numPr>
        <w:suppressAutoHyphens/>
        <w:spacing w:after="0" w:line="240" w:lineRule="auto"/>
        <w:ind w:left="0" w:firstLine="360"/>
        <w:contextualSpacing w:val="0"/>
        <w:jc w:val="both"/>
        <w:rPr>
          <w:rFonts w:ascii="Times New Roman" w:hAnsi="Times New Roman" w:cs="Times New Roman"/>
          <w:sz w:val="28"/>
          <w:szCs w:val="28"/>
        </w:rPr>
      </w:pPr>
      <w:r w:rsidRPr="008E647D">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3B4094" w:rsidRPr="00827B90" w:rsidRDefault="003B4094" w:rsidP="00971204">
      <w:pPr>
        <w:pStyle w:val="a3"/>
        <w:widowControl w:val="0"/>
        <w:numPr>
          <w:ilvl w:val="0"/>
          <w:numId w:val="13"/>
        </w:numPr>
        <w:suppressAutoHyphens/>
        <w:spacing w:after="120" w:line="240" w:lineRule="auto"/>
        <w:ind w:left="0" w:firstLine="360"/>
        <w:contextualSpacing w:val="0"/>
        <w:jc w:val="both"/>
        <w:rPr>
          <w:rFonts w:ascii="Times New Roman" w:hAnsi="Times New Roman" w:cs="Times New Roman"/>
          <w:sz w:val="28"/>
          <w:szCs w:val="28"/>
        </w:rPr>
      </w:pPr>
      <w:r w:rsidRPr="008E647D">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3B4094" w:rsidRPr="00B86366" w:rsidRDefault="003B4094" w:rsidP="0054408E">
      <w:pPr>
        <w:spacing w:after="0" w:line="240" w:lineRule="auto"/>
        <w:rPr>
          <w:rFonts w:ascii="Times New Roman" w:eastAsia="Calibri" w:hAnsi="Times New Roman" w:cs="Times New Roman"/>
          <w:b/>
          <w:i/>
          <w:color w:val="000000"/>
          <w:sz w:val="28"/>
          <w:szCs w:val="28"/>
        </w:rPr>
      </w:pPr>
      <w:r w:rsidRPr="00B86366">
        <w:rPr>
          <w:rFonts w:ascii="Times New Roman" w:eastAsia="Calibri" w:hAnsi="Times New Roman" w:cs="Times New Roman"/>
          <w:b/>
          <w:i/>
          <w:color w:val="000000"/>
          <w:sz w:val="28"/>
          <w:szCs w:val="28"/>
        </w:rPr>
        <w:t>Целевые ориентиры на этапе завершения дошкольного образования:</w:t>
      </w:r>
    </w:p>
    <w:p w:rsidR="003B4094" w:rsidRPr="00B86366" w:rsidRDefault="003B4094" w:rsidP="00D92B0C">
      <w:pPr>
        <w:widowControl w:val="0"/>
        <w:numPr>
          <w:ilvl w:val="0"/>
          <w:numId w:val="12"/>
        </w:numPr>
        <w:suppressAutoHyphens/>
        <w:spacing w:after="0" w:line="240" w:lineRule="auto"/>
        <w:ind w:left="0" w:firstLine="36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B4094" w:rsidRPr="00B86366" w:rsidRDefault="003B4094" w:rsidP="00D92B0C">
      <w:pPr>
        <w:widowControl w:val="0"/>
        <w:numPr>
          <w:ilvl w:val="0"/>
          <w:numId w:val="12"/>
        </w:numPr>
        <w:suppressAutoHyphens/>
        <w:spacing w:after="0" w:line="240" w:lineRule="auto"/>
        <w:ind w:left="0" w:firstLine="36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3B4094" w:rsidRPr="00B86366" w:rsidRDefault="003B4094" w:rsidP="00D92B0C">
      <w:pPr>
        <w:widowControl w:val="0"/>
        <w:numPr>
          <w:ilvl w:val="0"/>
          <w:numId w:val="12"/>
        </w:numPr>
        <w:suppressAutoHyphens/>
        <w:spacing w:after="0" w:line="240" w:lineRule="auto"/>
        <w:ind w:left="0" w:firstLine="36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3B4094" w:rsidRPr="00B86366" w:rsidRDefault="003B4094" w:rsidP="00D92B0C">
      <w:pPr>
        <w:widowControl w:val="0"/>
        <w:numPr>
          <w:ilvl w:val="0"/>
          <w:numId w:val="12"/>
        </w:numPr>
        <w:suppressAutoHyphens/>
        <w:spacing w:after="0" w:line="240" w:lineRule="auto"/>
        <w:ind w:left="0" w:firstLine="36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3B4094" w:rsidRPr="00B86366" w:rsidRDefault="003B4094" w:rsidP="00D92B0C">
      <w:pPr>
        <w:widowControl w:val="0"/>
        <w:numPr>
          <w:ilvl w:val="0"/>
          <w:numId w:val="12"/>
        </w:numPr>
        <w:suppressAutoHyphens/>
        <w:spacing w:after="0" w:line="240" w:lineRule="auto"/>
        <w:ind w:left="0" w:firstLine="36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B4094" w:rsidRPr="00B86366" w:rsidRDefault="003B4094" w:rsidP="00D92B0C">
      <w:pPr>
        <w:widowControl w:val="0"/>
        <w:numPr>
          <w:ilvl w:val="0"/>
          <w:numId w:val="12"/>
        </w:numPr>
        <w:suppressAutoHyphens/>
        <w:spacing w:after="0" w:line="240" w:lineRule="auto"/>
        <w:ind w:left="0" w:firstLine="36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ребенок способен к волевым усилиям, может следовать социальным нормам поведения и правилам в разных видах деятельности, во </w:t>
      </w:r>
      <w:r w:rsidRPr="00B86366">
        <w:rPr>
          <w:rFonts w:ascii="Times New Roman" w:eastAsia="Calibri" w:hAnsi="Times New Roman" w:cs="Times New Roman"/>
          <w:color w:val="000000"/>
          <w:sz w:val="28"/>
          <w:szCs w:val="28"/>
        </w:rPr>
        <w:lastRenderedPageBreak/>
        <w:t>взаимоотношениях со взрослыми и сверстниками, может соблюдать правила безопасного поведения и личной гигиены;</w:t>
      </w:r>
    </w:p>
    <w:p w:rsidR="003B4094" w:rsidRPr="00B86366" w:rsidRDefault="003B4094" w:rsidP="00D92B0C">
      <w:pPr>
        <w:widowControl w:val="0"/>
        <w:numPr>
          <w:ilvl w:val="0"/>
          <w:numId w:val="12"/>
        </w:numPr>
        <w:suppressAutoHyphens/>
        <w:spacing w:after="120" w:line="240" w:lineRule="auto"/>
        <w:ind w:left="0" w:firstLine="36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3B4094" w:rsidRDefault="003B4094" w:rsidP="00C91628">
      <w:pPr>
        <w:spacing w:after="120" w:line="240" w:lineRule="auto"/>
        <w:ind w:firstLine="360"/>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p>
    <w:p w:rsidR="00C91628" w:rsidRPr="003F0B54" w:rsidRDefault="00C91628" w:rsidP="00C91628">
      <w:pPr>
        <w:spacing w:after="0" w:line="240" w:lineRule="auto"/>
        <w:ind w:left="560"/>
        <w:jc w:val="both"/>
        <w:rPr>
          <w:rFonts w:ascii="Times New Roman" w:eastAsia="Times New Roman" w:hAnsi="Times New Roman"/>
          <w:b/>
          <w:sz w:val="28"/>
          <w:szCs w:val="28"/>
        </w:rPr>
      </w:pPr>
      <w:r w:rsidRPr="003F0B54">
        <w:rPr>
          <w:rFonts w:ascii="Times New Roman" w:eastAsia="Times New Roman" w:hAnsi="Times New Roman"/>
          <w:b/>
          <w:sz w:val="28"/>
          <w:szCs w:val="28"/>
        </w:rPr>
        <w:t>Целевые ориентиры, представленные в Программе:</w:t>
      </w:r>
    </w:p>
    <w:p w:rsidR="00C91628" w:rsidRPr="003F0B54" w:rsidRDefault="00C91628" w:rsidP="00C91628">
      <w:pPr>
        <w:spacing w:after="0" w:line="240" w:lineRule="auto"/>
        <w:ind w:left="560"/>
        <w:jc w:val="both"/>
        <w:rPr>
          <w:rFonts w:ascii="Times New Roman" w:eastAsia="Times New Roman" w:hAnsi="Times New Roman"/>
          <w:sz w:val="28"/>
          <w:szCs w:val="28"/>
        </w:rPr>
      </w:pPr>
      <w:r w:rsidRPr="003F0B54">
        <w:rPr>
          <w:rFonts w:ascii="Times New Roman" w:eastAsia="Times New Roman" w:hAnsi="Times New Roman"/>
          <w:sz w:val="28"/>
          <w:szCs w:val="28"/>
        </w:rPr>
        <w:t>- не подлежат непосредственной оценке;</w:t>
      </w:r>
    </w:p>
    <w:p w:rsidR="00C91628" w:rsidRPr="003F0B54" w:rsidRDefault="00C91628" w:rsidP="00C91628">
      <w:pPr>
        <w:spacing w:after="0" w:line="240" w:lineRule="auto"/>
        <w:ind w:right="20" w:firstLine="566"/>
        <w:jc w:val="both"/>
        <w:rPr>
          <w:rFonts w:ascii="Times New Roman" w:eastAsia="Times New Roman" w:hAnsi="Times New Roman"/>
          <w:sz w:val="28"/>
          <w:szCs w:val="28"/>
        </w:rPr>
      </w:pPr>
      <w:r w:rsidRPr="003F0B54">
        <w:rPr>
          <w:rFonts w:ascii="Times New Roman" w:eastAsia="Times New Roman" w:hAnsi="Times New Roman"/>
          <w:sz w:val="28"/>
          <w:szCs w:val="28"/>
        </w:rPr>
        <w:t>- не являются непосредственным основанием оценки как итогового, так и промежуточного уровня развития детей;</w:t>
      </w:r>
    </w:p>
    <w:p w:rsidR="00C91628" w:rsidRPr="003F0B54" w:rsidRDefault="00C91628" w:rsidP="00C91628">
      <w:pPr>
        <w:spacing w:after="0" w:line="240" w:lineRule="auto"/>
        <w:ind w:right="20" w:firstLine="566"/>
        <w:jc w:val="both"/>
        <w:rPr>
          <w:rFonts w:ascii="Times New Roman" w:eastAsia="Times New Roman" w:hAnsi="Times New Roman"/>
          <w:sz w:val="28"/>
          <w:szCs w:val="28"/>
        </w:rPr>
      </w:pPr>
      <w:r w:rsidRPr="003F0B54">
        <w:rPr>
          <w:rFonts w:ascii="Times New Roman" w:eastAsia="Times New Roman" w:hAnsi="Times New Roman"/>
          <w:sz w:val="28"/>
          <w:szCs w:val="28"/>
        </w:rPr>
        <w:t>- не являются основанием для их формального сравнения с реальными достижениями детей;</w:t>
      </w:r>
    </w:p>
    <w:p w:rsidR="00C91628" w:rsidRPr="003F0B54" w:rsidRDefault="00C91628" w:rsidP="00C91628">
      <w:pPr>
        <w:spacing w:after="0" w:line="240" w:lineRule="auto"/>
        <w:ind w:firstLine="566"/>
        <w:jc w:val="both"/>
        <w:rPr>
          <w:rFonts w:ascii="Times New Roman" w:eastAsia="Times New Roman" w:hAnsi="Times New Roman"/>
          <w:sz w:val="28"/>
          <w:szCs w:val="28"/>
        </w:rPr>
      </w:pPr>
      <w:r w:rsidRPr="003F0B54">
        <w:rPr>
          <w:rFonts w:ascii="Times New Roman" w:eastAsia="Times New Roman" w:hAnsi="Times New Roman"/>
          <w:sz w:val="28"/>
          <w:szCs w:val="28"/>
        </w:rPr>
        <w:t>- не являются основой объективной оценки соответствия установленным требованиям образовательной деятельности и подготовки детей;</w:t>
      </w:r>
    </w:p>
    <w:p w:rsidR="00C91628" w:rsidRPr="00C91628" w:rsidRDefault="00C91628" w:rsidP="00C91628">
      <w:pPr>
        <w:spacing w:after="120" w:line="240" w:lineRule="auto"/>
        <w:ind w:right="20" w:firstLine="566"/>
        <w:jc w:val="both"/>
        <w:rPr>
          <w:rFonts w:ascii="Times New Roman" w:eastAsia="Times New Roman" w:hAnsi="Times New Roman"/>
          <w:sz w:val="28"/>
          <w:szCs w:val="28"/>
        </w:rPr>
      </w:pPr>
      <w:r w:rsidRPr="003F0B54">
        <w:rPr>
          <w:rFonts w:ascii="Times New Roman" w:eastAsia="Times New Roman" w:hAnsi="Times New Roman"/>
          <w:sz w:val="28"/>
          <w:szCs w:val="28"/>
        </w:rPr>
        <w:t>- не являются непосредственным основанием при оценке качества образования.</w:t>
      </w:r>
    </w:p>
    <w:p w:rsidR="003B4094" w:rsidRDefault="003B4094" w:rsidP="00C91628">
      <w:pPr>
        <w:widowControl w:val="0"/>
        <w:suppressAutoHyphens/>
        <w:spacing w:after="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1.3.</w:t>
      </w:r>
      <w:r w:rsidRPr="00E2178E">
        <w:rPr>
          <w:rFonts w:ascii="Times New Roman" w:eastAsia="Calibri" w:hAnsi="Times New Roman" w:cs="Times New Roman"/>
          <w:b/>
          <w:color w:val="000000"/>
          <w:sz w:val="28"/>
          <w:szCs w:val="28"/>
        </w:rPr>
        <w:t>Педагогическая диагностика (оценка индивидуального развития детей)</w:t>
      </w:r>
    </w:p>
    <w:p w:rsidR="003B4094" w:rsidRDefault="003B4094" w:rsidP="003B4094">
      <w:pPr>
        <w:widowControl w:val="0"/>
        <w:suppressAutoHyphens/>
        <w:spacing w:after="0" w:line="240" w:lineRule="auto"/>
        <w:jc w:val="both"/>
        <w:rPr>
          <w:rFonts w:ascii="Times New Roman" w:eastAsia="Calibri" w:hAnsi="Times New Roman" w:cs="Times New Roman"/>
          <w:color w:val="000000"/>
          <w:sz w:val="28"/>
          <w:szCs w:val="28"/>
        </w:rPr>
      </w:pPr>
      <w:r w:rsidRPr="00E2178E">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 xml:space="preserve">     </w:t>
      </w:r>
      <w:r w:rsidRPr="00E2178E">
        <w:rPr>
          <w:rFonts w:ascii="Times New Roman" w:eastAsia="Calibri" w:hAnsi="Times New Roman" w:cs="Times New Roman"/>
          <w:color w:val="000000"/>
          <w:sz w:val="28"/>
          <w:szCs w:val="28"/>
        </w:rPr>
        <w:t>При реализации Программы в се</w:t>
      </w:r>
      <w:r>
        <w:rPr>
          <w:rFonts w:ascii="Times New Roman" w:eastAsia="Calibri" w:hAnsi="Times New Roman" w:cs="Times New Roman"/>
          <w:color w:val="000000"/>
          <w:sz w:val="28"/>
          <w:szCs w:val="28"/>
        </w:rPr>
        <w:t>нтябре и мае</w:t>
      </w:r>
      <w:r w:rsidRPr="00E2178E">
        <w:rPr>
          <w:rFonts w:ascii="Times New Roman" w:eastAsia="Calibri" w:hAnsi="Times New Roman" w:cs="Times New Roman"/>
          <w:color w:val="000000"/>
          <w:sz w:val="28"/>
          <w:szCs w:val="28"/>
        </w:rPr>
        <w:t xml:space="preserve"> проводится оценка индивидуального развития детей (ФГОС ДО п. 3.2.3.).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используются исключительно для решения образовательных задач.   </w:t>
      </w:r>
    </w:p>
    <w:p w:rsidR="003B4094" w:rsidRDefault="003B4094" w:rsidP="003B4094">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Основная цель педагогической диагностики - познание и понимание педагогом ребенка дошкольного возраста, с целью создания условий воспитания и обучения максимально приближенными к реализации детских потребностей, интересов, способностей, способствующих поддержке и развитию детской индивидуальности. Для реализации данной цели педагог использует преимущественно </w:t>
      </w:r>
      <w:proofErr w:type="spellStart"/>
      <w:r w:rsidRPr="00E2178E">
        <w:rPr>
          <w:rFonts w:ascii="Times New Roman" w:eastAsia="Calibri" w:hAnsi="Times New Roman" w:cs="Times New Roman"/>
          <w:color w:val="000000"/>
          <w:sz w:val="28"/>
          <w:szCs w:val="28"/>
        </w:rPr>
        <w:t>малоформализованные</w:t>
      </w:r>
      <w:proofErr w:type="spellEnd"/>
      <w:r w:rsidRPr="00E2178E">
        <w:rPr>
          <w:rFonts w:ascii="Times New Roman" w:eastAsia="Calibri" w:hAnsi="Times New Roman" w:cs="Times New Roman"/>
          <w:color w:val="000000"/>
          <w:sz w:val="28"/>
          <w:szCs w:val="28"/>
        </w:rPr>
        <w:t xml:space="preserve"> диагностические методы:</w:t>
      </w:r>
    </w:p>
    <w:p w:rsidR="003B4094" w:rsidRPr="00E2178E" w:rsidRDefault="003B4094" w:rsidP="00EA7819">
      <w:pPr>
        <w:pStyle w:val="a3"/>
        <w:widowControl w:val="0"/>
        <w:numPr>
          <w:ilvl w:val="0"/>
          <w:numId w:val="23"/>
        </w:numPr>
        <w:suppressAutoHyphens/>
        <w:spacing w:after="240" w:line="240" w:lineRule="auto"/>
        <w:ind w:left="709"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наблюдение проявлений ребенка в деятельности и общении с другими субъектами педагогического процесса; </w:t>
      </w:r>
    </w:p>
    <w:p w:rsidR="003B4094" w:rsidRPr="00E2178E" w:rsidRDefault="003B4094" w:rsidP="00EA7819">
      <w:pPr>
        <w:pStyle w:val="a3"/>
        <w:widowControl w:val="0"/>
        <w:numPr>
          <w:ilvl w:val="0"/>
          <w:numId w:val="23"/>
        </w:numPr>
        <w:suppressAutoHyphens/>
        <w:spacing w:after="0" w:line="240" w:lineRule="auto"/>
        <w:ind w:left="709"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свободные беседы с детьми.  </w:t>
      </w:r>
    </w:p>
    <w:p w:rsidR="003B4094" w:rsidRDefault="003B4094" w:rsidP="0054408E">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В качестве дополнительных методов используются: </w:t>
      </w:r>
    </w:p>
    <w:p w:rsidR="003B4094" w:rsidRPr="00E2178E" w:rsidRDefault="003B4094" w:rsidP="00EA7819">
      <w:pPr>
        <w:pStyle w:val="a3"/>
        <w:widowControl w:val="0"/>
        <w:numPr>
          <w:ilvl w:val="0"/>
          <w:numId w:val="24"/>
        </w:numPr>
        <w:suppressAutoHyphens/>
        <w:spacing w:after="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lastRenderedPageBreak/>
        <w:t xml:space="preserve">анализ продуктов детской деятельности; </w:t>
      </w:r>
    </w:p>
    <w:p w:rsidR="003B4094" w:rsidRPr="00E2178E" w:rsidRDefault="003B4094" w:rsidP="00EA7819">
      <w:pPr>
        <w:pStyle w:val="a3"/>
        <w:widowControl w:val="0"/>
        <w:numPr>
          <w:ilvl w:val="0"/>
          <w:numId w:val="24"/>
        </w:numPr>
        <w:suppressAutoHyphens/>
        <w:spacing w:after="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простые тесты; </w:t>
      </w:r>
    </w:p>
    <w:p w:rsidR="003B4094" w:rsidRPr="00E2178E" w:rsidRDefault="003B4094" w:rsidP="00EA7819">
      <w:pPr>
        <w:pStyle w:val="a3"/>
        <w:widowControl w:val="0"/>
        <w:numPr>
          <w:ilvl w:val="0"/>
          <w:numId w:val="24"/>
        </w:numPr>
        <w:suppressAutoHyphens/>
        <w:spacing w:after="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специальные диагностические ситуации. </w:t>
      </w:r>
    </w:p>
    <w:p w:rsidR="003B4094" w:rsidRDefault="003B4094" w:rsidP="0054408E">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Педагогическая диагностика достижений ребенка направлена на изучение:  </w:t>
      </w:r>
    </w:p>
    <w:p w:rsidR="003B4094" w:rsidRPr="00E2178E" w:rsidRDefault="003B4094" w:rsidP="00EA7819">
      <w:pPr>
        <w:pStyle w:val="a3"/>
        <w:widowControl w:val="0"/>
        <w:numPr>
          <w:ilvl w:val="0"/>
          <w:numId w:val="25"/>
        </w:numPr>
        <w:suppressAutoHyphens/>
        <w:spacing w:after="0" w:line="240" w:lineRule="auto"/>
        <w:ind w:left="851" w:hanging="425"/>
        <w:jc w:val="both"/>
        <w:rPr>
          <w:rFonts w:ascii="Times New Roman" w:eastAsia="Calibri" w:hAnsi="Times New Roman" w:cs="Times New Roman"/>
          <w:color w:val="000000"/>
          <w:sz w:val="28"/>
          <w:szCs w:val="28"/>
        </w:rPr>
      </w:pPr>
      <w:proofErr w:type="spellStart"/>
      <w:r w:rsidRPr="00E2178E">
        <w:rPr>
          <w:rFonts w:ascii="Times New Roman" w:eastAsia="Calibri" w:hAnsi="Times New Roman" w:cs="Times New Roman"/>
          <w:color w:val="000000"/>
          <w:sz w:val="28"/>
          <w:szCs w:val="28"/>
        </w:rPr>
        <w:t>деятельностных</w:t>
      </w:r>
      <w:proofErr w:type="spellEnd"/>
      <w:r w:rsidRPr="00E2178E">
        <w:rPr>
          <w:rFonts w:ascii="Times New Roman" w:eastAsia="Calibri" w:hAnsi="Times New Roman" w:cs="Times New Roman"/>
          <w:color w:val="000000"/>
          <w:sz w:val="28"/>
          <w:szCs w:val="28"/>
        </w:rPr>
        <w:t xml:space="preserve"> умений ребенка; </w:t>
      </w:r>
    </w:p>
    <w:p w:rsidR="003B4094" w:rsidRPr="00E2178E" w:rsidRDefault="003B4094" w:rsidP="00EA7819">
      <w:pPr>
        <w:pStyle w:val="a3"/>
        <w:widowControl w:val="0"/>
        <w:numPr>
          <w:ilvl w:val="0"/>
          <w:numId w:val="25"/>
        </w:numPr>
        <w:suppressAutoHyphens/>
        <w:spacing w:after="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интересов, предпочтений, склонностей ребенка; </w:t>
      </w:r>
    </w:p>
    <w:p w:rsidR="003B4094" w:rsidRPr="00E2178E" w:rsidRDefault="003B4094" w:rsidP="00EA7819">
      <w:pPr>
        <w:pStyle w:val="a3"/>
        <w:widowControl w:val="0"/>
        <w:numPr>
          <w:ilvl w:val="0"/>
          <w:numId w:val="25"/>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личностных особенностей ребенка; </w:t>
      </w:r>
    </w:p>
    <w:p w:rsidR="003B4094" w:rsidRPr="00E2178E" w:rsidRDefault="003B4094" w:rsidP="00EA7819">
      <w:pPr>
        <w:pStyle w:val="a3"/>
        <w:widowControl w:val="0"/>
        <w:numPr>
          <w:ilvl w:val="0"/>
          <w:numId w:val="25"/>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поведенческих проявлений ребенка; </w:t>
      </w:r>
    </w:p>
    <w:p w:rsidR="003B4094" w:rsidRPr="00E2178E" w:rsidRDefault="003B4094" w:rsidP="00EA7819">
      <w:pPr>
        <w:pStyle w:val="a3"/>
        <w:widowControl w:val="0"/>
        <w:numPr>
          <w:ilvl w:val="0"/>
          <w:numId w:val="25"/>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особенностей взаимодействия ребенка со сверстниками;  </w:t>
      </w:r>
    </w:p>
    <w:p w:rsidR="003B4094" w:rsidRPr="00E2178E" w:rsidRDefault="003B4094" w:rsidP="00EA7819">
      <w:pPr>
        <w:pStyle w:val="a3"/>
        <w:widowControl w:val="0"/>
        <w:numPr>
          <w:ilvl w:val="0"/>
          <w:numId w:val="25"/>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особенностей взаимодействия ребенка со взрослыми</w:t>
      </w:r>
      <w:r>
        <w:rPr>
          <w:rFonts w:ascii="Times New Roman" w:eastAsia="Calibri" w:hAnsi="Times New Roman" w:cs="Times New Roman"/>
          <w:color w:val="000000"/>
          <w:sz w:val="28"/>
          <w:szCs w:val="28"/>
        </w:rPr>
        <w:t>.</w:t>
      </w:r>
      <w:r w:rsidRPr="00E2178E">
        <w:rPr>
          <w:rFonts w:ascii="Times New Roman" w:eastAsia="Calibri" w:hAnsi="Times New Roman" w:cs="Times New Roman"/>
          <w:color w:val="000000"/>
          <w:sz w:val="28"/>
          <w:szCs w:val="28"/>
        </w:rPr>
        <w:t xml:space="preserve">  </w:t>
      </w:r>
    </w:p>
    <w:p w:rsidR="003B4094" w:rsidRPr="00E2178E" w:rsidRDefault="003B4094" w:rsidP="003B4094">
      <w:pPr>
        <w:widowControl w:val="0"/>
        <w:suppressAutoHyphens/>
        <w:spacing w:after="120" w:line="240" w:lineRule="auto"/>
        <w:ind w:firstLine="708"/>
        <w:jc w:val="both"/>
        <w:rPr>
          <w:rFonts w:ascii="Times New Roman" w:eastAsia="Calibri" w:hAnsi="Times New Roman" w:cs="Times New Roman"/>
          <w:b/>
          <w:color w:val="000000"/>
          <w:sz w:val="28"/>
          <w:szCs w:val="28"/>
        </w:rPr>
      </w:pPr>
      <w:r w:rsidRPr="00E2178E">
        <w:rPr>
          <w:rFonts w:ascii="Times New Roman" w:eastAsia="Calibri" w:hAnsi="Times New Roman" w:cs="Times New Roman"/>
          <w:b/>
          <w:color w:val="000000"/>
          <w:sz w:val="28"/>
          <w:szCs w:val="28"/>
        </w:rPr>
        <w:t xml:space="preserve">Принципы педагогической диагностики  </w:t>
      </w:r>
    </w:p>
    <w:p w:rsidR="003B4094" w:rsidRDefault="003B4094" w:rsidP="0054408E">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Педагогическая диагностика осуществляется с учетом ряда принципов, обусловленных спецификой образовательного процесса детского сада: </w:t>
      </w:r>
    </w:p>
    <w:p w:rsidR="003B4094" w:rsidRPr="00E2178E" w:rsidRDefault="003B4094" w:rsidP="00EA7819">
      <w:pPr>
        <w:pStyle w:val="a3"/>
        <w:widowControl w:val="0"/>
        <w:numPr>
          <w:ilvl w:val="0"/>
          <w:numId w:val="26"/>
        </w:numPr>
        <w:suppressAutoHyphens/>
        <w:spacing w:after="0" w:line="240" w:lineRule="auto"/>
        <w:ind w:left="0"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Принцип объективности</w:t>
      </w:r>
      <w:r w:rsidRPr="00E2178E">
        <w:rPr>
          <w:rFonts w:ascii="Times New Roman" w:eastAsia="Calibri" w:hAnsi="Times New Roman" w:cs="Times New Roman"/>
          <w:color w:val="000000"/>
          <w:sz w:val="28"/>
          <w:szCs w:val="28"/>
        </w:rPr>
        <w:t xml:space="preserve"> 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диагностируемому.  </w:t>
      </w:r>
    </w:p>
    <w:p w:rsidR="003B4094" w:rsidRDefault="003B4094" w:rsidP="003B4094">
      <w:pPr>
        <w:widowControl w:val="0"/>
        <w:suppressAutoHyphens/>
        <w:spacing w:after="0" w:line="240" w:lineRule="auto"/>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Реализация принципа предполагает соблюдение ряда правил:  </w:t>
      </w:r>
    </w:p>
    <w:p w:rsidR="003B4094" w:rsidRPr="00E2178E" w:rsidRDefault="003B4094" w:rsidP="00EA7819">
      <w:pPr>
        <w:pStyle w:val="a3"/>
        <w:widowControl w:val="0"/>
        <w:numPr>
          <w:ilvl w:val="0"/>
          <w:numId w:val="27"/>
        </w:numPr>
        <w:suppressAutoHyphens/>
        <w:spacing w:after="12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соответствие диагностических методик возрастным и личностным особенностям диагностируемых;  </w:t>
      </w:r>
    </w:p>
    <w:p w:rsidR="003B4094" w:rsidRDefault="003B4094" w:rsidP="00EA7819">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фиксация всех проявлений личности ребенка;  </w:t>
      </w:r>
    </w:p>
    <w:p w:rsidR="003B4094" w:rsidRDefault="003B4094" w:rsidP="00EA7819">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сопоставление полученных данных с данными других педагогов, родителей;   </w:t>
      </w:r>
    </w:p>
    <w:p w:rsidR="003B4094" w:rsidRDefault="003B4094" w:rsidP="00EA7819">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перепроверка, уточнение полученного фактического материала при проведении диагностики;   </w:t>
      </w:r>
    </w:p>
    <w:p w:rsidR="0054408E" w:rsidRPr="0054408E" w:rsidRDefault="003B4094" w:rsidP="00EA7819">
      <w:pPr>
        <w:pStyle w:val="a3"/>
        <w:widowControl w:val="0"/>
        <w:numPr>
          <w:ilvl w:val="0"/>
          <w:numId w:val="27"/>
        </w:numPr>
        <w:suppressAutoHyphens/>
        <w:spacing w:after="0" w:line="240" w:lineRule="auto"/>
        <w:ind w:left="851" w:hanging="425"/>
        <w:jc w:val="both"/>
        <w:rPr>
          <w:rFonts w:ascii="Times New Roman" w:eastAsia="Calibri" w:hAnsi="Times New Roman" w:cs="Times New Roman"/>
          <w:color w:val="000000"/>
          <w:sz w:val="28"/>
          <w:szCs w:val="28"/>
        </w:rPr>
      </w:pPr>
      <w:r w:rsidRPr="001968B1">
        <w:rPr>
          <w:rFonts w:ascii="Times New Roman" w:eastAsia="Calibri" w:hAnsi="Times New Roman" w:cs="Times New Roman"/>
          <w:color w:val="000000"/>
          <w:sz w:val="28"/>
          <w:szCs w:val="28"/>
        </w:rPr>
        <w:t>постоянный самоконтроль педагога за своими собственными переживаниями, эмоциями, симпатиями и антипатиями, которые часто субъективируют фиксацию фактов; развитие педагогической рефлексии.</w:t>
      </w:r>
    </w:p>
    <w:p w:rsidR="003B4094" w:rsidRPr="0054408E" w:rsidRDefault="003B4094" w:rsidP="00EA7819">
      <w:pPr>
        <w:pStyle w:val="a3"/>
        <w:widowControl w:val="0"/>
        <w:numPr>
          <w:ilvl w:val="0"/>
          <w:numId w:val="26"/>
        </w:numPr>
        <w:tabs>
          <w:tab w:val="left" w:pos="1134"/>
        </w:tabs>
        <w:suppressAutoHyphens/>
        <w:spacing w:after="0" w:line="240" w:lineRule="auto"/>
        <w:ind w:hanging="294"/>
        <w:jc w:val="both"/>
        <w:rPr>
          <w:rFonts w:ascii="Times New Roman" w:eastAsia="Calibri" w:hAnsi="Times New Roman" w:cs="Times New Roman"/>
          <w:color w:val="000000"/>
          <w:sz w:val="28"/>
          <w:szCs w:val="28"/>
        </w:rPr>
      </w:pPr>
      <w:r w:rsidRPr="0054408E">
        <w:rPr>
          <w:rFonts w:ascii="Times New Roman" w:eastAsia="Calibri" w:hAnsi="Times New Roman" w:cs="Times New Roman"/>
          <w:i/>
          <w:color w:val="000000"/>
          <w:sz w:val="28"/>
          <w:szCs w:val="28"/>
        </w:rPr>
        <w:t>Принцип целостного изучения педагогического процесса</w:t>
      </w:r>
      <w:r w:rsidRPr="0054408E">
        <w:rPr>
          <w:rFonts w:ascii="Times New Roman" w:eastAsia="Calibri" w:hAnsi="Times New Roman" w:cs="Times New Roman"/>
          <w:color w:val="000000"/>
          <w:sz w:val="28"/>
          <w:szCs w:val="28"/>
        </w:rPr>
        <w:t xml:space="preserve"> предполагает:  </w:t>
      </w:r>
    </w:p>
    <w:p w:rsidR="003B4094" w:rsidRDefault="0054408E" w:rsidP="0054408E">
      <w:pPr>
        <w:widowControl w:val="0"/>
        <w:suppressAutoHyphens/>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w:t>
      </w:r>
      <w:r w:rsidR="003B4094" w:rsidRPr="00BD5294">
        <w:rPr>
          <w:rFonts w:ascii="Times New Roman" w:eastAsia="Calibri" w:hAnsi="Times New Roman" w:cs="Times New Roman"/>
          <w:color w:val="000000"/>
          <w:sz w:val="28"/>
          <w:szCs w:val="28"/>
        </w:rPr>
        <w:t xml:space="preserve">ля того чтобы оценить общий уровень развития ребенка, необходимо иметь информацию о различных аспектах его развития: социальном, эмоциональном, интеллектуальном, физическом, художественно-творческом. Различные сферы развития личности связаны между собой и оказывают взаимное влияние друг на друга. </w:t>
      </w:r>
    </w:p>
    <w:p w:rsidR="003B4094" w:rsidRPr="00BD5294" w:rsidRDefault="003B4094" w:rsidP="00EA7819">
      <w:pPr>
        <w:pStyle w:val="a3"/>
        <w:widowControl w:val="0"/>
        <w:numPr>
          <w:ilvl w:val="0"/>
          <w:numId w:val="26"/>
        </w:numPr>
        <w:tabs>
          <w:tab w:val="left" w:pos="709"/>
        </w:tabs>
        <w:suppressAutoHyphens/>
        <w:spacing w:after="240" w:line="240" w:lineRule="auto"/>
        <w:ind w:left="142" w:firstLine="284"/>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 xml:space="preserve">Принцип </w:t>
      </w:r>
      <w:proofErr w:type="spellStart"/>
      <w:r w:rsidRPr="00BD5294">
        <w:rPr>
          <w:rFonts w:ascii="Times New Roman" w:eastAsia="Calibri" w:hAnsi="Times New Roman" w:cs="Times New Roman"/>
          <w:i/>
          <w:color w:val="000000"/>
          <w:sz w:val="28"/>
          <w:szCs w:val="28"/>
        </w:rPr>
        <w:t>процессуальности</w:t>
      </w:r>
      <w:proofErr w:type="spellEnd"/>
      <w:r w:rsidRPr="00BD5294">
        <w:rPr>
          <w:rFonts w:ascii="Times New Roman" w:eastAsia="Calibri" w:hAnsi="Times New Roman" w:cs="Times New Roman"/>
          <w:color w:val="000000"/>
          <w:sz w:val="28"/>
          <w:szCs w:val="28"/>
        </w:rPr>
        <w:t xml:space="preserve"> предполагает изучение явления в изменении, развитии. Правила, детализирующие принцип </w:t>
      </w:r>
      <w:proofErr w:type="spellStart"/>
      <w:r w:rsidRPr="00BD5294">
        <w:rPr>
          <w:rFonts w:ascii="Times New Roman" w:eastAsia="Calibri" w:hAnsi="Times New Roman" w:cs="Times New Roman"/>
          <w:color w:val="000000"/>
          <w:sz w:val="28"/>
          <w:szCs w:val="28"/>
        </w:rPr>
        <w:t>процессуальности</w:t>
      </w:r>
      <w:proofErr w:type="spellEnd"/>
      <w:r w:rsidRPr="00BD5294">
        <w:rPr>
          <w:rFonts w:ascii="Times New Roman" w:eastAsia="Calibri" w:hAnsi="Times New Roman" w:cs="Times New Roman"/>
          <w:color w:val="000000"/>
          <w:sz w:val="28"/>
          <w:szCs w:val="28"/>
        </w:rPr>
        <w:t xml:space="preserve">, состоят в том, чтобы:  </w:t>
      </w:r>
    </w:p>
    <w:p w:rsidR="003B4094" w:rsidRPr="00BD5294" w:rsidRDefault="003B4094" w:rsidP="00EA7819">
      <w:pPr>
        <w:pStyle w:val="a3"/>
        <w:widowControl w:val="0"/>
        <w:numPr>
          <w:ilvl w:val="0"/>
          <w:numId w:val="28"/>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не ограничиваться отдельными «срезами состояний», оценками без выявления закономерностей развития;  </w:t>
      </w:r>
    </w:p>
    <w:p w:rsidR="003B4094" w:rsidRPr="00BD5294" w:rsidRDefault="003B4094" w:rsidP="00EA7819">
      <w:pPr>
        <w:pStyle w:val="a3"/>
        <w:widowControl w:val="0"/>
        <w:numPr>
          <w:ilvl w:val="0"/>
          <w:numId w:val="28"/>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учитывать половозрастные и социокультурные особенности индивидуально-личностного становления ребенка;  </w:t>
      </w:r>
    </w:p>
    <w:p w:rsidR="003B4094" w:rsidRDefault="003B4094" w:rsidP="00EA7819">
      <w:pPr>
        <w:pStyle w:val="a3"/>
        <w:widowControl w:val="0"/>
        <w:numPr>
          <w:ilvl w:val="0"/>
          <w:numId w:val="28"/>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обеспечивать непрерывность изучения диагностируемого предмета в естественных условиях педагогического процесса.  </w:t>
      </w:r>
    </w:p>
    <w:p w:rsidR="003B4094" w:rsidRPr="001968B1" w:rsidRDefault="003B4094" w:rsidP="00EA7819">
      <w:pPr>
        <w:pStyle w:val="a3"/>
        <w:widowControl w:val="0"/>
        <w:numPr>
          <w:ilvl w:val="0"/>
          <w:numId w:val="26"/>
        </w:numPr>
        <w:suppressAutoHyphens/>
        <w:spacing w:after="0" w:line="240" w:lineRule="auto"/>
        <w:ind w:left="0" w:firstLine="426"/>
        <w:jc w:val="both"/>
        <w:rPr>
          <w:rFonts w:ascii="Times New Roman" w:eastAsia="Calibri" w:hAnsi="Times New Roman" w:cs="Times New Roman"/>
          <w:color w:val="000000"/>
          <w:sz w:val="28"/>
          <w:szCs w:val="28"/>
        </w:rPr>
      </w:pPr>
      <w:r w:rsidRPr="001968B1">
        <w:rPr>
          <w:rFonts w:ascii="Times New Roman" w:eastAsia="Calibri" w:hAnsi="Times New Roman" w:cs="Times New Roman"/>
          <w:i/>
          <w:color w:val="000000"/>
          <w:sz w:val="28"/>
          <w:szCs w:val="28"/>
        </w:rPr>
        <w:lastRenderedPageBreak/>
        <w:t xml:space="preserve">Принцип компетентности </w:t>
      </w:r>
      <w:r w:rsidRPr="001968B1">
        <w:rPr>
          <w:rFonts w:ascii="Times New Roman" w:eastAsia="Calibri" w:hAnsi="Times New Roman" w:cs="Times New Roman"/>
          <w:color w:val="000000"/>
          <w:sz w:val="28"/>
          <w:szCs w:val="28"/>
        </w:rPr>
        <w:t xml:space="preserve">означает принятие педагогом решений только по тем вопросам, по которым он имеет специальную подготовку.  Этот принцип раскрывается:  </w:t>
      </w:r>
    </w:p>
    <w:p w:rsidR="003B4094" w:rsidRPr="00BD5294" w:rsidRDefault="003B4094" w:rsidP="00EA7819">
      <w:pPr>
        <w:pStyle w:val="a3"/>
        <w:widowControl w:val="0"/>
        <w:numPr>
          <w:ilvl w:val="0"/>
          <w:numId w:val="29"/>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правилах сотрудничества (согласие, добровольность участия в диагностике);  </w:t>
      </w:r>
    </w:p>
    <w:p w:rsidR="003B4094" w:rsidRPr="00BD5294" w:rsidRDefault="003B4094" w:rsidP="00EA7819">
      <w:pPr>
        <w:pStyle w:val="a3"/>
        <w:widowControl w:val="0"/>
        <w:numPr>
          <w:ilvl w:val="0"/>
          <w:numId w:val="29"/>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безопасности для испытуемого применяемых методик;  </w:t>
      </w:r>
    </w:p>
    <w:p w:rsidR="003B4094" w:rsidRPr="00BD5294" w:rsidRDefault="003B4094" w:rsidP="00EA7819">
      <w:pPr>
        <w:pStyle w:val="a3"/>
        <w:widowControl w:val="0"/>
        <w:numPr>
          <w:ilvl w:val="0"/>
          <w:numId w:val="29"/>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доступности для педагога диагностических процедур и методов;  </w:t>
      </w:r>
    </w:p>
    <w:p w:rsidR="003B4094" w:rsidRPr="00BD5294" w:rsidRDefault="003B4094" w:rsidP="00EA7819">
      <w:pPr>
        <w:pStyle w:val="a3"/>
        <w:widowControl w:val="0"/>
        <w:numPr>
          <w:ilvl w:val="0"/>
          <w:numId w:val="29"/>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во взвешенности и корректном использовании диагностических сведений (разумной конфиденциальности результатов диагностики).  </w:t>
      </w:r>
    </w:p>
    <w:p w:rsidR="003B4094" w:rsidRPr="00BD5294" w:rsidRDefault="003B4094" w:rsidP="00EA7819">
      <w:pPr>
        <w:pStyle w:val="a3"/>
        <w:widowControl w:val="0"/>
        <w:numPr>
          <w:ilvl w:val="0"/>
          <w:numId w:val="26"/>
        </w:numPr>
        <w:suppressAutoHyphens/>
        <w:spacing w:after="120" w:line="240" w:lineRule="auto"/>
        <w:ind w:left="0"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Принцип персонализации</w:t>
      </w:r>
      <w:r w:rsidRPr="00BD5294">
        <w:rPr>
          <w:rFonts w:ascii="Times New Roman" w:eastAsia="Calibri" w:hAnsi="Times New Roman" w:cs="Times New Roman"/>
          <w:color w:val="000000"/>
          <w:sz w:val="28"/>
          <w:szCs w:val="28"/>
        </w:rPr>
        <w:t xml:space="preserve"> 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 как негативные без анализа динамических тенденций становления.  </w:t>
      </w:r>
    </w:p>
    <w:p w:rsidR="003B4094" w:rsidRPr="00BD5294" w:rsidRDefault="003B4094" w:rsidP="003B4094">
      <w:pPr>
        <w:widowControl w:val="0"/>
        <w:suppressAutoHyphens/>
        <w:spacing w:after="0" w:line="240" w:lineRule="auto"/>
        <w:ind w:left="426"/>
        <w:jc w:val="both"/>
        <w:rPr>
          <w:rFonts w:ascii="Times New Roman" w:eastAsia="Calibri" w:hAnsi="Times New Roman" w:cs="Times New Roman"/>
          <w:b/>
          <w:color w:val="000000"/>
          <w:sz w:val="28"/>
          <w:szCs w:val="28"/>
        </w:rPr>
      </w:pPr>
      <w:r w:rsidRPr="00BD5294">
        <w:rPr>
          <w:rFonts w:ascii="Times New Roman" w:eastAsia="Calibri" w:hAnsi="Times New Roman" w:cs="Times New Roman"/>
          <w:b/>
          <w:color w:val="000000"/>
          <w:sz w:val="28"/>
          <w:szCs w:val="28"/>
        </w:rPr>
        <w:t xml:space="preserve">Процесс диагностирования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Первый этап – проектировочный.</w:t>
      </w:r>
      <w:r w:rsidRPr="00BD5294">
        <w:rPr>
          <w:rFonts w:ascii="Times New Roman" w:eastAsia="Calibri" w:hAnsi="Times New Roman" w:cs="Times New Roman"/>
          <w:color w:val="000000"/>
          <w:sz w:val="28"/>
          <w:szCs w:val="28"/>
        </w:rPr>
        <w:t xml:space="preserve"> Определение цели диагностики, критерии оценки и методы.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Второй этап – практический.</w:t>
      </w:r>
      <w:r w:rsidRPr="00BD5294">
        <w:rPr>
          <w:rFonts w:ascii="Times New Roman" w:eastAsia="Calibri" w:hAnsi="Times New Roman" w:cs="Times New Roman"/>
          <w:color w:val="000000"/>
          <w:sz w:val="28"/>
          <w:szCs w:val="28"/>
        </w:rPr>
        <w:t xml:space="preserve"> Проведение диагностики. Для этого необходимо определить ответственных, обозначить время и длительность диагностики, а также способы фиксации результатов (запись в блокноте, на диагностических картах, на магнитофон, видеокамеру и т.д.).</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Третий этап – аналитический.</w:t>
      </w:r>
      <w:r w:rsidRPr="002D3DFF">
        <w:rPr>
          <w:rFonts w:ascii="Times New Roman" w:eastAsia="Calibri" w:hAnsi="Times New Roman" w:cs="Times New Roman"/>
          <w:color w:val="000000"/>
          <w:sz w:val="28"/>
          <w:szCs w:val="28"/>
        </w:rPr>
        <w:t xml:space="preserve"> Анализ полученных фактов, получение количественных данных. Отклонение полученных результатов от намеченных нормативов не требует стремительного изменения и вмешательства в процесс развития ребенка, а предполагает анализ качества процессов и условий, обеспечивающих эти результаты. Может ли каждый ребенок (или хотя бы большинство детей) достигать описанного в программе высокого уровня (по всему содержанию программы), заданного как идеальный вариант развития? Развитие всегда индивидуально и неравномерно, для педагога важно, прежде всего, замечать и поддерживать ярко проявляющиеся в ребенке хорошие качества, и только потом видеть проблемы развития и помогать их решать.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Четвертый этап – интерпретация данных.</w:t>
      </w:r>
      <w:r w:rsidRPr="002D3DFF">
        <w:rPr>
          <w:rFonts w:ascii="Times New Roman" w:eastAsia="Calibri" w:hAnsi="Times New Roman" w:cs="Times New Roman"/>
          <w:color w:val="000000"/>
          <w:sz w:val="28"/>
          <w:szCs w:val="28"/>
        </w:rPr>
        <w:t xml:space="preserve"> Интерпретация воспитателем полученных фактов – основной путь понимания ребенка и прогнозирования перспектив его развития.  </w:t>
      </w:r>
    </w:p>
    <w:p w:rsidR="003B4094" w:rsidRPr="00BD52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 xml:space="preserve">Пятый этап – </w:t>
      </w:r>
      <w:proofErr w:type="spellStart"/>
      <w:r w:rsidRPr="002D3DFF">
        <w:rPr>
          <w:rFonts w:ascii="Times New Roman" w:eastAsia="Calibri" w:hAnsi="Times New Roman" w:cs="Times New Roman"/>
          <w:i/>
          <w:color w:val="000000"/>
          <w:sz w:val="28"/>
          <w:szCs w:val="28"/>
        </w:rPr>
        <w:t>целеобразовательный</w:t>
      </w:r>
      <w:proofErr w:type="spellEnd"/>
      <w:r w:rsidRPr="002D3DFF">
        <w:rPr>
          <w:rFonts w:ascii="Times New Roman" w:eastAsia="Calibri" w:hAnsi="Times New Roman" w:cs="Times New Roman"/>
          <w:i/>
          <w:color w:val="000000"/>
          <w:sz w:val="28"/>
          <w:szCs w:val="28"/>
        </w:rPr>
        <w:t>:</w:t>
      </w:r>
      <w:r w:rsidRPr="002D3DFF">
        <w:rPr>
          <w:rFonts w:ascii="Times New Roman" w:eastAsia="Calibri" w:hAnsi="Times New Roman" w:cs="Times New Roman"/>
          <w:color w:val="000000"/>
          <w:sz w:val="28"/>
          <w:szCs w:val="28"/>
        </w:rPr>
        <w:t xml:space="preserve"> он предполагает определение актуальных образовательных задач для каждого ребенка и для группы в целом. Результаты диагностики используются преимущественно для обнаружения сильных сторон ребенка и определения перспектив его развития.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Для успешного усвоения детьми Программы разрабатываются индивидуальные образовате</w:t>
      </w:r>
      <w:r>
        <w:rPr>
          <w:rFonts w:ascii="Times New Roman" w:eastAsia="Calibri" w:hAnsi="Times New Roman" w:cs="Times New Roman"/>
          <w:color w:val="000000"/>
          <w:sz w:val="28"/>
          <w:szCs w:val="28"/>
        </w:rPr>
        <w:t xml:space="preserve">льные маршруты и </w:t>
      </w:r>
      <w:proofErr w:type="gramStart"/>
      <w:r>
        <w:rPr>
          <w:rFonts w:ascii="Times New Roman" w:eastAsia="Calibri" w:hAnsi="Times New Roman" w:cs="Times New Roman"/>
          <w:color w:val="000000"/>
          <w:sz w:val="28"/>
          <w:szCs w:val="28"/>
        </w:rPr>
        <w:t xml:space="preserve">определяется  </w:t>
      </w:r>
      <w:r w:rsidRPr="00E66627">
        <w:rPr>
          <w:rFonts w:ascii="Times New Roman" w:eastAsia="Calibri" w:hAnsi="Times New Roman" w:cs="Times New Roman"/>
          <w:color w:val="000000"/>
          <w:sz w:val="28"/>
          <w:szCs w:val="28"/>
        </w:rPr>
        <w:t>целенаправленно</w:t>
      </w:r>
      <w:proofErr w:type="gramEnd"/>
      <w:r w:rsidRPr="00E66627">
        <w:rPr>
          <w:rFonts w:ascii="Times New Roman" w:eastAsia="Calibri" w:hAnsi="Times New Roman" w:cs="Times New Roman"/>
          <w:color w:val="000000"/>
          <w:sz w:val="28"/>
          <w:szCs w:val="28"/>
        </w:rPr>
        <w:t xml:space="preserve"> проектируемая дифференцированная образовательная деятельность.    Индивидуальный образовательный маршрут определяется образовательными потребностями, индивидуальными способностями и возможностями воспитанника (уровень готовности к освоению программы).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lastRenderedPageBreak/>
        <w:t xml:space="preserve">В процессе диагностики исследуются физические, интеллектуальные и личностные качества ребёнка. Общие результаты диагностики являются основой для совместной разработки педагогами ДОУ и узкими специалистами индивидуального образовательного маршрута (содержательный компонент), затем фиксируются разработанные способы его реализации (технология организации образовательного процесса детей, нуждающихся в индивидуальной образовательной траектории).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При</w:t>
      </w:r>
      <w:r>
        <w:rPr>
          <w:rFonts w:ascii="Times New Roman" w:eastAsia="Calibri" w:hAnsi="Times New Roman" w:cs="Times New Roman"/>
          <w:color w:val="000000"/>
          <w:sz w:val="28"/>
          <w:szCs w:val="28"/>
        </w:rPr>
        <w:t xml:space="preserve"> </w:t>
      </w:r>
      <w:r w:rsidRPr="00E66627">
        <w:rPr>
          <w:rFonts w:ascii="Times New Roman" w:eastAsia="Calibri" w:hAnsi="Times New Roman" w:cs="Times New Roman"/>
          <w:color w:val="000000"/>
          <w:sz w:val="28"/>
          <w:szCs w:val="28"/>
        </w:rPr>
        <w:t xml:space="preserve">разработке индивидуального маршрута учитываются следующие принципы:  </w:t>
      </w:r>
    </w:p>
    <w:p w:rsidR="003B4094" w:rsidRPr="002D71DC" w:rsidRDefault="003B4094" w:rsidP="00EA7819">
      <w:pPr>
        <w:pStyle w:val="a3"/>
        <w:widowControl w:val="0"/>
        <w:numPr>
          <w:ilvl w:val="0"/>
          <w:numId w:val="83"/>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опоры на обучаемость ребенка; </w:t>
      </w:r>
    </w:p>
    <w:p w:rsidR="003B4094" w:rsidRPr="002D71DC" w:rsidRDefault="003B4094" w:rsidP="00EA7819">
      <w:pPr>
        <w:pStyle w:val="a3"/>
        <w:widowControl w:val="0"/>
        <w:numPr>
          <w:ilvl w:val="0"/>
          <w:numId w:val="83"/>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соотнесения уровня актуального развития и зоны ближайшего развития. Соблюдение данного принципа предполагает выявление потенциальных способностей к усвоению новых знаний, как базовой характеристики, определяющей проектирование индивидуальной траектории развития ребенка; </w:t>
      </w:r>
    </w:p>
    <w:p w:rsidR="003B4094" w:rsidRPr="002D71DC" w:rsidRDefault="003B4094" w:rsidP="00EA7819">
      <w:pPr>
        <w:pStyle w:val="a3"/>
        <w:widowControl w:val="0"/>
        <w:numPr>
          <w:ilvl w:val="0"/>
          <w:numId w:val="83"/>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соблюдения интересов ребенка; </w:t>
      </w:r>
    </w:p>
    <w:p w:rsidR="003B4094" w:rsidRPr="002D71DC" w:rsidRDefault="003B4094" w:rsidP="00EA7819">
      <w:pPr>
        <w:pStyle w:val="a3"/>
        <w:widowControl w:val="0"/>
        <w:numPr>
          <w:ilvl w:val="0"/>
          <w:numId w:val="83"/>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принцип тесного взаимодействия и согласованности работы "команды" специалистов, в ходе изучения ребенка (явления, ситуации);</w:t>
      </w:r>
    </w:p>
    <w:p w:rsidR="003B4094" w:rsidRPr="002D71DC" w:rsidRDefault="003B4094" w:rsidP="00EA7819">
      <w:pPr>
        <w:pStyle w:val="a3"/>
        <w:widowControl w:val="0"/>
        <w:numPr>
          <w:ilvl w:val="0"/>
          <w:numId w:val="83"/>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принцип непрерывности, когда ребенку гарантировано непрерывное сопровождение на всех этапах помощи в решении проблемы;</w:t>
      </w:r>
    </w:p>
    <w:p w:rsidR="003B4094" w:rsidRPr="002D71DC" w:rsidRDefault="003B4094" w:rsidP="00EA7819">
      <w:pPr>
        <w:pStyle w:val="a3"/>
        <w:numPr>
          <w:ilvl w:val="0"/>
          <w:numId w:val="83"/>
        </w:numPr>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отказа от усредненного нормирования; </w:t>
      </w:r>
    </w:p>
    <w:p w:rsidR="003B4094" w:rsidRPr="002D71DC" w:rsidRDefault="003B4094" w:rsidP="00EA7819">
      <w:pPr>
        <w:pStyle w:val="a3"/>
        <w:numPr>
          <w:ilvl w:val="0"/>
          <w:numId w:val="83"/>
        </w:numPr>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опоры на детскую субкультуру.  Каждый ребенок, обогащая себя традициями, нормами и способами, выработанными детским сообществом, проживает полноценный детский опыт. </w:t>
      </w:r>
    </w:p>
    <w:p w:rsidR="003B4094" w:rsidRDefault="003B4094" w:rsidP="003B4094">
      <w:pPr>
        <w:spacing w:after="0" w:line="240" w:lineRule="auto"/>
        <w:ind w:firstLine="708"/>
        <w:jc w:val="both"/>
        <w:rPr>
          <w:rFonts w:ascii="Times New Roman" w:eastAsia="Calibri" w:hAnsi="Times New Roman" w:cs="Times New Roman"/>
          <w:color w:val="000000"/>
          <w:sz w:val="28"/>
          <w:szCs w:val="28"/>
        </w:rPr>
      </w:pPr>
      <w:r w:rsidRPr="00B701F4">
        <w:rPr>
          <w:rFonts w:ascii="Times New Roman" w:eastAsia="Calibri" w:hAnsi="Times New Roman" w:cs="Times New Roman"/>
          <w:color w:val="000000"/>
          <w:sz w:val="28"/>
          <w:szCs w:val="28"/>
        </w:rPr>
        <w:t xml:space="preserve">Таким образом, благодаря выстраиванию индивидуальных образовательных траекторий развития детей, обеспечиваются воспитанникам равные стартовые возможности при поступлении в школу. </w:t>
      </w:r>
    </w:p>
    <w:p w:rsidR="003B4094" w:rsidRPr="00E2178E" w:rsidRDefault="003B4094" w:rsidP="003B4094">
      <w:pPr>
        <w:spacing w:after="0" w:line="240" w:lineRule="auto"/>
        <w:ind w:firstLine="708"/>
        <w:jc w:val="both"/>
        <w:rPr>
          <w:rFonts w:ascii="Times New Roman" w:eastAsia="Calibri" w:hAnsi="Times New Roman" w:cs="Times New Roman"/>
          <w:color w:val="000000"/>
          <w:sz w:val="28"/>
          <w:szCs w:val="28"/>
        </w:rPr>
      </w:pPr>
      <w:r w:rsidRPr="00B701F4">
        <w:rPr>
          <w:rFonts w:ascii="Times New Roman" w:eastAsia="Calibri" w:hAnsi="Times New Roman" w:cs="Times New Roman"/>
          <w:color w:val="000000"/>
          <w:sz w:val="28"/>
          <w:szCs w:val="28"/>
        </w:rPr>
        <w:t xml:space="preserve">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Искусство педагога как раз заключается в том, чтобы открыть перед каждым ребенком перспективы его развития, показать ему те сферы, где он может проявить себя, достичь больших успехов, черпать силы из этого источника, чтобы в целом гармония личности становилась полноценной, богатой, неповторимой. </w:t>
      </w:r>
    </w:p>
    <w:p w:rsidR="003B4094" w:rsidRDefault="003B4094" w:rsidP="003B4094">
      <w:pPr>
        <w:widowControl w:val="0"/>
        <w:suppressAutoHyphens/>
        <w:spacing w:after="120"/>
        <w:jc w:val="both"/>
        <w:rPr>
          <w:rFonts w:ascii="Times New Roman" w:eastAsia="Calibri" w:hAnsi="Times New Roman" w:cs="Times New Roman"/>
          <w:b/>
          <w:color w:val="000000"/>
          <w:sz w:val="28"/>
          <w:szCs w:val="28"/>
        </w:rPr>
      </w:pPr>
    </w:p>
    <w:p w:rsidR="003B4094" w:rsidRDefault="003B4094" w:rsidP="003B4094">
      <w:pPr>
        <w:widowControl w:val="0"/>
        <w:suppressAutoHyphens/>
        <w:spacing w:after="12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1.4.</w:t>
      </w:r>
      <w:r w:rsidRPr="00446C12">
        <w:rPr>
          <w:rFonts w:ascii="Times New Roman" w:eastAsia="Calibri" w:hAnsi="Times New Roman" w:cs="Times New Roman"/>
          <w:b/>
          <w:color w:val="000000"/>
          <w:sz w:val="28"/>
          <w:szCs w:val="28"/>
        </w:rPr>
        <w:t xml:space="preserve">Часть, формируемая участниками образовательных отношений. </w:t>
      </w:r>
    </w:p>
    <w:p w:rsidR="003B4094" w:rsidRPr="00446C12" w:rsidRDefault="003B4094" w:rsidP="0032486E">
      <w:pPr>
        <w:widowControl w:val="0"/>
        <w:suppressAutoHyphens/>
        <w:spacing w:after="0" w:line="240" w:lineRule="auto"/>
        <w:ind w:firstLine="360"/>
        <w:jc w:val="both"/>
        <w:rPr>
          <w:rFonts w:ascii="Times New Roman" w:eastAsia="Calibri" w:hAnsi="Times New Roman" w:cs="Times New Roman"/>
          <w:color w:val="000000"/>
          <w:sz w:val="28"/>
          <w:szCs w:val="28"/>
        </w:rPr>
      </w:pPr>
      <w:r w:rsidRPr="00446C12">
        <w:rPr>
          <w:rFonts w:ascii="Times New Roman" w:eastAsia="Calibri" w:hAnsi="Times New Roman" w:cs="Times New Roman"/>
          <w:color w:val="000000"/>
          <w:sz w:val="28"/>
          <w:szCs w:val="28"/>
        </w:rPr>
        <w:t>Часть программы, формируемая участниками образовательных отношений, составлена с учётом образовательных потребностей, интересов и мотивов детей, членов их семей и педагогов; расширяет и углубляет содержание образовательных областей обязательной части Программы, раскрывает виды деятельности, методики, формы организации образовательной работы на основе парциальных программ и педагогических технологий:</w:t>
      </w:r>
    </w:p>
    <w:p w:rsidR="003B4094" w:rsidRPr="0032486E" w:rsidRDefault="003B4094" w:rsidP="00EA7819">
      <w:pPr>
        <w:pStyle w:val="a3"/>
        <w:widowControl w:val="0"/>
        <w:numPr>
          <w:ilvl w:val="0"/>
          <w:numId w:val="22"/>
        </w:numPr>
        <w:suppressAutoHyphens/>
        <w:spacing w:after="120" w:line="240" w:lineRule="auto"/>
        <w:jc w:val="both"/>
        <w:rPr>
          <w:rFonts w:ascii="Times New Roman" w:hAnsi="Times New Roman" w:cs="Times New Roman"/>
          <w:sz w:val="28"/>
          <w:szCs w:val="28"/>
          <w:lang w:eastAsia="ru-RU"/>
        </w:rPr>
      </w:pPr>
      <w:r w:rsidRPr="00446C12">
        <w:rPr>
          <w:rFonts w:ascii="Times New Roman" w:hAnsi="Times New Roman"/>
          <w:sz w:val="28"/>
          <w:szCs w:val="28"/>
        </w:rPr>
        <w:lastRenderedPageBreak/>
        <w:t>Региональная образовательная программа дошкольного образования Республики Дагестан</w:t>
      </w:r>
      <w:r>
        <w:rPr>
          <w:rFonts w:ascii="Times New Roman" w:hAnsi="Times New Roman"/>
          <w:sz w:val="28"/>
          <w:szCs w:val="28"/>
        </w:rPr>
        <w:t>.</w:t>
      </w:r>
    </w:p>
    <w:p w:rsidR="003B4094" w:rsidRDefault="003B4094" w:rsidP="00D92B0C">
      <w:pPr>
        <w:widowControl w:val="0"/>
        <w:suppressAutoHyphens/>
        <w:spacing w:after="120" w:line="240" w:lineRule="auto"/>
        <w:jc w:val="both"/>
        <w:rPr>
          <w:rFonts w:ascii="Times New Roman" w:hAnsi="Times New Roman"/>
          <w:b/>
          <w:sz w:val="28"/>
          <w:szCs w:val="28"/>
        </w:rPr>
      </w:pPr>
      <w:r w:rsidRPr="000E1274">
        <w:rPr>
          <w:rFonts w:ascii="Times New Roman" w:hAnsi="Times New Roman" w:cs="Times New Roman"/>
          <w:b/>
          <w:sz w:val="28"/>
          <w:szCs w:val="28"/>
          <w:lang w:eastAsia="ru-RU"/>
        </w:rPr>
        <w:t>Планируемые результаты освоения</w:t>
      </w:r>
      <w:r w:rsidRPr="000E1274">
        <w:rPr>
          <w:rFonts w:ascii="Times New Roman" w:hAnsi="Times New Roman"/>
          <w:b/>
          <w:sz w:val="28"/>
          <w:szCs w:val="28"/>
        </w:rPr>
        <w:t xml:space="preserve"> региональной образовательной программы дошкольного образования Республики Дагестан</w:t>
      </w:r>
      <w:r>
        <w:rPr>
          <w:rFonts w:ascii="Times New Roman" w:hAnsi="Times New Roman"/>
          <w:b/>
          <w:sz w:val="28"/>
          <w:szCs w:val="28"/>
        </w:rPr>
        <w:t>:</w:t>
      </w:r>
    </w:p>
    <w:p w:rsidR="003B4094" w:rsidRPr="000E1274" w:rsidRDefault="003B4094" w:rsidP="00FD7D77">
      <w:pPr>
        <w:spacing w:after="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М</w:t>
      </w:r>
      <w:r w:rsidRPr="000E1274">
        <w:rPr>
          <w:rFonts w:ascii="Times New Roman" w:eastAsia="Calibri" w:hAnsi="Times New Roman" w:cs="Times New Roman"/>
          <w:b/>
          <w:color w:val="000000"/>
          <w:sz w:val="28"/>
          <w:szCs w:val="28"/>
        </w:rPr>
        <w:t>ладший возраст (3 – 4 года)</w:t>
      </w:r>
    </w:p>
    <w:p w:rsidR="003B4094" w:rsidRDefault="003B4094" w:rsidP="00FD7D77">
      <w:pPr>
        <w:spacing w:after="0" w:line="240" w:lineRule="auto"/>
        <w:ind w:firstLine="357"/>
        <w:jc w:val="both"/>
        <w:rPr>
          <w:rFonts w:ascii="Times New Roman" w:eastAsia="Calibri" w:hAnsi="Times New Roman" w:cs="Times New Roman"/>
          <w:color w:val="000000"/>
          <w:sz w:val="28"/>
          <w:szCs w:val="28"/>
        </w:rPr>
      </w:pPr>
      <w:r w:rsidRPr="000E1274">
        <w:rPr>
          <w:rFonts w:ascii="Times New Roman" w:eastAsia="Calibri" w:hAnsi="Times New Roman" w:cs="Times New Roman"/>
          <w:color w:val="000000"/>
          <w:sz w:val="28"/>
          <w:szCs w:val="28"/>
        </w:rPr>
        <w:t xml:space="preserve">К четырем годам ребенок: </w:t>
      </w:r>
    </w:p>
    <w:p w:rsidR="003B4094" w:rsidRPr="008E496C" w:rsidRDefault="003B4094" w:rsidP="00EA7819">
      <w:pPr>
        <w:pStyle w:val="a3"/>
        <w:numPr>
          <w:ilvl w:val="0"/>
          <w:numId w:val="19"/>
        </w:numPr>
        <w:spacing w:after="0" w:line="240" w:lineRule="auto"/>
        <w:ind w:left="1134" w:hanging="283"/>
        <w:jc w:val="both"/>
        <w:rPr>
          <w:rFonts w:ascii="Times New Roman" w:eastAsia="Calibri" w:hAnsi="Times New Roman" w:cs="Times New Roman"/>
          <w:color w:val="000000"/>
          <w:sz w:val="28"/>
          <w:szCs w:val="28"/>
        </w:rPr>
      </w:pPr>
      <w:r w:rsidRPr="008E496C">
        <w:rPr>
          <w:rFonts w:ascii="Times New Roman" w:hAnsi="Times New Roman" w:cs="Times New Roman"/>
          <w:sz w:val="28"/>
          <w:szCs w:val="28"/>
        </w:rPr>
        <w:t>имеет представления о</w:t>
      </w:r>
      <w:r>
        <w:rPr>
          <w:rFonts w:ascii="Times New Roman" w:hAnsi="Times New Roman" w:cs="Times New Roman"/>
          <w:sz w:val="28"/>
          <w:szCs w:val="28"/>
        </w:rPr>
        <w:t xml:space="preserve"> понятиях «дом», «домашний адрес», «семья»;</w:t>
      </w:r>
    </w:p>
    <w:p w:rsidR="003B4094" w:rsidRPr="00304BE5" w:rsidRDefault="003B4094" w:rsidP="00EA7819">
      <w:pPr>
        <w:pStyle w:val="a3"/>
        <w:numPr>
          <w:ilvl w:val="0"/>
          <w:numId w:val="19"/>
        </w:numPr>
        <w:spacing w:after="0" w:line="240" w:lineRule="auto"/>
        <w:ind w:left="1134" w:hanging="283"/>
        <w:jc w:val="both"/>
        <w:rPr>
          <w:rFonts w:ascii="Times New Roman" w:eastAsia="Calibri" w:hAnsi="Times New Roman" w:cs="Times New Roman"/>
          <w:color w:val="000000"/>
          <w:sz w:val="28"/>
          <w:szCs w:val="28"/>
        </w:rPr>
      </w:pPr>
      <w:r>
        <w:rPr>
          <w:rFonts w:ascii="Times New Roman" w:hAnsi="Times New Roman" w:cs="Times New Roman"/>
          <w:sz w:val="28"/>
          <w:szCs w:val="28"/>
        </w:rPr>
        <w:t>имеет представление о труде близких людей (мама, папа);</w:t>
      </w:r>
    </w:p>
    <w:p w:rsidR="003B4094" w:rsidRPr="00304BE5" w:rsidRDefault="003B4094" w:rsidP="00EA7819">
      <w:pPr>
        <w:pStyle w:val="a3"/>
        <w:numPr>
          <w:ilvl w:val="0"/>
          <w:numId w:val="19"/>
        </w:numPr>
        <w:spacing w:after="0" w:line="240" w:lineRule="auto"/>
        <w:ind w:left="1134" w:hanging="283"/>
        <w:jc w:val="both"/>
        <w:rPr>
          <w:rFonts w:ascii="Times New Roman" w:eastAsia="Calibri" w:hAnsi="Times New Roman" w:cs="Times New Roman"/>
          <w:color w:val="000000"/>
          <w:sz w:val="28"/>
          <w:szCs w:val="28"/>
        </w:rPr>
      </w:pPr>
      <w:r>
        <w:rPr>
          <w:rFonts w:ascii="Times New Roman" w:hAnsi="Times New Roman" w:cs="Times New Roman"/>
          <w:sz w:val="28"/>
          <w:szCs w:val="28"/>
        </w:rPr>
        <w:t>имеет представление о характерных особенностях сезонных изменений в природе родного края;</w:t>
      </w:r>
    </w:p>
    <w:p w:rsidR="003B4094" w:rsidRDefault="003B4094" w:rsidP="00EA7819">
      <w:pPr>
        <w:pStyle w:val="a3"/>
        <w:numPr>
          <w:ilvl w:val="0"/>
          <w:numId w:val="19"/>
        </w:numPr>
        <w:spacing w:after="0" w:line="240" w:lineRule="auto"/>
        <w:ind w:left="1134" w:hanging="28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имеет представление о жанрах фольклора народов Дагестана;</w:t>
      </w:r>
    </w:p>
    <w:p w:rsidR="003B4094" w:rsidRPr="008E496C" w:rsidRDefault="003B4094" w:rsidP="00EA7819">
      <w:pPr>
        <w:pStyle w:val="a3"/>
        <w:numPr>
          <w:ilvl w:val="0"/>
          <w:numId w:val="19"/>
        </w:numPr>
        <w:spacing w:after="0" w:line="240" w:lineRule="auto"/>
        <w:ind w:left="1134" w:hanging="28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знает традиции и обычаи дагестанского народа.</w:t>
      </w:r>
    </w:p>
    <w:p w:rsidR="003B4094" w:rsidRDefault="003B4094" w:rsidP="003B4094">
      <w:pPr>
        <w:spacing w:after="0" w:line="240" w:lineRule="auto"/>
        <w:jc w:val="both"/>
        <w:rPr>
          <w:rFonts w:ascii="Times New Roman" w:eastAsia="Calibri" w:hAnsi="Times New Roman" w:cs="Times New Roman"/>
          <w:color w:val="000000"/>
          <w:sz w:val="28"/>
          <w:szCs w:val="28"/>
        </w:rPr>
      </w:pPr>
    </w:p>
    <w:p w:rsidR="003B4094" w:rsidRPr="000E1274" w:rsidRDefault="003B4094" w:rsidP="00FD7D77">
      <w:pPr>
        <w:spacing w:after="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w:t>
      </w:r>
      <w:r w:rsidRPr="000E1274">
        <w:rPr>
          <w:rFonts w:ascii="Times New Roman" w:eastAsia="Calibri" w:hAnsi="Times New Roman" w:cs="Times New Roman"/>
          <w:b/>
          <w:color w:val="000000"/>
          <w:sz w:val="28"/>
          <w:szCs w:val="28"/>
        </w:rPr>
        <w:t>редний возраст (4 - 5 лет)</w:t>
      </w:r>
    </w:p>
    <w:p w:rsidR="003B4094" w:rsidRPr="008A43E1" w:rsidRDefault="003B4094" w:rsidP="00FD7D77">
      <w:pPr>
        <w:spacing w:after="0" w:line="240" w:lineRule="auto"/>
        <w:ind w:firstLine="357"/>
        <w:jc w:val="both"/>
        <w:rPr>
          <w:rFonts w:ascii="Times New Roman" w:eastAsia="Calibri" w:hAnsi="Times New Roman" w:cs="Times New Roman"/>
          <w:color w:val="000000"/>
          <w:sz w:val="28"/>
          <w:szCs w:val="28"/>
        </w:rPr>
      </w:pPr>
      <w:r w:rsidRPr="000E1274">
        <w:rPr>
          <w:rFonts w:ascii="Times New Roman" w:eastAsia="Calibri" w:hAnsi="Times New Roman" w:cs="Times New Roman"/>
          <w:color w:val="000000"/>
          <w:sz w:val="28"/>
          <w:szCs w:val="28"/>
        </w:rPr>
        <w:t>К пяти годам ребено</w:t>
      </w:r>
      <w:r>
        <w:rPr>
          <w:rFonts w:ascii="Times New Roman" w:eastAsia="Calibri" w:hAnsi="Times New Roman" w:cs="Times New Roman"/>
          <w:color w:val="000000"/>
          <w:sz w:val="28"/>
          <w:szCs w:val="28"/>
        </w:rPr>
        <w:t>к:</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представления о том, что такая дагестанская семья;</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том, что живет в многонациональной Республике Дагестан; называет столицу республики – город Махачкала;</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сезонных работах, проводимых в саду, огороде данной местности;</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декоративно-прикладном искусстве народов Дагестана;</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знает традиции и обычаи народов Дагестана. </w:t>
      </w:r>
    </w:p>
    <w:p w:rsidR="003B4094" w:rsidRDefault="003B4094" w:rsidP="003B4094">
      <w:pPr>
        <w:widowControl w:val="0"/>
        <w:suppressAutoHyphens/>
        <w:spacing w:after="0" w:line="240" w:lineRule="auto"/>
        <w:jc w:val="both"/>
        <w:rPr>
          <w:rFonts w:ascii="Times New Roman" w:hAnsi="Times New Roman"/>
          <w:b/>
          <w:sz w:val="28"/>
          <w:szCs w:val="28"/>
        </w:rPr>
      </w:pPr>
    </w:p>
    <w:p w:rsidR="003B4094" w:rsidRPr="000E1274" w:rsidRDefault="00987D73" w:rsidP="00FD7D77">
      <w:pPr>
        <w:spacing w:after="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Старший возраст (5 -7</w:t>
      </w:r>
      <w:r w:rsidR="003B4094" w:rsidRPr="000E1274">
        <w:rPr>
          <w:rFonts w:ascii="Times New Roman" w:eastAsia="Calibri" w:hAnsi="Times New Roman" w:cs="Times New Roman"/>
          <w:b/>
          <w:color w:val="000000"/>
          <w:sz w:val="28"/>
          <w:szCs w:val="28"/>
        </w:rPr>
        <w:t xml:space="preserve"> лет)</w:t>
      </w:r>
    </w:p>
    <w:p w:rsidR="003B4094" w:rsidRPr="00304BE5" w:rsidRDefault="003B4094" w:rsidP="00FD7D77">
      <w:pPr>
        <w:spacing w:after="0" w:line="240" w:lineRule="auto"/>
        <w:ind w:firstLine="35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К шести </w:t>
      </w:r>
      <w:r w:rsidRPr="000E1274">
        <w:rPr>
          <w:rFonts w:ascii="Times New Roman" w:eastAsia="Calibri" w:hAnsi="Times New Roman" w:cs="Times New Roman"/>
          <w:color w:val="000000"/>
          <w:sz w:val="28"/>
          <w:szCs w:val="28"/>
        </w:rPr>
        <w:t xml:space="preserve">годам ребенок: </w:t>
      </w:r>
    </w:p>
    <w:p w:rsidR="003B4094" w:rsidRPr="00EB6328" w:rsidRDefault="003B4094" w:rsidP="00EA7819">
      <w:pPr>
        <w:pStyle w:val="a3"/>
        <w:numPr>
          <w:ilvl w:val="0"/>
          <w:numId w:val="64"/>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 xml:space="preserve">сформированы базовые представления о быте и традициях наших предков; </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w:t>
      </w:r>
      <w:r w:rsidR="00B5750C">
        <w:rPr>
          <w:rFonts w:ascii="Times New Roman" w:hAnsi="Times New Roman" w:cs="Times New Roman"/>
          <w:sz w:val="28"/>
          <w:szCs w:val="28"/>
        </w:rPr>
        <w:t>т представление о  родном поселке, районе</w:t>
      </w:r>
      <w:r>
        <w:rPr>
          <w:rFonts w:ascii="Times New Roman" w:hAnsi="Times New Roman" w:cs="Times New Roman"/>
          <w:sz w:val="28"/>
          <w:szCs w:val="28"/>
        </w:rPr>
        <w:t>, республике, истории ее зарождения и развития; знает о событиях общественной жизни республики,  местных достопримечательностях</w:t>
      </w:r>
      <w:r w:rsidRPr="00EB6328">
        <w:rPr>
          <w:rFonts w:ascii="Times New Roman" w:hAnsi="Times New Roman" w:cs="Times New Roman"/>
          <w:sz w:val="28"/>
          <w:szCs w:val="28"/>
        </w:rPr>
        <w:t>,</w:t>
      </w:r>
      <w:r>
        <w:rPr>
          <w:rFonts w:ascii="Times New Roman" w:hAnsi="Times New Roman" w:cs="Times New Roman"/>
          <w:sz w:val="28"/>
          <w:szCs w:val="28"/>
        </w:rPr>
        <w:t xml:space="preserve"> известных людях-дагестанцах</w:t>
      </w:r>
      <w:r w:rsidRPr="00EB6328">
        <w:rPr>
          <w:rFonts w:ascii="Times New Roman" w:hAnsi="Times New Roman" w:cs="Times New Roman"/>
          <w:sz w:val="28"/>
          <w:szCs w:val="28"/>
        </w:rPr>
        <w:t xml:space="preserve">; </w:t>
      </w:r>
    </w:p>
    <w:p w:rsidR="003B4094" w:rsidRPr="004602FA" w:rsidRDefault="003B4094" w:rsidP="00EA7819">
      <w:pPr>
        <w:pStyle w:val="a3"/>
        <w:widowControl w:val="0"/>
        <w:numPr>
          <w:ilvl w:val="0"/>
          <w:numId w:val="64"/>
        </w:numPr>
        <w:suppressAutoHyphens/>
        <w:spacing w:after="0" w:line="240" w:lineRule="auto"/>
        <w:jc w:val="both"/>
        <w:rPr>
          <w:rFonts w:ascii="Times New Roman" w:hAnsi="Times New Roman" w:cs="Times New Roman"/>
          <w:sz w:val="28"/>
          <w:szCs w:val="28"/>
          <w:lang w:eastAsia="ru-RU"/>
        </w:rPr>
      </w:pPr>
      <w:r w:rsidRPr="00446C12">
        <w:rPr>
          <w:rFonts w:ascii="Times New Roman" w:hAnsi="Times New Roman" w:cs="Times New Roman"/>
          <w:sz w:val="28"/>
          <w:szCs w:val="28"/>
          <w:lang w:eastAsia="ru-RU"/>
        </w:rPr>
        <w:t xml:space="preserve">сформированы представления о символике родного края (герб, флаг, гимн); </w:t>
      </w:r>
    </w:p>
    <w:p w:rsidR="00B5750C" w:rsidRPr="00071923" w:rsidRDefault="00B5750C" w:rsidP="00EA7819">
      <w:pPr>
        <w:pStyle w:val="a3"/>
        <w:numPr>
          <w:ilvl w:val="0"/>
          <w:numId w:val="64"/>
        </w:numPr>
        <w:spacing w:after="0" w:line="240" w:lineRule="auto"/>
        <w:jc w:val="both"/>
        <w:rPr>
          <w:rFonts w:ascii="Times New Roman" w:eastAsia="Calibri" w:hAnsi="Times New Roman" w:cs="Times New Roman"/>
          <w:color w:val="000000"/>
          <w:sz w:val="28"/>
          <w:szCs w:val="28"/>
        </w:rPr>
      </w:pPr>
      <w:r w:rsidRPr="00071923">
        <w:rPr>
          <w:rFonts w:ascii="Times New Roman" w:eastAsia="Calibri" w:hAnsi="Times New Roman" w:cs="Times New Roman"/>
          <w:color w:val="000000"/>
          <w:sz w:val="28"/>
          <w:szCs w:val="28"/>
        </w:rPr>
        <w:t>проявляет интерес к дагестанским традициям и обычаям, к построению межличностной коммуникации в традиционном дагестанском микросоциуме;</w:t>
      </w:r>
    </w:p>
    <w:p w:rsidR="003B4094" w:rsidRPr="00EB6328" w:rsidRDefault="003B4094" w:rsidP="00EA7819">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географическом положении Республики Дагестан, о городах и населенных пунктах республики</w:t>
      </w:r>
      <w:r w:rsidRPr="00EB6328">
        <w:rPr>
          <w:rFonts w:ascii="Times New Roman" w:hAnsi="Times New Roman" w:cs="Times New Roman"/>
          <w:sz w:val="28"/>
          <w:szCs w:val="28"/>
        </w:rPr>
        <w:t xml:space="preserve">; </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 xml:space="preserve">знает представителей растительного и животного мира Республики Дагестан; </w:t>
      </w:r>
    </w:p>
    <w:p w:rsidR="003B4094" w:rsidRPr="00EB6328" w:rsidRDefault="003B4094" w:rsidP="00EA7819">
      <w:pPr>
        <w:pStyle w:val="a3"/>
        <w:numPr>
          <w:ilvl w:val="0"/>
          <w:numId w:val="64"/>
        </w:numPr>
        <w:spacing w:after="0" w:line="240" w:lineRule="auto"/>
        <w:jc w:val="both"/>
        <w:rPr>
          <w:rFonts w:ascii="Times New Roman" w:hAnsi="Times New Roman" w:cs="Times New Roman"/>
          <w:sz w:val="28"/>
          <w:szCs w:val="28"/>
        </w:rPr>
      </w:pPr>
      <w:r w:rsidRPr="00446C12">
        <w:rPr>
          <w:rFonts w:ascii="Times New Roman" w:hAnsi="Times New Roman" w:cs="Times New Roman"/>
          <w:sz w:val="28"/>
          <w:szCs w:val="28"/>
          <w:lang w:eastAsia="ru-RU"/>
        </w:rPr>
        <w:t>имеет элементарные представления об охране природы, о заповедниках, заказниках</w:t>
      </w:r>
      <w:r>
        <w:rPr>
          <w:rFonts w:ascii="Times New Roman" w:hAnsi="Times New Roman" w:cs="Times New Roman"/>
          <w:sz w:val="28"/>
          <w:szCs w:val="28"/>
          <w:lang w:eastAsia="ru-RU"/>
        </w:rPr>
        <w:t xml:space="preserve"> </w:t>
      </w:r>
      <w:r w:rsidRPr="00446C12">
        <w:rPr>
          <w:rFonts w:ascii="Times New Roman" w:hAnsi="Times New Roman" w:cs="Times New Roman"/>
          <w:sz w:val="28"/>
          <w:szCs w:val="28"/>
          <w:lang w:eastAsia="ru-RU"/>
        </w:rPr>
        <w:t>родного края</w:t>
      </w:r>
      <w:r>
        <w:rPr>
          <w:rFonts w:ascii="Times New Roman" w:hAnsi="Times New Roman" w:cs="Times New Roman"/>
          <w:sz w:val="28"/>
          <w:szCs w:val="28"/>
          <w:lang w:eastAsia="ru-RU"/>
        </w:rPr>
        <w:t>;</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lastRenderedPageBreak/>
        <w:t>развиты способности чувствовать красоту природы, архитектуры своей малой родины и эмоционально откликаться на нее</w:t>
      </w:r>
      <w:r>
        <w:rPr>
          <w:rFonts w:ascii="Times New Roman" w:hAnsi="Times New Roman" w:cs="Times New Roman"/>
          <w:sz w:val="28"/>
          <w:szCs w:val="28"/>
        </w:rPr>
        <w:t>;</w:t>
      </w:r>
    </w:p>
    <w:p w:rsidR="003B4094" w:rsidRPr="00EB6328" w:rsidRDefault="003B4094" w:rsidP="00EA7819">
      <w:pPr>
        <w:pStyle w:val="a3"/>
        <w:numPr>
          <w:ilvl w:val="0"/>
          <w:numId w:val="64"/>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представления о здоровом образе жизни и о традиционных для народностей Дагестана средствами физического воспитания</w:t>
      </w:r>
      <w:r w:rsidRPr="00EB6328">
        <w:rPr>
          <w:rFonts w:ascii="Times New Roman" w:hAnsi="Times New Roman" w:cs="Times New Roman"/>
          <w:sz w:val="28"/>
          <w:szCs w:val="28"/>
        </w:rPr>
        <w:t xml:space="preserve">. </w:t>
      </w:r>
    </w:p>
    <w:p w:rsidR="003B4094" w:rsidRPr="00071923" w:rsidRDefault="003B4094" w:rsidP="00EA7819">
      <w:pPr>
        <w:pStyle w:val="a3"/>
        <w:numPr>
          <w:ilvl w:val="0"/>
          <w:numId w:val="81"/>
        </w:numPr>
        <w:spacing w:after="0" w:line="240" w:lineRule="auto"/>
        <w:jc w:val="both"/>
        <w:rPr>
          <w:rFonts w:ascii="Times New Roman" w:eastAsia="Calibri" w:hAnsi="Times New Roman" w:cs="Times New Roman"/>
          <w:color w:val="000000"/>
          <w:sz w:val="28"/>
          <w:szCs w:val="28"/>
        </w:rPr>
      </w:pPr>
      <w:r w:rsidRPr="00071923">
        <w:rPr>
          <w:rFonts w:ascii="Times New Roman" w:eastAsia="Calibri" w:hAnsi="Times New Roman" w:cs="Times New Roman"/>
          <w:color w:val="000000"/>
          <w:sz w:val="28"/>
          <w:szCs w:val="28"/>
        </w:rPr>
        <w:t>имеет представление о традиционных народных праздниках, истории их возникновения, обычаях, связанных с этими праздниками;</w:t>
      </w:r>
    </w:p>
    <w:p w:rsidR="003B4094" w:rsidRPr="00071923" w:rsidRDefault="003B4094" w:rsidP="00EA7819">
      <w:pPr>
        <w:pStyle w:val="a3"/>
        <w:numPr>
          <w:ilvl w:val="0"/>
          <w:numId w:val="8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знаком с произведениями разных жанров писателей и поэтов Дагестана, с народным фольклором;</w:t>
      </w:r>
    </w:p>
    <w:p w:rsidR="003B4094" w:rsidRPr="00071923" w:rsidRDefault="003B4094" w:rsidP="00EA7819">
      <w:pPr>
        <w:pStyle w:val="a3"/>
        <w:numPr>
          <w:ilvl w:val="0"/>
          <w:numId w:val="8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эмоционально реагирует на произведения народного искусства; знает некоторых художников Дагестана; отзывается на музыкальные произведения дагестанских композиторов;</w:t>
      </w:r>
    </w:p>
    <w:p w:rsidR="003B4094" w:rsidRPr="00071923" w:rsidRDefault="003B4094" w:rsidP="00EA7819">
      <w:pPr>
        <w:pStyle w:val="a3"/>
        <w:numPr>
          <w:ilvl w:val="0"/>
          <w:numId w:val="8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проявляет интерес к произведениям декоративно-прикладного искусства, картинам дагестанских художников;</w:t>
      </w:r>
    </w:p>
    <w:p w:rsidR="003B4094" w:rsidRPr="00071923" w:rsidRDefault="003B4094" w:rsidP="00EA7819">
      <w:pPr>
        <w:pStyle w:val="a3"/>
        <w:numPr>
          <w:ilvl w:val="0"/>
          <w:numId w:val="8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может определить, к какому виду художественного промысла относится тот или иной предмет декоративно-прикладного искусства;</w:t>
      </w:r>
    </w:p>
    <w:p w:rsidR="003B4094" w:rsidRDefault="003B4094" w:rsidP="00D0226A">
      <w:pPr>
        <w:spacing w:line="240" w:lineRule="auto"/>
        <w:jc w:val="both"/>
        <w:rPr>
          <w:rFonts w:ascii="Times New Roman" w:eastAsia="Calibri" w:hAnsi="Times New Roman" w:cs="Times New Roman"/>
          <w:color w:val="000000"/>
          <w:sz w:val="28"/>
          <w:szCs w:val="28"/>
        </w:rPr>
      </w:pPr>
    </w:p>
    <w:p w:rsidR="003B4094" w:rsidRPr="0075373E" w:rsidRDefault="003B4094" w:rsidP="003B4094">
      <w:pPr>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lang w:val="en-US"/>
        </w:rPr>
        <w:t>II</w:t>
      </w:r>
      <w:r w:rsidRPr="0075373E">
        <w:rPr>
          <w:rFonts w:ascii="Times New Roman" w:eastAsia="Calibri" w:hAnsi="Times New Roman" w:cs="Times New Roman"/>
          <w:b/>
          <w:color w:val="000000" w:themeColor="text1"/>
          <w:sz w:val="28"/>
          <w:szCs w:val="28"/>
        </w:rPr>
        <w:t>. СОДЕРЖАТЕЛЬНЫЙ РАЗДЕЛ.</w:t>
      </w:r>
    </w:p>
    <w:p w:rsidR="003B4094" w:rsidRPr="00FD7D77" w:rsidRDefault="003B4094" w:rsidP="00FD7D77">
      <w:pPr>
        <w:spacing w:after="0"/>
        <w:ind w:left="567"/>
        <w:jc w:val="both"/>
        <w:rPr>
          <w:rFonts w:ascii="Times New Roman" w:hAnsi="Times New Roman" w:cs="Times New Roman"/>
          <w:b/>
          <w:sz w:val="28"/>
          <w:szCs w:val="28"/>
        </w:rPr>
      </w:pPr>
      <w:r w:rsidRPr="0075373E">
        <w:rPr>
          <w:rFonts w:ascii="Times New Roman" w:eastAsia="Lucida Sans Unicode" w:hAnsi="Times New Roman" w:cs="Times New Roman"/>
          <w:b/>
          <w:color w:val="000000" w:themeColor="text1"/>
          <w:kern w:val="1"/>
          <w:sz w:val="28"/>
          <w:szCs w:val="28"/>
          <w:lang w:eastAsia="hi-IN" w:bidi="hi-IN"/>
        </w:rPr>
        <w:t xml:space="preserve"> 2.1.</w:t>
      </w:r>
      <w:r w:rsidR="00FD7D77" w:rsidRPr="00FD7D77">
        <w:rPr>
          <w:rFonts w:ascii="Times New Roman" w:hAnsi="Times New Roman" w:cs="Times New Roman"/>
          <w:b/>
          <w:i/>
          <w:sz w:val="28"/>
          <w:szCs w:val="28"/>
        </w:rPr>
        <w:t xml:space="preserve"> </w:t>
      </w:r>
      <w:r w:rsidR="00FD7D77" w:rsidRPr="00FD7D77">
        <w:rPr>
          <w:rFonts w:ascii="Times New Roman" w:hAnsi="Times New Roman" w:cs="Times New Roman"/>
          <w:b/>
          <w:sz w:val="28"/>
          <w:szCs w:val="28"/>
        </w:rPr>
        <w:t>Общие положения</w:t>
      </w:r>
    </w:p>
    <w:p w:rsidR="003B4094" w:rsidRPr="00336134" w:rsidRDefault="003B4094" w:rsidP="00927CE1">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3B4094" w:rsidRPr="00336134" w:rsidRDefault="003B4094" w:rsidP="00927CE1">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 xml:space="preserve">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w:t>
      </w:r>
      <w:proofErr w:type="spellStart"/>
      <w:r w:rsidRPr="00336134">
        <w:rPr>
          <w:rFonts w:ascii="Times New Roman" w:eastAsia="Times New Roman" w:hAnsi="Times New Roman" w:cs="Times New Roman"/>
          <w:color w:val="000000" w:themeColor="text1"/>
          <w:sz w:val="28"/>
          <w:szCs w:val="28"/>
          <w:lang w:eastAsia="ru-RU"/>
        </w:rPr>
        <w:t>интегрированно</w:t>
      </w:r>
      <w:proofErr w:type="spellEnd"/>
      <w:r w:rsidRPr="00336134">
        <w:rPr>
          <w:rFonts w:ascii="Times New Roman" w:eastAsia="Times New Roman" w:hAnsi="Times New Roman" w:cs="Times New Roman"/>
          <w:color w:val="000000" w:themeColor="text1"/>
          <w:sz w:val="28"/>
          <w:szCs w:val="28"/>
          <w:lang w:eastAsia="ru-RU"/>
        </w:rPr>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3B4094" w:rsidRPr="00336134" w:rsidRDefault="003B4094" w:rsidP="00927CE1">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При этом решение программных образовательных задач предусматривается не</w:t>
      </w:r>
      <w:r w:rsidR="00012CF5">
        <w:rPr>
          <w:rFonts w:ascii="Times New Roman" w:eastAsia="Times New Roman" w:hAnsi="Times New Roman" w:cs="Times New Roman"/>
          <w:color w:val="000000" w:themeColor="text1"/>
          <w:sz w:val="28"/>
          <w:szCs w:val="28"/>
          <w:lang w:eastAsia="ru-RU"/>
        </w:rPr>
        <w:t xml:space="preserve"> только в рамках организованной</w:t>
      </w:r>
      <w:r w:rsidRPr="00336134">
        <w:rPr>
          <w:rFonts w:ascii="Times New Roman" w:eastAsia="Times New Roman" w:hAnsi="Times New Roman" w:cs="Times New Roman"/>
          <w:color w:val="000000" w:themeColor="text1"/>
          <w:sz w:val="28"/>
          <w:szCs w:val="28"/>
          <w:lang w:eastAsia="ru-RU"/>
        </w:rPr>
        <w:t xml:space="preserve">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012CF5" w:rsidRPr="00D14641"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Социально-коммуникативное развитие</w:t>
      </w:r>
      <w:r w:rsidRPr="00D14641">
        <w:rPr>
          <w:rFonts w:ascii="Times New Roman" w:hAnsi="Times New Roman" w:cs="Times New Roman"/>
          <w:sz w:val="28"/>
          <w:szCs w:val="28"/>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D14641">
        <w:rPr>
          <w:rFonts w:ascii="Times New Roman" w:hAnsi="Times New Roman" w:cs="Times New Roman"/>
          <w:sz w:val="28"/>
          <w:szCs w:val="28"/>
        </w:rPr>
        <w:t>саморегуляции</w:t>
      </w:r>
      <w:proofErr w:type="spellEnd"/>
      <w:r w:rsidRPr="00D14641">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w:t>
      </w:r>
      <w:r w:rsidRPr="00D14641">
        <w:rPr>
          <w:rFonts w:ascii="Times New Roman" w:hAnsi="Times New Roman" w:cs="Times New Roman"/>
          <w:sz w:val="28"/>
          <w:szCs w:val="28"/>
        </w:rPr>
        <w:lastRenderedPageBreak/>
        <w:t>установок к различным видам труда и творчества; формирование основ безопасного поведения в быту, социуме, природе.</w:t>
      </w:r>
    </w:p>
    <w:p w:rsidR="00012CF5" w:rsidRPr="00D14641"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Познавательное развитие</w:t>
      </w:r>
      <w:r w:rsidRPr="00D14641">
        <w:rPr>
          <w:rFonts w:ascii="Times New Roman" w:hAnsi="Times New Roman" w:cs="Times New Roman"/>
          <w:sz w:val="28"/>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012CF5" w:rsidRPr="00D14641"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Речевое развитие</w:t>
      </w:r>
      <w:r w:rsidRPr="00D14641">
        <w:rPr>
          <w:rFonts w:ascii="Times New Roman" w:hAnsi="Times New Roman" w:cs="Times New Roman"/>
          <w:sz w:val="28"/>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012CF5" w:rsidRPr="00D14641"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Художественно-эстетическое развитие</w:t>
      </w:r>
      <w:r w:rsidRPr="00D14641">
        <w:rPr>
          <w:rFonts w:ascii="Times New Roman" w:hAnsi="Times New Roman" w:cs="Times New Roman"/>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12CF5" w:rsidRPr="00D14641"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Физическое развитие</w:t>
      </w:r>
      <w:r w:rsidRPr="00D14641">
        <w:rPr>
          <w:rFonts w:ascii="Times New Roman" w:hAnsi="Times New Roman" w:cs="Times New Roman"/>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D14641">
        <w:rPr>
          <w:rFonts w:ascii="Times New Roman" w:hAnsi="Times New Roman" w:cs="Times New Roman"/>
          <w:sz w:val="28"/>
          <w:szCs w:val="28"/>
        </w:rPr>
        <w:t>саморегуляции</w:t>
      </w:r>
      <w:proofErr w:type="spellEnd"/>
      <w:r w:rsidRPr="00D14641">
        <w:rPr>
          <w:rFonts w:ascii="Times New Roman" w:hAnsi="Times New Roman" w:cs="Times New Roman"/>
          <w:sz w:val="28"/>
          <w:szCs w:val="28"/>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12CF5" w:rsidRPr="00D14641" w:rsidRDefault="00012CF5" w:rsidP="00012CF5">
      <w:pPr>
        <w:pStyle w:val="ConsPlusNormal"/>
        <w:ind w:firstLine="708"/>
        <w:jc w:val="both"/>
        <w:rPr>
          <w:rFonts w:ascii="Times New Roman" w:hAnsi="Times New Roman" w:cs="Times New Roman"/>
          <w:sz w:val="28"/>
          <w:szCs w:val="28"/>
        </w:rPr>
      </w:pPr>
      <w:r w:rsidRPr="00D14641">
        <w:rPr>
          <w:rFonts w:ascii="Times New Roman" w:hAnsi="Times New Roman" w:cs="Times New Roman"/>
          <w:sz w:val="28"/>
          <w:szCs w:val="28"/>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w:t>
      </w:r>
      <w:r w:rsidRPr="00D14641">
        <w:rPr>
          <w:rFonts w:ascii="Times New Roman" w:hAnsi="Times New Roman" w:cs="Times New Roman"/>
          <w:sz w:val="28"/>
          <w:szCs w:val="28"/>
        </w:rPr>
        <w:lastRenderedPageBreak/>
        <w:t>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012CF5" w:rsidRPr="00D14641" w:rsidRDefault="00012CF5" w:rsidP="00012CF5">
      <w:pPr>
        <w:pStyle w:val="ConsPlusNormal"/>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Pr="00B90707">
        <w:rPr>
          <w:rFonts w:ascii="Times New Roman" w:hAnsi="Times New Roman" w:cs="Times New Roman"/>
          <w:i/>
          <w:sz w:val="28"/>
          <w:szCs w:val="28"/>
          <w:u w:val="single"/>
        </w:rPr>
        <w:t>в раннем возрасте (2 года - 3 года)</w:t>
      </w:r>
      <w:r w:rsidRPr="00D14641">
        <w:rPr>
          <w:rFonts w:ascii="Times New Roman" w:hAnsi="Times New Roman" w:cs="Times New Roman"/>
          <w:sz w:val="28"/>
          <w:szCs w:val="28"/>
        </w:rPr>
        <w:t xml:space="preserve">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012CF5" w:rsidRDefault="00012CF5" w:rsidP="00B70033">
      <w:pPr>
        <w:pStyle w:val="ConsPlusNormal"/>
        <w:spacing w:after="120"/>
        <w:jc w:val="both"/>
        <w:rPr>
          <w:rFonts w:ascii="Times New Roman" w:hAnsi="Times New Roman" w:cs="Times New Roman"/>
          <w:sz w:val="28"/>
          <w:szCs w:val="28"/>
        </w:rPr>
      </w:pPr>
      <w:r w:rsidRPr="00B90707">
        <w:rPr>
          <w:rFonts w:ascii="Times New Roman" w:hAnsi="Times New Roman" w:cs="Times New Roman"/>
          <w:i/>
          <w:sz w:val="28"/>
          <w:szCs w:val="28"/>
          <w:u w:val="single"/>
        </w:rPr>
        <w:t>- для детей дошкольного возраста (3 года - 8 лет)</w:t>
      </w:r>
      <w:r w:rsidRPr="00D14641">
        <w:rPr>
          <w:rFonts w:ascii="Times New Roman" w:hAnsi="Times New Roman" w:cs="Times New Roman"/>
          <w:sz w:val="28"/>
          <w:szCs w:val="28"/>
        </w:rPr>
        <w:t xml:space="preserve">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B70033" w:rsidRPr="00B70033" w:rsidRDefault="00B70033" w:rsidP="00B70033">
      <w:pPr>
        <w:spacing w:after="0" w:line="240" w:lineRule="auto"/>
        <w:ind w:firstLine="708"/>
        <w:jc w:val="both"/>
        <w:rPr>
          <w:rFonts w:ascii="Times New Roman" w:hAnsi="Times New Roman" w:cs="Times New Roman"/>
          <w:sz w:val="28"/>
          <w:szCs w:val="28"/>
        </w:rPr>
      </w:pPr>
      <w:r w:rsidRPr="00B70033">
        <w:rPr>
          <w:rFonts w:ascii="Times New Roman" w:hAnsi="Times New Roman" w:cs="Times New Roman"/>
          <w:sz w:val="28"/>
          <w:szCs w:val="28"/>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эпидемиологической ситуации в республике, от опыта и творческого подхода педагога.</w:t>
      </w:r>
    </w:p>
    <w:p w:rsidR="00B70033" w:rsidRDefault="00B70033" w:rsidP="00B70033">
      <w:pPr>
        <w:pStyle w:val="ConsPlusNormal"/>
        <w:spacing w:after="120"/>
        <w:ind w:firstLine="708"/>
        <w:jc w:val="both"/>
        <w:rPr>
          <w:rFonts w:ascii="Times New Roman" w:hAnsi="Times New Roman" w:cs="Times New Roman"/>
          <w:sz w:val="28"/>
          <w:szCs w:val="28"/>
        </w:rPr>
      </w:pPr>
      <w:r w:rsidRPr="00B70033">
        <w:rPr>
          <w:rFonts w:ascii="Times New Roman" w:hAnsi="Times New Roman" w:cs="Times New Roman"/>
          <w:sz w:val="28"/>
          <w:szCs w:val="28"/>
        </w:rPr>
        <w:t xml:space="preserve">Если в республике неблагоприятная эпидемиологическая обстановка, существует высокий риск заражения детей инфекционными заболеваниями, в том числе </w:t>
      </w:r>
      <w:proofErr w:type="spellStart"/>
      <w:r w:rsidRPr="00B70033">
        <w:rPr>
          <w:rFonts w:ascii="Times New Roman" w:hAnsi="Times New Roman" w:cs="Times New Roman"/>
          <w:sz w:val="28"/>
          <w:szCs w:val="28"/>
        </w:rPr>
        <w:t>коронавирусной</w:t>
      </w:r>
      <w:proofErr w:type="spellEnd"/>
      <w:r w:rsidRPr="00B70033">
        <w:rPr>
          <w:rFonts w:ascii="Times New Roman" w:hAnsi="Times New Roman" w:cs="Times New Roman"/>
          <w:sz w:val="28"/>
          <w:szCs w:val="28"/>
        </w:rPr>
        <w:t xml:space="preserve"> инфекцией, любые формы работы с детьми, которые предполагают массовость, например, концерты, </w:t>
      </w:r>
      <w:proofErr w:type="spellStart"/>
      <w:r w:rsidRPr="00B70033">
        <w:rPr>
          <w:rFonts w:ascii="Times New Roman" w:hAnsi="Times New Roman" w:cs="Times New Roman"/>
          <w:sz w:val="28"/>
          <w:szCs w:val="28"/>
        </w:rPr>
        <w:t>общесадовые</w:t>
      </w:r>
      <w:proofErr w:type="spellEnd"/>
      <w:r w:rsidRPr="00B70033">
        <w:rPr>
          <w:rFonts w:ascii="Times New Roman" w:hAnsi="Times New Roman" w:cs="Times New Roman"/>
          <w:sz w:val="28"/>
          <w:szCs w:val="28"/>
        </w:rPr>
        <w:t xml:space="preserve"> праздники, спортивные соревнования, выездные экскурсии и другие, необходимо запретить (Требование </w:t>
      </w:r>
      <w:proofErr w:type="spellStart"/>
      <w:r w:rsidRPr="00B70033">
        <w:rPr>
          <w:rFonts w:ascii="Times New Roman" w:hAnsi="Times New Roman" w:cs="Times New Roman"/>
          <w:sz w:val="28"/>
          <w:szCs w:val="28"/>
        </w:rPr>
        <w:t>Роспотребнадзора</w:t>
      </w:r>
      <w:proofErr w:type="spellEnd"/>
      <w:r w:rsidRPr="00B70033">
        <w:rPr>
          <w:rFonts w:ascii="Times New Roman" w:hAnsi="Times New Roman" w:cs="Times New Roman"/>
          <w:sz w:val="28"/>
          <w:szCs w:val="28"/>
        </w:rPr>
        <w:t xml:space="preserve"> от 08.05.2020г. № 02/8900-2020-24)</w:t>
      </w:r>
      <w:r>
        <w:rPr>
          <w:rFonts w:ascii="Times New Roman" w:hAnsi="Times New Roman" w:cs="Times New Roman"/>
          <w:sz w:val="28"/>
          <w:szCs w:val="28"/>
        </w:rPr>
        <w:t>.</w:t>
      </w:r>
    </w:p>
    <w:p w:rsidR="00012CF5" w:rsidRPr="00987FC6" w:rsidRDefault="00012CF5" w:rsidP="00DE5348">
      <w:pPr>
        <w:pStyle w:val="3"/>
        <w:spacing w:after="0" w:line="240" w:lineRule="auto"/>
        <w:ind w:left="0" w:firstLine="708"/>
        <w:jc w:val="both"/>
        <w:rPr>
          <w:rFonts w:ascii="Times New Roman" w:hAnsi="Times New Roman"/>
          <w:sz w:val="28"/>
          <w:szCs w:val="28"/>
        </w:rPr>
      </w:pPr>
      <w:r w:rsidRPr="00987FC6">
        <w:rPr>
          <w:rFonts w:ascii="Times New Roman" w:hAnsi="Times New Roman"/>
          <w:sz w:val="28"/>
          <w:szCs w:val="28"/>
        </w:rPr>
        <w:t>Особенности организации жизни детей в детском саду связаны с  региональными условиями. В основу организации всего пребывания детей в детском саду, а также в организации образовательного процесса положен «инстинкт местности» и учитываются следующие особенности:</w:t>
      </w:r>
    </w:p>
    <w:p w:rsidR="00012CF5" w:rsidRPr="00987FC6" w:rsidRDefault="00012CF5" w:rsidP="00EA7819">
      <w:pPr>
        <w:pStyle w:val="a3"/>
        <w:numPr>
          <w:ilvl w:val="0"/>
          <w:numId w:val="84"/>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формирование культуры здорового образа жизни на основе национально-культурных традиций южная климатическая зона;</w:t>
      </w:r>
    </w:p>
    <w:p w:rsidR="00012CF5" w:rsidRPr="00987FC6" w:rsidRDefault="00012CF5" w:rsidP="00EA7819">
      <w:pPr>
        <w:pStyle w:val="a3"/>
        <w:numPr>
          <w:ilvl w:val="0"/>
          <w:numId w:val="84"/>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долгий световой день;</w:t>
      </w:r>
    </w:p>
    <w:p w:rsidR="00012CF5" w:rsidRPr="00987FC6" w:rsidRDefault="00012CF5" w:rsidP="00EA7819">
      <w:pPr>
        <w:pStyle w:val="a3"/>
        <w:numPr>
          <w:ilvl w:val="0"/>
          <w:numId w:val="84"/>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культура и традиции народов Дагестана;</w:t>
      </w:r>
    </w:p>
    <w:p w:rsidR="00012CF5" w:rsidRPr="00987FC6" w:rsidRDefault="00012CF5" w:rsidP="00EA7819">
      <w:pPr>
        <w:pStyle w:val="a3"/>
        <w:numPr>
          <w:ilvl w:val="0"/>
          <w:numId w:val="84"/>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многонациональный состав детей и педагогов;</w:t>
      </w:r>
    </w:p>
    <w:p w:rsidR="00012CF5" w:rsidRPr="00987FC6" w:rsidRDefault="00012CF5" w:rsidP="00EA7819">
      <w:pPr>
        <w:pStyle w:val="a3"/>
        <w:numPr>
          <w:ilvl w:val="0"/>
          <w:numId w:val="84"/>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lastRenderedPageBreak/>
        <w:t>социальные запросы родителей.</w:t>
      </w:r>
    </w:p>
    <w:p w:rsidR="00012CF5" w:rsidRPr="00987FC6" w:rsidRDefault="00012CF5" w:rsidP="00987FC6">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t xml:space="preserve">     С учетом национально-культурных особенностей региона Республики  Дагестан определены цели региональной системы образования:</w:t>
      </w:r>
    </w:p>
    <w:p w:rsidR="00012CF5" w:rsidRPr="00987FC6" w:rsidRDefault="00012CF5" w:rsidP="00012CF5">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t>1.Воспитание любви к малой Родине, осознание ее многонациональности.</w:t>
      </w:r>
    </w:p>
    <w:p w:rsidR="00012CF5" w:rsidRPr="00987FC6" w:rsidRDefault="00012CF5" w:rsidP="00012CF5">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t>2.Формирование общей культуры с учетом этнокультурного образования.</w:t>
      </w:r>
    </w:p>
    <w:p w:rsidR="00012CF5" w:rsidRDefault="00012CF5" w:rsidP="00012CF5">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t>3.Формирование бережного отношения к родной природе, окружающему.</w:t>
      </w:r>
    </w:p>
    <w:p w:rsidR="00012CF5" w:rsidRPr="004605B1" w:rsidRDefault="00012CF5" w:rsidP="00012CF5">
      <w:pPr>
        <w:pStyle w:val="a3"/>
        <w:spacing w:after="0" w:line="240" w:lineRule="auto"/>
        <w:ind w:left="0"/>
        <w:jc w:val="both"/>
        <w:rPr>
          <w:rFonts w:ascii="Times New Roman" w:hAnsi="Times New Roman"/>
          <w:b/>
          <w:i/>
          <w:sz w:val="28"/>
          <w:szCs w:val="28"/>
        </w:rPr>
      </w:pPr>
    </w:p>
    <w:p w:rsidR="00987FC6" w:rsidRPr="000C7823" w:rsidRDefault="00987FC6" w:rsidP="000C7823">
      <w:pPr>
        <w:spacing w:after="120" w:line="240" w:lineRule="auto"/>
        <w:ind w:left="567"/>
        <w:jc w:val="center"/>
        <w:rPr>
          <w:rFonts w:ascii="Times New Roman" w:hAnsi="Times New Roman" w:cs="Times New Roman"/>
          <w:b/>
          <w:sz w:val="28"/>
          <w:szCs w:val="28"/>
        </w:rPr>
      </w:pPr>
      <w:r w:rsidRPr="00E3242B">
        <w:rPr>
          <w:rFonts w:ascii="Times New Roman" w:hAnsi="Times New Roman" w:cs="Times New Roman"/>
          <w:b/>
          <w:sz w:val="28"/>
          <w:szCs w:val="28"/>
        </w:rPr>
        <w:t>2.2. Образовательная деятельность в соответствии с направлениями развития ребенка</w:t>
      </w:r>
    </w:p>
    <w:p w:rsidR="00987FC6" w:rsidRPr="00E3242B" w:rsidRDefault="00987FC6" w:rsidP="00987FC6">
      <w:pPr>
        <w:spacing w:after="0" w:line="240" w:lineRule="auto"/>
        <w:jc w:val="both"/>
        <w:rPr>
          <w:rFonts w:ascii="Times New Roman" w:hAnsi="Times New Roman" w:cs="Times New Roman"/>
          <w:b/>
          <w:sz w:val="28"/>
          <w:szCs w:val="28"/>
          <w:u w:val="single"/>
        </w:rPr>
      </w:pPr>
      <w:r w:rsidRPr="00E3242B">
        <w:rPr>
          <w:rFonts w:ascii="Times New Roman" w:hAnsi="Times New Roman" w:cs="Times New Roman"/>
          <w:b/>
          <w:sz w:val="28"/>
          <w:szCs w:val="28"/>
        </w:rPr>
        <w:t>2.2.1.</w:t>
      </w:r>
      <w:r w:rsidRPr="00E3242B">
        <w:rPr>
          <w:rFonts w:ascii="Times New Roman" w:hAnsi="Times New Roman" w:cs="Times New Roman"/>
          <w:b/>
          <w:sz w:val="28"/>
          <w:szCs w:val="28"/>
        </w:rPr>
        <w:tab/>
      </w:r>
      <w:r w:rsidRPr="00E3242B">
        <w:rPr>
          <w:rFonts w:ascii="Times New Roman" w:hAnsi="Times New Roman" w:cs="Times New Roman"/>
          <w:b/>
          <w:sz w:val="28"/>
          <w:szCs w:val="28"/>
          <w:u w:val="single"/>
        </w:rPr>
        <w:t xml:space="preserve"> Ранний возраст (2-3года)</w:t>
      </w:r>
    </w:p>
    <w:p w:rsidR="00987FC6" w:rsidRPr="00A3453B" w:rsidRDefault="00987FC6" w:rsidP="00987FC6">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Социально-коммуникативное развитие</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В области социально-коммуникативного развития основными задачами образовательной деятельности являются создание условий для: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дальнейшего развития общения ребенка со взрослыми;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дальнейшего развития общения ребенка с другими детьми;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дальнейшего развития игры,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дальнейшего развития навыков самообслуживания. </w:t>
      </w:r>
    </w:p>
    <w:p w:rsidR="00987FC6" w:rsidRPr="00237FA5"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237FA5">
        <w:rPr>
          <w:rFonts w:ascii="Times New Roman" w:hAnsi="Times New Roman" w:cs="Times New Roman"/>
          <w:sz w:val="28"/>
          <w:szCs w:val="28"/>
        </w:rPr>
        <w:t>В сфере развития общения со взрослым</w:t>
      </w:r>
      <w:r w:rsidR="00E3242B">
        <w:rPr>
          <w:rFonts w:ascii="Times New Roman" w:hAnsi="Times New Roman" w:cs="Times New Roman"/>
          <w:sz w:val="28"/>
          <w:szCs w:val="28"/>
        </w:rPr>
        <w:t>.</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развивающую предметно- пространственную  среду  для  самостоятельной  игры-исследования;  поддерживает инициативу  ребенка  в  общении  и  предметно-</w:t>
      </w:r>
      <w:proofErr w:type="spellStart"/>
      <w:r w:rsidRPr="00D14641">
        <w:rPr>
          <w:rFonts w:ascii="Times New Roman" w:hAnsi="Times New Roman" w:cs="Times New Roman"/>
          <w:sz w:val="28"/>
          <w:szCs w:val="28"/>
        </w:rPr>
        <w:t>манипулятивной</w:t>
      </w:r>
      <w:proofErr w:type="spellEnd"/>
      <w:r w:rsidRPr="00D14641">
        <w:rPr>
          <w:rFonts w:ascii="Times New Roman" w:hAnsi="Times New Roman" w:cs="Times New Roman"/>
          <w:sz w:val="28"/>
          <w:szCs w:val="28"/>
        </w:rPr>
        <w:t xml:space="preserve">  активности,  поощряет  его действия.</w:t>
      </w:r>
      <w:r>
        <w:rPr>
          <w:rFonts w:ascii="Times New Roman" w:hAnsi="Times New Roman" w:cs="Times New Roman"/>
          <w:sz w:val="28"/>
          <w:szCs w:val="28"/>
        </w:rPr>
        <w:t xml:space="preserve"> </w:t>
      </w:r>
      <w:r w:rsidRPr="00D14641">
        <w:rPr>
          <w:rFonts w:ascii="Times New Roman" w:hAnsi="Times New Roman" w:cs="Times New Roman"/>
          <w:sz w:val="28"/>
          <w:szCs w:val="28"/>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987FC6" w:rsidRPr="00D14641" w:rsidRDefault="00987FC6" w:rsidP="00E3242B">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проявление интереса детей друг к другу и </w:t>
      </w:r>
      <w:proofErr w:type="spellStart"/>
      <w:r w:rsidRPr="00D14641">
        <w:rPr>
          <w:rFonts w:ascii="Times New Roman" w:hAnsi="Times New Roman" w:cs="Times New Roman"/>
          <w:sz w:val="28"/>
          <w:szCs w:val="28"/>
        </w:rPr>
        <w:t>просоциальное</w:t>
      </w:r>
      <w:proofErr w:type="spellEnd"/>
      <w:r w:rsidRPr="00D14641">
        <w:rPr>
          <w:rFonts w:ascii="Times New Roman" w:hAnsi="Times New Roman" w:cs="Times New Roman"/>
          <w:sz w:val="28"/>
          <w:szCs w:val="28"/>
        </w:rPr>
        <w:t xml:space="preserve"> поведение, называя детей по имени, комментируя (вербализируя) происходящее.  Особое  значение  в  этом  возрасте  приобретает</w:t>
      </w:r>
      <w:r>
        <w:rPr>
          <w:rFonts w:ascii="Times New Roman" w:hAnsi="Times New Roman" w:cs="Times New Roman"/>
          <w:sz w:val="28"/>
          <w:szCs w:val="28"/>
        </w:rPr>
        <w:t xml:space="preserve"> </w:t>
      </w:r>
      <w:r w:rsidRPr="00D14641">
        <w:rPr>
          <w:rFonts w:ascii="Times New Roman" w:hAnsi="Times New Roman" w:cs="Times New Roman"/>
          <w:sz w:val="28"/>
          <w:szCs w:val="28"/>
        </w:rPr>
        <w:t>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w:t>
      </w:r>
      <w:r>
        <w:rPr>
          <w:rFonts w:ascii="Times New Roman" w:hAnsi="Times New Roman" w:cs="Times New Roman"/>
          <w:sz w:val="28"/>
          <w:szCs w:val="28"/>
        </w:rPr>
        <w:t xml:space="preserve"> </w:t>
      </w:r>
      <w:r w:rsidRPr="00D14641">
        <w:rPr>
          <w:rFonts w:ascii="Times New Roman" w:hAnsi="Times New Roman" w:cs="Times New Roman"/>
          <w:sz w:val="28"/>
          <w:szCs w:val="28"/>
        </w:rPr>
        <w:t>продолжает поддерживать стремление ребенка к самостоятельности в различных повседневных</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ситуациях и при овладении навыками самообслуживания. </w:t>
      </w:r>
    </w:p>
    <w:p w:rsidR="00987FC6" w:rsidRPr="001C3802"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1C3802">
        <w:rPr>
          <w:rFonts w:ascii="Times New Roman" w:hAnsi="Times New Roman" w:cs="Times New Roman"/>
          <w:sz w:val="28"/>
          <w:szCs w:val="28"/>
        </w:rPr>
        <w:lastRenderedPageBreak/>
        <w:t>В сфере развития социальных отношений и общения со сверстниками</w:t>
      </w:r>
      <w:r w:rsidR="00E3242B">
        <w:rPr>
          <w:rFonts w:ascii="Times New Roman" w:hAnsi="Times New Roman" w:cs="Times New Roman"/>
          <w:sz w:val="28"/>
          <w:szCs w:val="28"/>
        </w:rPr>
        <w:t>.</w:t>
      </w:r>
      <w:r>
        <w:rPr>
          <w:rFonts w:ascii="Times New Roman" w:hAnsi="Times New Roman" w:cs="Times New Roman"/>
          <w:sz w:val="28"/>
          <w:szCs w:val="28"/>
        </w:rPr>
        <w:t xml:space="preserve"> </w:t>
      </w:r>
      <w:r w:rsidR="00E3242B">
        <w:rPr>
          <w:rFonts w:ascii="Times New Roman" w:hAnsi="Times New Roman" w:cs="Times New Roman"/>
          <w:sz w:val="28"/>
          <w:szCs w:val="28"/>
        </w:rPr>
        <w:t>В</w:t>
      </w:r>
      <w:r w:rsidRPr="001C3802">
        <w:rPr>
          <w:rFonts w:ascii="Times New Roman" w:hAnsi="Times New Roman" w:cs="Times New Roman"/>
          <w:sz w:val="28"/>
          <w:szCs w:val="28"/>
        </w:rPr>
        <w:t>зрослый наблюдает за спонтанно складывающимся взаимодействием детей между собой в различных игровых и повседневных ситуациях; в случае возникающих между детьми</w:t>
      </w:r>
      <w:r>
        <w:rPr>
          <w:rFonts w:ascii="Times New Roman" w:hAnsi="Times New Roman" w:cs="Times New Roman"/>
          <w:sz w:val="28"/>
          <w:szCs w:val="28"/>
        </w:rPr>
        <w:t xml:space="preserve"> </w:t>
      </w:r>
      <w:r w:rsidRPr="001C3802">
        <w:rPr>
          <w:rFonts w:ascii="Times New Roman" w:hAnsi="Times New Roman" w:cs="Times New Roman"/>
          <w:sz w:val="28"/>
          <w:szCs w:val="28"/>
        </w:rPr>
        <w:t>конфликтов не спешит вмешиваться; обращает внимание детей на чувства, которые появляются</w:t>
      </w:r>
      <w:r>
        <w:rPr>
          <w:rFonts w:ascii="Times New Roman" w:hAnsi="Times New Roman" w:cs="Times New Roman"/>
          <w:sz w:val="28"/>
          <w:szCs w:val="28"/>
        </w:rPr>
        <w:t xml:space="preserve"> </w:t>
      </w:r>
      <w:proofErr w:type="gramStart"/>
      <w:r w:rsidRPr="001C3802">
        <w:rPr>
          <w:rFonts w:ascii="Times New Roman" w:hAnsi="Times New Roman" w:cs="Times New Roman"/>
          <w:sz w:val="28"/>
          <w:szCs w:val="28"/>
        </w:rPr>
        <w:t>у  них</w:t>
      </w:r>
      <w:proofErr w:type="gramEnd"/>
      <w:r w:rsidRPr="001C3802">
        <w:rPr>
          <w:rFonts w:ascii="Times New Roman" w:hAnsi="Times New Roman" w:cs="Times New Roman"/>
          <w:sz w:val="28"/>
          <w:szCs w:val="28"/>
        </w:rPr>
        <w:t xml:space="preserve">  в  процессе  социального  взаимодействия; утешает  детей  в  случае  обиды  и  обращает</w:t>
      </w:r>
      <w:r>
        <w:rPr>
          <w:rFonts w:ascii="Times New Roman" w:hAnsi="Times New Roman" w:cs="Times New Roman"/>
          <w:sz w:val="28"/>
          <w:szCs w:val="28"/>
        </w:rPr>
        <w:t xml:space="preserve"> </w:t>
      </w:r>
      <w:r w:rsidRPr="001C3802">
        <w:rPr>
          <w:rFonts w:ascii="Times New Roman" w:hAnsi="Times New Roman" w:cs="Times New Roman"/>
          <w:sz w:val="28"/>
          <w:szCs w:val="28"/>
        </w:rPr>
        <w:t xml:space="preserve">внимание на то, что определенные действия могут вызывать обиду.  </w:t>
      </w:r>
    </w:p>
    <w:p w:rsidR="00987FC6" w:rsidRPr="00D14641" w:rsidRDefault="00987FC6" w:rsidP="00987FC6">
      <w:pPr>
        <w:spacing w:after="0" w:line="240" w:lineRule="auto"/>
        <w:jc w:val="both"/>
        <w:rPr>
          <w:rFonts w:ascii="Times New Roman" w:hAnsi="Times New Roman" w:cs="Times New Roman"/>
          <w:sz w:val="28"/>
          <w:szCs w:val="28"/>
        </w:rPr>
      </w:pPr>
      <w:proofErr w:type="gramStart"/>
      <w:r w:rsidRPr="00D14641">
        <w:rPr>
          <w:rFonts w:ascii="Times New Roman" w:hAnsi="Times New Roman" w:cs="Times New Roman"/>
          <w:sz w:val="28"/>
          <w:szCs w:val="28"/>
        </w:rPr>
        <w:t>В  ситуациях</w:t>
      </w:r>
      <w:proofErr w:type="gramEnd"/>
      <w:r w:rsidRPr="00D14641">
        <w:rPr>
          <w:rFonts w:ascii="Times New Roman" w:hAnsi="Times New Roman" w:cs="Times New Roman"/>
          <w:sz w:val="28"/>
          <w:szCs w:val="28"/>
        </w:rPr>
        <w:t>,  вызывающих  позитивные  чувства,  взрослый  комментирует  их,  обращая</w:t>
      </w:r>
      <w:r>
        <w:rPr>
          <w:rFonts w:ascii="Times New Roman" w:hAnsi="Times New Roman" w:cs="Times New Roman"/>
          <w:sz w:val="28"/>
          <w:szCs w:val="28"/>
        </w:rPr>
        <w:t xml:space="preserve"> </w:t>
      </w:r>
      <w:r w:rsidRPr="00D14641">
        <w:rPr>
          <w:rFonts w:ascii="Times New Roman" w:hAnsi="Times New Roman" w:cs="Times New Roman"/>
          <w:sz w:val="28"/>
          <w:szCs w:val="28"/>
        </w:rPr>
        <w:t>внимание  детей  на  то,  что  определенные  ситуации  и  действия  вызывают  положительные</w:t>
      </w:r>
      <w:r>
        <w:rPr>
          <w:rFonts w:ascii="Times New Roman" w:hAnsi="Times New Roman" w:cs="Times New Roman"/>
          <w:sz w:val="28"/>
          <w:szCs w:val="28"/>
        </w:rPr>
        <w:t xml:space="preserve"> </w:t>
      </w:r>
      <w:r w:rsidRPr="00D14641">
        <w:rPr>
          <w:rFonts w:ascii="Times New Roman" w:hAnsi="Times New Roman" w:cs="Times New Roman"/>
          <w:sz w:val="28"/>
          <w:szCs w:val="28"/>
        </w:rPr>
        <w:t>чувства удовольствия, радости, благодарности и т. п. Благодаря этому дети учатся понимать</w:t>
      </w:r>
      <w:r>
        <w:rPr>
          <w:rFonts w:ascii="Times New Roman" w:hAnsi="Times New Roman" w:cs="Times New Roman"/>
          <w:sz w:val="28"/>
          <w:szCs w:val="28"/>
        </w:rPr>
        <w:t xml:space="preserve"> </w:t>
      </w:r>
      <w:r w:rsidRPr="00D14641">
        <w:rPr>
          <w:rFonts w:ascii="Times New Roman" w:hAnsi="Times New Roman" w:cs="Times New Roman"/>
          <w:sz w:val="28"/>
          <w:szCs w:val="28"/>
        </w:rPr>
        <w:t>собственные действия и действия других людей в плане их влияния на других, овладевая таким</w:t>
      </w:r>
      <w:r>
        <w:rPr>
          <w:rFonts w:ascii="Times New Roman" w:hAnsi="Times New Roman" w:cs="Times New Roman"/>
          <w:sz w:val="28"/>
          <w:szCs w:val="28"/>
        </w:rPr>
        <w:t xml:space="preserve"> </w:t>
      </w:r>
      <w:r w:rsidRPr="00D14641">
        <w:rPr>
          <w:rFonts w:ascii="Times New Roman" w:hAnsi="Times New Roman" w:cs="Times New Roman"/>
          <w:sz w:val="28"/>
          <w:szCs w:val="28"/>
        </w:rPr>
        <w:t>образом социальными компетентностями.</w:t>
      </w:r>
    </w:p>
    <w:p w:rsidR="00987FC6" w:rsidRPr="00237FA5"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237FA5">
        <w:rPr>
          <w:rFonts w:ascii="Times New Roman" w:hAnsi="Times New Roman" w:cs="Times New Roman"/>
          <w:sz w:val="28"/>
          <w:szCs w:val="28"/>
        </w:rPr>
        <w:t>В сфере развития игры.</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Взрослый организует соответствующую игровую среду, в случае необходимости знакомит</w:t>
      </w:r>
      <w:r>
        <w:rPr>
          <w:rFonts w:ascii="Times New Roman" w:hAnsi="Times New Roman" w:cs="Times New Roman"/>
          <w:sz w:val="28"/>
          <w:szCs w:val="28"/>
        </w:rPr>
        <w:t xml:space="preserve"> </w:t>
      </w:r>
      <w:r w:rsidRPr="00D14641">
        <w:rPr>
          <w:rFonts w:ascii="Times New Roman" w:hAnsi="Times New Roman" w:cs="Times New Roman"/>
          <w:sz w:val="28"/>
          <w:szCs w:val="28"/>
        </w:rPr>
        <w:t>детей  с  различными  игровыми  сюжетами,  помогает  освоить  простые  игровые  действия</w:t>
      </w:r>
      <w:r w:rsidR="00AB1689">
        <w:rPr>
          <w:rFonts w:ascii="Times New Roman" w:hAnsi="Times New Roman" w:cs="Times New Roman"/>
          <w:sz w:val="28"/>
          <w:szCs w:val="28"/>
        </w:rPr>
        <w:t xml:space="preserve"> </w:t>
      </w:r>
      <w:r w:rsidRPr="00D14641">
        <w:rPr>
          <w:rFonts w:ascii="Times New Roman" w:hAnsi="Times New Roman" w:cs="Times New Roman"/>
          <w:sz w:val="28"/>
          <w:szCs w:val="28"/>
        </w:rPr>
        <w:t>(покормить  куклу,  помешать  в  кастрюльке «еду»),  использовать  предметы-заместители,</w:t>
      </w:r>
      <w:r>
        <w:rPr>
          <w:rFonts w:ascii="Times New Roman" w:hAnsi="Times New Roman" w:cs="Times New Roman"/>
          <w:sz w:val="28"/>
          <w:szCs w:val="28"/>
        </w:rPr>
        <w:t xml:space="preserve"> </w:t>
      </w:r>
      <w:r w:rsidRPr="00D14641">
        <w:rPr>
          <w:rFonts w:ascii="Times New Roman" w:hAnsi="Times New Roman" w:cs="Times New Roman"/>
          <w:sz w:val="28"/>
          <w:szCs w:val="28"/>
        </w:rPr>
        <w:t>поддерживает  попытки  ребенка  играть  в  роли (мамы,  дочки,  врача  и  др.),  организуют</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несложные сюжетные игры с несколькими детьми.</w:t>
      </w:r>
    </w:p>
    <w:p w:rsidR="00147F45" w:rsidRDefault="00987FC6" w:rsidP="00EA7819">
      <w:pPr>
        <w:pStyle w:val="a3"/>
        <w:numPr>
          <w:ilvl w:val="0"/>
          <w:numId w:val="85"/>
        </w:numPr>
        <w:tabs>
          <w:tab w:val="left" w:pos="567"/>
        </w:tabs>
        <w:spacing w:after="0" w:line="240" w:lineRule="auto"/>
        <w:ind w:left="0" w:firstLine="0"/>
        <w:jc w:val="both"/>
        <w:rPr>
          <w:rFonts w:ascii="Times New Roman" w:hAnsi="Times New Roman" w:cs="Times New Roman"/>
          <w:sz w:val="28"/>
          <w:szCs w:val="28"/>
        </w:rPr>
      </w:pPr>
      <w:r w:rsidRPr="00237FA5">
        <w:rPr>
          <w:rFonts w:ascii="Times New Roman" w:hAnsi="Times New Roman" w:cs="Times New Roman"/>
          <w:sz w:val="28"/>
          <w:szCs w:val="28"/>
        </w:rPr>
        <w:t>В сфере социального и эмоционального развития</w:t>
      </w:r>
      <w:r w:rsidR="00147F45">
        <w:rPr>
          <w:rFonts w:ascii="Times New Roman" w:hAnsi="Times New Roman" w:cs="Times New Roman"/>
          <w:sz w:val="28"/>
          <w:szCs w:val="28"/>
        </w:rPr>
        <w:t>.</w:t>
      </w:r>
    </w:p>
    <w:p w:rsidR="00987FC6" w:rsidRPr="00237FA5" w:rsidRDefault="00147F45" w:rsidP="00147F45">
      <w:pPr>
        <w:pStyle w:val="a3"/>
        <w:tabs>
          <w:tab w:val="left" w:pos="56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В</w:t>
      </w:r>
      <w:r w:rsidR="00987FC6" w:rsidRPr="00237FA5">
        <w:rPr>
          <w:rFonts w:ascii="Times New Roman" w:hAnsi="Times New Roman" w:cs="Times New Roman"/>
          <w:sz w:val="28"/>
          <w:szCs w:val="28"/>
        </w:rPr>
        <w:t>зрослый грамот</w:t>
      </w:r>
      <w:r w:rsidR="00987FC6">
        <w:rPr>
          <w:rFonts w:ascii="Times New Roman" w:hAnsi="Times New Roman" w:cs="Times New Roman"/>
          <w:sz w:val="28"/>
          <w:szCs w:val="28"/>
        </w:rPr>
        <w:t>но проводит адаптацию ребенка</w:t>
      </w:r>
      <w:r w:rsidR="00987FC6" w:rsidRPr="00237FA5">
        <w:rPr>
          <w:rFonts w:ascii="Times New Roman" w:hAnsi="Times New Roman" w:cs="Times New Roman"/>
          <w:sz w:val="28"/>
          <w:szCs w:val="28"/>
        </w:rPr>
        <w:t>, учитывая привязанность</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детей к близким, привлекает родителей (законных представителей) или родных для участия и</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содействия в период адаптации. Взрослый, первоначально в присутствии родителей (законных</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представителей) или  близких,  знакомится  с  ребенком  и  налаживает  с  ним  эмоциональный</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контакт.  В  период  адаптации  взрослый  следит  за  эмоциональным  состоянием  ребенка  и</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поддерживает постоянный контакт с родителями (законными представителями); предоставляет</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 xml:space="preserve">возможность  ребенку  постепенно,  в  собственном  темпе  осваивать  пространство  и  </w:t>
      </w:r>
      <w:r w:rsidR="00987FC6" w:rsidRPr="00987FC6">
        <w:rPr>
          <w:rFonts w:ascii="Times New Roman" w:hAnsi="Times New Roman" w:cs="Times New Roman"/>
          <w:sz w:val="28"/>
          <w:szCs w:val="28"/>
        </w:rPr>
        <w:t xml:space="preserve">режим </w:t>
      </w:r>
      <w:r w:rsidR="00987FC6">
        <w:rPr>
          <w:rFonts w:ascii="Times New Roman" w:hAnsi="Times New Roman" w:cs="Times New Roman"/>
          <w:sz w:val="28"/>
          <w:szCs w:val="28"/>
        </w:rPr>
        <w:t>МКДОУ</w:t>
      </w:r>
      <w:r w:rsidR="00987FC6" w:rsidRPr="00237FA5">
        <w:rPr>
          <w:rFonts w:ascii="Times New Roman" w:hAnsi="Times New Roman" w:cs="Times New Roman"/>
          <w:b/>
          <w:sz w:val="28"/>
          <w:szCs w:val="28"/>
        </w:rPr>
        <w:t>,</w:t>
      </w:r>
      <w:r w:rsidR="00987FC6" w:rsidRPr="00237FA5">
        <w:rPr>
          <w:rFonts w:ascii="Times New Roman" w:hAnsi="Times New Roman" w:cs="Times New Roman"/>
          <w:sz w:val="28"/>
          <w:szCs w:val="28"/>
        </w:rPr>
        <w:t xml:space="preserve"> не предъявляя ребенку излишних требований. </w:t>
      </w:r>
    </w:p>
    <w:p w:rsidR="00987FC6" w:rsidRPr="00D14641" w:rsidRDefault="00987FC6" w:rsidP="00E3242B">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Ребенок знакомится с другими детьми. Взрослый же при необходимости оказывает ему в</w:t>
      </w:r>
      <w:r>
        <w:rPr>
          <w:rFonts w:ascii="Times New Roman" w:hAnsi="Times New Roman" w:cs="Times New Roman"/>
          <w:sz w:val="28"/>
          <w:szCs w:val="28"/>
        </w:rPr>
        <w:t xml:space="preserve"> </w:t>
      </w:r>
      <w:r w:rsidRPr="00D14641">
        <w:rPr>
          <w:rFonts w:ascii="Times New Roman" w:hAnsi="Times New Roman" w:cs="Times New Roman"/>
          <w:sz w:val="28"/>
          <w:szCs w:val="28"/>
        </w:rPr>
        <w:t>этом  поддержку,  представляя  нового  ребенка  другим  детям,  называя  ребенка  по  имени,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усаживая его на первых порах рядом с собой. </w:t>
      </w:r>
    </w:p>
    <w:p w:rsidR="00987FC6" w:rsidRPr="00D14641" w:rsidRDefault="00987FC6" w:rsidP="00AB1689">
      <w:pPr>
        <w:spacing w:after="12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w:t>
      </w:r>
      <w:r w:rsidR="00E3242B">
        <w:rPr>
          <w:rFonts w:ascii="Times New Roman" w:hAnsi="Times New Roman" w:cs="Times New Roman"/>
          <w:sz w:val="28"/>
          <w:szCs w:val="28"/>
        </w:rPr>
        <w:tab/>
      </w:r>
      <w:r w:rsidRPr="00D14641">
        <w:rPr>
          <w:rFonts w:ascii="Times New Roman" w:hAnsi="Times New Roman" w:cs="Times New Roman"/>
          <w:sz w:val="28"/>
          <w:szCs w:val="28"/>
        </w:rPr>
        <w:t>Также в случае необходимости взрослый помогает ребенку найти себе занятия, знакомя</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его с пространством </w:t>
      </w:r>
      <w:r>
        <w:rPr>
          <w:rFonts w:ascii="Times New Roman" w:hAnsi="Times New Roman" w:cs="Times New Roman"/>
          <w:sz w:val="28"/>
          <w:szCs w:val="28"/>
        </w:rPr>
        <w:t>Центра</w:t>
      </w:r>
      <w:r w:rsidRPr="00D14641">
        <w:rPr>
          <w:rFonts w:ascii="Times New Roman" w:hAnsi="Times New Roman" w:cs="Times New Roman"/>
          <w:sz w:val="28"/>
          <w:szCs w:val="28"/>
        </w:rPr>
        <w:t>, имеющимися в нем предметами и материалами. Взрослый</w:t>
      </w:r>
      <w:r>
        <w:rPr>
          <w:rFonts w:ascii="Times New Roman" w:hAnsi="Times New Roman" w:cs="Times New Roman"/>
          <w:sz w:val="28"/>
          <w:szCs w:val="28"/>
        </w:rPr>
        <w:t xml:space="preserve"> </w:t>
      </w:r>
      <w:r w:rsidRPr="00D14641">
        <w:rPr>
          <w:rFonts w:ascii="Times New Roman" w:hAnsi="Times New Roman" w:cs="Times New Roman"/>
          <w:sz w:val="28"/>
          <w:szCs w:val="28"/>
        </w:rPr>
        <w:t>поддерживает стремление детей к самостоятельности в самообслуживании</w:t>
      </w:r>
      <w:r>
        <w:rPr>
          <w:rFonts w:ascii="Times New Roman" w:hAnsi="Times New Roman" w:cs="Times New Roman"/>
          <w:sz w:val="28"/>
          <w:szCs w:val="28"/>
        </w:rPr>
        <w:t xml:space="preserve"> </w:t>
      </w:r>
      <w:r w:rsidRPr="00D14641">
        <w:rPr>
          <w:rFonts w:ascii="Times New Roman" w:hAnsi="Times New Roman" w:cs="Times New Roman"/>
          <w:sz w:val="28"/>
          <w:szCs w:val="28"/>
        </w:rPr>
        <w:t>(дает возможность</w:t>
      </w:r>
      <w:r>
        <w:rPr>
          <w:rFonts w:ascii="Times New Roman" w:hAnsi="Times New Roman" w:cs="Times New Roman"/>
          <w:sz w:val="28"/>
          <w:szCs w:val="28"/>
        </w:rPr>
        <w:t xml:space="preserve"> </w:t>
      </w:r>
      <w:r w:rsidRPr="00D14641">
        <w:rPr>
          <w:rFonts w:ascii="Times New Roman" w:hAnsi="Times New Roman" w:cs="Times New Roman"/>
          <w:sz w:val="28"/>
          <w:szCs w:val="28"/>
        </w:rPr>
        <w:t>самим одеваться,  умываться  и  пр.,  помогает  им), поощряет  участие  детей  в  повседневных</w:t>
      </w:r>
      <w:r>
        <w:rPr>
          <w:rFonts w:ascii="Times New Roman" w:hAnsi="Times New Roman" w:cs="Times New Roman"/>
          <w:sz w:val="28"/>
          <w:szCs w:val="28"/>
        </w:rPr>
        <w:t xml:space="preserve"> </w:t>
      </w:r>
      <w:r w:rsidRPr="00D14641">
        <w:rPr>
          <w:rFonts w:ascii="Times New Roman" w:hAnsi="Times New Roman" w:cs="Times New Roman"/>
          <w:sz w:val="28"/>
          <w:szCs w:val="28"/>
        </w:rPr>
        <w:t>бытовых занятиях; приучает к опрятности, знакомит с правилами этикета.</w:t>
      </w:r>
    </w:p>
    <w:p w:rsidR="00987FC6" w:rsidRPr="00A3453B" w:rsidRDefault="00987FC6" w:rsidP="00987FC6">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Познавательное развитие</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сфере познавательного развития основными задачами образовательной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являются создание условий для:</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lastRenderedPageBreak/>
        <w:t>–  ознакомления  детей  с  явлениями  и  предметами  окружающего  мира,  овладения</w:t>
      </w:r>
      <w:r>
        <w:rPr>
          <w:rFonts w:ascii="Times New Roman" w:hAnsi="Times New Roman" w:cs="Times New Roman"/>
          <w:sz w:val="28"/>
          <w:szCs w:val="28"/>
        </w:rPr>
        <w:t xml:space="preserve"> </w:t>
      </w:r>
      <w:r w:rsidRPr="00D14641">
        <w:rPr>
          <w:rFonts w:ascii="Times New Roman" w:hAnsi="Times New Roman" w:cs="Times New Roman"/>
          <w:sz w:val="28"/>
          <w:szCs w:val="28"/>
        </w:rPr>
        <w:t>предметными действиями;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познавательно-исследовательской активности и познавательных способностей. </w:t>
      </w:r>
    </w:p>
    <w:p w:rsidR="00987FC6" w:rsidRPr="008C4D5C"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 xml:space="preserve">В сфере ознакомления с окружающим миром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Взрослый знакомит детей с назначением и свойствами окружающих предметов и явлений</w:t>
      </w:r>
      <w:r>
        <w:rPr>
          <w:rFonts w:ascii="Times New Roman" w:hAnsi="Times New Roman" w:cs="Times New Roman"/>
          <w:sz w:val="28"/>
          <w:szCs w:val="28"/>
        </w:rPr>
        <w:t xml:space="preserve"> </w:t>
      </w:r>
      <w:r w:rsidRPr="00D14641">
        <w:rPr>
          <w:rFonts w:ascii="Times New Roman" w:hAnsi="Times New Roman" w:cs="Times New Roman"/>
          <w:sz w:val="28"/>
          <w:szCs w:val="28"/>
        </w:rPr>
        <w:t>в группе, на прогулке, в ходе игр и занятий; помогает освоить действия с игрушками-орудиями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(совочком, лопаткой и пр.). </w:t>
      </w:r>
    </w:p>
    <w:p w:rsidR="00987FC6" w:rsidRPr="008C4D5C"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познавательно-исследовательской  активности  и  познавательных</w:t>
      </w:r>
      <w:r>
        <w:rPr>
          <w:rFonts w:ascii="Times New Roman" w:hAnsi="Times New Roman" w:cs="Times New Roman"/>
          <w:sz w:val="28"/>
          <w:szCs w:val="28"/>
        </w:rPr>
        <w:t xml:space="preserve"> </w:t>
      </w:r>
      <w:r w:rsidRPr="008C4D5C">
        <w:rPr>
          <w:rFonts w:ascii="Times New Roman" w:hAnsi="Times New Roman" w:cs="Times New Roman"/>
          <w:sz w:val="28"/>
          <w:szCs w:val="28"/>
        </w:rPr>
        <w:t>способностей.</w:t>
      </w:r>
    </w:p>
    <w:p w:rsidR="00987FC6" w:rsidRPr="00D14641" w:rsidRDefault="00987FC6" w:rsidP="00AB1689">
      <w:pPr>
        <w:spacing w:after="12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Взрослый поощряет любознательность и исследовательскую деятельность детей, создавая</w:t>
      </w:r>
      <w:r>
        <w:rPr>
          <w:rFonts w:ascii="Times New Roman" w:hAnsi="Times New Roman" w:cs="Times New Roman"/>
          <w:sz w:val="28"/>
          <w:szCs w:val="28"/>
        </w:rPr>
        <w:t xml:space="preserve"> </w:t>
      </w:r>
      <w:r w:rsidRPr="00D14641">
        <w:rPr>
          <w:rFonts w:ascii="Times New Roman" w:hAnsi="Times New Roman" w:cs="Times New Roman"/>
          <w:sz w:val="28"/>
          <w:szCs w:val="28"/>
        </w:rPr>
        <w:t>для  этого  насыщенную  предметно-развивающую  среду,  наполняя  ее  соответствующими</w:t>
      </w:r>
      <w:r>
        <w:rPr>
          <w:rFonts w:ascii="Times New Roman" w:hAnsi="Times New Roman" w:cs="Times New Roman"/>
          <w:sz w:val="28"/>
          <w:szCs w:val="28"/>
        </w:rPr>
        <w:t xml:space="preserve"> </w:t>
      </w:r>
      <w:r w:rsidRPr="00D14641">
        <w:rPr>
          <w:rFonts w:ascii="Times New Roman" w:hAnsi="Times New Roman" w:cs="Times New Roman"/>
          <w:sz w:val="28"/>
          <w:szCs w:val="28"/>
        </w:rPr>
        <w:t>предметами. Для этого можно использовать предметы быта – кастрюли, кружки, корзинки</w:t>
      </w:r>
      <w:r>
        <w:rPr>
          <w:rFonts w:ascii="Times New Roman" w:hAnsi="Times New Roman" w:cs="Times New Roman"/>
          <w:sz w:val="28"/>
          <w:szCs w:val="28"/>
        </w:rPr>
        <w:t xml:space="preserve">, </w:t>
      </w:r>
      <w:r w:rsidRPr="00D14641">
        <w:rPr>
          <w:rFonts w:ascii="Times New Roman" w:hAnsi="Times New Roman" w:cs="Times New Roman"/>
          <w:sz w:val="28"/>
          <w:szCs w:val="28"/>
        </w:rPr>
        <w:t>пластмассовые банки, бутылки,   а также грецкие орехи, каштаны, песок и воду. Взрослый с</w:t>
      </w:r>
      <w:r>
        <w:rPr>
          <w:rFonts w:ascii="Times New Roman" w:hAnsi="Times New Roman" w:cs="Times New Roman"/>
          <w:sz w:val="28"/>
          <w:szCs w:val="28"/>
        </w:rPr>
        <w:t xml:space="preserve"> </w:t>
      </w:r>
      <w:proofErr w:type="gramStart"/>
      <w:r w:rsidRPr="00D14641">
        <w:rPr>
          <w:rFonts w:ascii="Times New Roman" w:hAnsi="Times New Roman" w:cs="Times New Roman"/>
          <w:sz w:val="28"/>
          <w:szCs w:val="28"/>
        </w:rPr>
        <w:t>вниманием  относится</w:t>
      </w:r>
      <w:proofErr w:type="gramEnd"/>
      <w:r w:rsidRPr="00D14641">
        <w:rPr>
          <w:rFonts w:ascii="Times New Roman" w:hAnsi="Times New Roman" w:cs="Times New Roman"/>
          <w:sz w:val="28"/>
          <w:szCs w:val="28"/>
        </w:rPr>
        <w:t xml:space="preserve">  к  проявлению  интереса  детей  к  окружающему  природному  миру,  к</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детским вопросам, не спешит давать готовые ответы, разделяя удивление и детский интерес. </w:t>
      </w:r>
    </w:p>
    <w:p w:rsidR="00987FC6" w:rsidRPr="00A3453B" w:rsidRDefault="00987FC6" w:rsidP="00987FC6">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Речевое развитие</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proofErr w:type="gramStart"/>
      <w:r w:rsidRPr="00D14641">
        <w:rPr>
          <w:rFonts w:ascii="Times New Roman" w:hAnsi="Times New Roman" w:cs="Times New Roman"/>
          <w:sz w:val="28"/>
          <w:szCs w:val="28"/>
        </w:rPr>
        <w:t>В  област</w:t>
      </w:r>
      <w:r>
        <w:rPr>
          <w:rFonts w:ascii="Times New Roman" w:hAnsi="Times New Roman" w:cs="Times New Roman"/>
          <w:sz w:val="28"/>
          <w:szCs w:val="28"/>
        </w:rPr>
        <w:t>и</w:t>
      </w:r>
      <w:proofErr w:type="gramEnd"/>
      <w:r>
        <w:rPr>
          <w:rFonts w:ascii="Times New Roman" w:hAnsi="Times New Roman" w:cs="Times New Roman"/>
          <w:sz w:val="28"/>
          <w:szCs w:val="28"/>
        </w:rPr>
        <w:t xml:space="preserve">  речевого  развития  основной  задачей</w:t>
      </w:r>
      <w:r w:rsidRPr="00D14641">
        <w:rPr>
          <w:rFonts w:ascii="Times New Roman" w:hAnsi="Times New Roman" w:cs="Times New Roman"/>
          <w:sz w:val="28"/>
          <w:szCs w:val="28"/>
        </w:rPr>
        <w:t xml:space="preserve"> образовательной  деятельности</w:t>
      </w:r>
      <w:r>
        <w:rPr>
          <w:rFonts w:ascii="Times New Roman" w:hAnsi="Times New Roman" w:cs="Times New Roman"/>
          <w:sz w:val="28"/>
          <w:szCs w:val="28"/>
        </w:rPr>
        <w:t xml:space="preserve"> являе</w:t>
      </w:r>
      <w:r w:rsidRPr="00D14641">
        <w:rPr>
          <w:rFonts w:ascii="Times New Roman" w:hAnsi="Times New Roman" w:cs="Times New Roman"/>
          <w:sz w:val="28"/>
          <w:szCs w:val="28"/>
        </w:rPr>
        <w:t xml:space="preserve">тся создание условий для: </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речи у детей в повседневной жизни;</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–развития разных сторон речи в специально организованных играх и занятиях.</w:t>
      </w:r>
    </w:p>
    <w:p w:rsidR="00987FC6" w:rsidRPr="008C4D5C" w:rsidRDefault="00987FC6" w:rsidP="00EA7819">
      <w:pPr>
        <w:pStyle w:val="a3"/>
        <w:numPr>
          <w:ilvl w:val="0"/>
          <w:numId w:val="85"/>
        </w:numPr>
        <w:tabs>
          <w:tab w:val="left" w:pos="567"/>
        </w:tabs>
        <w:spacing w:after="0" w:line="240" w:lineRule="auto"/>
        <w:ind w:left="567" w:hanging="567"/>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речи в повседневной жизни</w:t>
      </w:r>
      <w:r>
        <w:rPr>
          <w:rFonts w:ascii="Times New Roman" w:hAnsi="Times New Roman" w:cs="Times New Roman"/>
          <w:sz w:val="28"/>
          <w:szCs w:val="28"/>
        </w:rPr>
        <w:t>.</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ребенка, но повторяет за ним слова правильно. </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D14641">
        <w:rPr>
          <w:rFonts w:ascii="Times New Roman" w:hAnsi="Times New Roman" w:cs="Times New Roman"/>
          <w:sz w:val="28"/>
          <w:szCs w:val="28"/>
        </w:rPr>
        <w:t>Взрослый использует различные ситуации для диалога с детьми, а также создает условия</w:t>
      </w:r>
      <w:r>
        <w:rPr>
          <w:rFonts w:ascii="Times New Roman" w:hAnsi="Times New Roman" w:cs="Times New Roman"/>
          <w:sz w:val="28"/>
          <w:szCs w:val="28"/>
        </w:rPr>
        <w:t xml:space="preserve"> </w:t>
      </w:r>
      <w:r w:rsidRPr="00D14641">
        <w:rPr>
          <w:rFonts w:ascii="Times New Roman" w:hAnsi="Times New Roman" w:cs="Times New Roman"/>
          <w:sz w:val="28"/>
          <w:szCs w:val="28"/>
        </w:rPr>
        <w:t>для развития общения детей между собой. Он задает открытые вопросы, побуждающие детей к</w:t>
      </w:r>
      <w:r>
        <w:rPr>
          <w:rFonts w:ascii="Times New Roman" w:hAnsi="Times New Roman" w:cs="Times New Roman"/>
          <w:sz w:val="28"/>
          <w:szCs w:val="28"/>
        </w:rPr>
        <w:t xml:space="preserve"> </w:t>
      </w:r>
      <w:r w:rsidRPr="00D14641">
        <w:rPr>
          <w:rFonts w:ascii="Times New Roman" w:hAnsi="Times New Roman" w:cs="Times New Roman"/>
          <w:sz w:val="28"/>
          <w:szCs w:val="28"/>
        </w:rPr>
        <w:t>активной речи; комментирует события и ситуации их повседневной жизни; говорит с ребенком</w:t>
      </w:r>
      <w:r>
        <w:rPr>
          <w:rFonts w:ascii="Times New Roman" w:hAnsi="Times New Roman" w:cs="Times New Roman"/>
          <w:sz w:val="28"/>
          <w:szCs w:val="28"/>
        </w:rPr>
        <w:t xml:space="preserve"> </w:t>
      </w:r>
      <w:r w:rsidRPr="00D14641">
        <w:rPr>
          <w:rFonts w:ascii="Times New Roman" w:hAnsi="Times New Roman" w:cs="Times New Roman"/>
          <w:sz w:val="28"/>
          <w:szCs w:val="28"/>
        </w:rPr>
        <w:t>о его опыте, событиях из жизни, его интересах; инициирует обмен мнениями и информацией</w:t>
      </w:r>
      <w:r>
        <w:rPr>
          <w:rFonts w:ascii="Times New Roman" w:hAnsi="Times New Roman" w:cs="Times New Roman"/>
          <w:sz w:val="28"/>
          <w:szCs w:val="28"/>
        </w:rPr>
        <w:t xml:space="preserve"> </w:t>
      </w:r>
      <w:r w:rsidRPr="00D14641">
        <w:rPr>
          <w:rFonts w:ascii="Times New Roman" w:hAnsi="Times New Roman" w:cs="Times New Roman"/>
          <w:sz w:val="28"/>
          <w:szCs w:val="28"/>
        </w:rPr>
        <w:t>между детьми.</w:t>
      </w:r>
    </w:p>
    <w:p w:rsidR="00987FC6" w:rsidRPr="008C4D5C" w:rsidRDefault="00987FC6" w:rsidP="00EA7819">
      <w:pPr>
        <w:pStyle w:val="a3"/>
        <w:numPr>
          <w:ilvl w:val="0"/>
          <w:numId w:val="85"/>
        </w:numPr>
        <w:tabs>
          <w:tab w:val="left" w:pos="567"/>
        </w:tabs>
        <w:spacing w:after="0" w:line="240" w:lineRule="auto"/>
        <w:ind w:left="567" w:hanging="567"/>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разных сторон речи</w:t>
      </w:r>
      <w:r>
        <w:rPr>
          <w:rFonts w:ascii="Times New Roman" w:hAnsi="Times New Roman" w:cs="Times New Roman"/>
          <w:sz w:val="28"/>
          <w:szCs w:val="28"/>
        </w:rPr>
        <w:t>.</w:t>
      </w:r>
    </w:p>
    <w:p w:rsidR="00987FC6" w:rsidRPr="00D14641" w:rsidRDefault="00987FC6" w:rsidP="00AB1689">
      <w:pPr>
        <w:tabs>
          <w:tab w:val="left" w:pos="142"/>
        </w:tabs>
        <w:spacing w:after="12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читают детям книги, вместе рассматривают картинки, объясняют, что на них</w:t>
      </w:r>
      <w:r>
        <w:rPr>
          <w:rFonts w:ascii="Times New Roman" w:hAnsi="Times New Roman" w:cs="Times New Roman"/>
          <w:sz w:val="28"/>
          <w:szCs w:val="28"/>
        </w:rPr>
        <w:t xml:space="preserve"> </w:t>
      </w:r>
      <w:r w:rsidRPr="00D14641">
        <w:rPr>
          <w:rFonts w:ascii="Times New Roman" w:hAnsi="Times New Roman" w:cs="Times New Roman"/>
          <w:sz w:val="28"/>
          <w:szCs w:val="28"/>
        </w:rPr>
        <w:t>изображено,  поощряют  разучивание  стихов;  организуют  речевые  игры,  стимулируют</w:t>
      </w:r>
      <w:r>
        <w:rPr>
          <w:rFonts w:ascii="Times New Roman" w:hAnsi="Times New Roman" w:cs="Times New Roman"/>
          <w:sz w:val="28"/>
          <w:szCs w:val="28"/>
        </w:rPr>
        <w:t xml:space="preserve"> </w:t>
      </w:r>
      <w:r w:rsidRPr="00D14641">
        <w:rPr>
          <w:rFonts w:ascii="Times New Roman" w:hAnsi="Times New Roman" w:cs="Times New Roman"/>
          <w:sz w:val="28"/>
          <w:szCs w:val="28"/>
        </w:rPr>
        <w:t>словотворчество;  проводят  специальные  игры  и  занятия,  направленные  на  обогащение</w:t>
      </w:r>
      <w:r>
        <w:rPr>
          <w:rFonts w:ascii="Times New Roman" w:hAnsi="Times New Roman" w:cs="Times New Roman"/>
          <w:sz w:val="28"/>
          <w:szCs w:val="28"/>
        </w:rPr>
        <w:t xml:space="preserve"> </w:t>
      </w:r>
      <w:r w:rsidRPr="00D14641">
        <w:rPr>
          <w:rFonts w:ascii="Times New Roman" w:hAnsi="Times New Roman" w:cs="Times New Roman"/>
          <w:sz w:val="28"/>
          <w:szCs w:val="28"/>
        </w:rPr>
        <w:t>словарного  запаса,  развитие  грамматического  и  интонационного  строя  речи,  на  развитие</w:t>
      </w:r>
      <w:r>
        <w:rPr>
          <w:rFonts w:ascii="Times New Roman" w:hAnsi="Times New Roman" w:cs="Times New Roman"/>
          <w:sz w:val="28"/>
          <w:szCs w:val="28"/>
        </w:rPr>
        <w:t xml:space="preserve"> </w:t>
      </w:r>
      <w:r w:rsidRPr="00D14641">
        <w:rPr>
          <w:rFonts w:ascii="Times New Roman" w:hAnsi="Times New Roman" w:cs="Times New Roman"/>
          <w:sz w:val="28"/>
          <w:szCs w:val="28"/>
        </w:rPr>
        <w:t>планирующей и регулирующей функций речи.</w:t>
      </w:r>
    </w:p>
    <w:p w:rsidR="00987FC6" w:rsidRPr="00A3453B" w:rsidRDefault="00987FC6" w:rsidP="00987FC6">
      <w:pPr>
        <w:tabs>
          <w:tab w:val="left" w:pos="142"/>
        </w:tabs>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 xml:space="preserve">Художественно-эстетическое развитие </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lastRenderedPageBreak/>
        <w:t>В области художественно-эстетического развития основными задачами образовательной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деятельности являются создание условий для: </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у детей эстетического отношения к окружающему миру;</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к изобразительным видам деятельности;</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к музыкальной культуре;</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к театрализованной деятельности.</w:t>
      </w:r>
    </w:p>
    <w:p w:rsidR="00987FC6" w:rsidRPr="00F838DF" w:rsidRDefault="00987FC6" w:rsidP="00EA7819">
      <w:pPr>
        <w:pStyle w:val="a3"/>
        <w:numPr>
          <w:ilvl w:val="0"/>
          <w:numId w:val="85"/>
        </w:numPr>
        <w:tabs>
          <w:tab w:val="left" w:pos="426"/>
        </w:tabs>
        <w:spacing w:after="0" w:line="240" w:lineRule="auto"/>
        <w:ind w:left="426" w:hanging="426"/>
        <w:jc w:val="both"/>
        <w:rPr>
          <w:rFonts w:ascii="Times New Roman" w:hAnsi="Times New Roman" w:cs="Times New Roman"/>
          <w:sz w:val="28"/>
          <w:szCs w:val="28"/>
        </w:rPr>
      </w:pPr>
      <w:r w:rsidRPr="00F838DF">
        <w:rPr>
          <w:rFonts w:ascii="Times New Roman" w:hAnsi="Times New Roman" w:cs="Times New Roman"/>
          <w:sz w:val="28"/>
          <w:szCs w:val="28"/>
        </w:rPr>
        <w:t>В сфере развития у детей эстетического отношения к окружающему миру</w:t>
      </w:r>
      <w:r>
        <w:rPr>
          <w:rFonts w:ascii="Times New Roman" w:hAnsi="Times New Roman" w:cs="Times New Roman"/>
          <w:sz w:val="28"/>
          <w:szCs w:val="28"/>
        </w:rPr>
        <w:t>.</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proofErr w:type="gramStart"/>
      <w:r w:rsidRPr="00D14641">
        <w:rPr>
          <w:rFonts w:ascii="Times New Roman" w:hAnsi="Times New Roman" w:cs="Times New Roman"/>
          <w:sz w:val="28"/>
          <w:szCs w:val="28"/>
        </w:rPr>
        <w:t>Взрослые  привлекают</w:t>
      </w:r>
      <w:proofErr w:type="gramEnd"/>
      <w:r w:rsidRPr="00D14641">
        <w:rPr>
          <w:rFonts w:ascii="Times New Roman" w:hAnsi="Times New Roman" w:cs="Times New Roman"/>
          <w:sz w:val="28"/>
          <w:szCs w:val="28"/>
        </w:rPr>
        <w:t xml:space="preserve">  внимание  детей  к  красивым  вещам,  красоте  природы, произведениям искусства, вовлекают их в процесс сопереживания по поводу воспринятого,</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поддерживают выражение эстетических переживаний ребенка. </w:t>
      </w:r>
    </w:p>
    <w:p w:rsidR="00987FC6" w:rsidRPr="008C4D5C" w:rsidRDefault="00987FC6" w:rsidP="00EA7819">
      <w:pPr>
        <w:pStyle w:val="a3"/>
        <w:numPr>
          <w:ilvl w:val="0"/>
          <w:numId w:val="85"/>
        </w:numPr>
        <w:tabs>
          <w:tab w:val="left" w:pos="426"/>
        </w:tabs>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приобщения к изобразительным видам деятельности</w:t>
      </w:r>
      <w:r>
        <w:rPr>
          <w:rFonts w:ascii="Times New Roman" w:hAnsi="Times New Roman" w:cs="Times New Roman"/>
          <w:sz w:val="28"/>
          <w:szCs w:val="28"/>
        </w:rPr>
        <w:t>.</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предоставляют  детям  широкие  возможности  для  экспериментирования  с</w:t>
      </w:r>
      <w:r>
        <w:rPr>
          <w:rFonts w:ascii="Times New Roman" w:hAnsi="Times New Roman" w:cs="Times New Roman"/>
          <w:sz w:val="28"/>
          <w:szCs w:val="28"/>
        </w:rPr>
        <w:t xml:space="preserve"> </w:t>
      </w:r>
      <w:r w:rsidRPr="00D14641">
        <w:rPr>
          <w:rFonts w:ascii="Times New Roman" w:hAnsi="Times New Roman" w:cs="Times New Roman"/>
          <w:sz w:val="28"/>
          <w:szCs w:val="28"/>
        </w:rPr>
        <w:t>материалами – красками, карандашами, мелками, пластилином, глиной, бумагой и др.; знакомят</w:t>
      </w:r>
      <w:r>
        <w:rPr>
          <w:rFonts w:ascii="Times New Roman" w:hAnsi="Times New Roman" w:cs="Times New Roman"/>
          <w:sz w:val="28"/>
          <w:szCs w:val="28"/>
        </w:rPr>
        <w:t xml:space="preserve"> </w:t>
      </w:r>
      <w:r w:rsidRPr="00D14641">
        <w:rPr>
          <w:rFonts w:ascii="Times New Roman" w:hAnsi="Times New Roman" w:cs="Times New Roman"/>
          <w:sz w:val="28"/>
          <w:szCs w:val="28"/>
        </w:rPr>
        <w:t>с разнообразными простыми приемами изобразительной деятельности; поощряют воображение</w:t>
      </w:r>
    </w:p>
    <w:p w:rsidR="00987FC6" w:rsidRDefault="00987FC6" w:rsidP="00987FC6">
      <w:pPr>
        <w:pStyle w:val="a3"/>
        <w:spacing w:after="0" w:line="240" w:lineRule="auto"/>
        <w:ind w:left="0"/>
        <w:jc w:val="both"/>
        <w:rPr>
          <w:rFonts w:ascii="Times New Roman" w:hAnsi="Times New Roman" w:cs="Times New Roman"/>
          <w:sz w:val="28"/>
          <w:szCs w:val="28"/>
        </w:rPr>
      </w:pPr>
      <w:r w:rsidRPr="00747221">
        <w:rPr>
          <w:rFonts w:ascii="Times New Roman" w:hAnsi="Times New Roman" w:cs="Times New Roman"/>
          <w:sz w:val="28"/>
          <w:szCs w:val="28"/>
        </w:rPr>
        <w:t>и творчество детей.</w:t>
      </w:r>
    </w:p>
    <w:p w:rsidR="00987FC6" w:rsidRPr="008C4D5C" w:rsidRDefault="00987FC6" w:rsidP="00EA7819">
      <w:pPr>
        <w:pStyle w:val="a3"/>
        <w:numPr>
          <w:ilvl w:val="0"/>
          <w:numId w:val="85"/>
        </w:numPr>
        <w:tabs>
          <w:tab w:val="left" w:pos="426"/>
        </w:tabs>
        <w:spacing w:after="0" w:line="240" w:lineRule="auto"/>
        <w:ind w:left="426" w:hanging="426"/>
        <w:rPr>
          <w:rFonts w:ascii="Times New Roman" w:hAnsi="Times New Roman" w:cs="Times New Roman"/>
          <w:sz w:val="28"/>
          <w:szCs w:val="28"/>
        </w:rPr>
      </w:pPr>
      <w:r w:rsidRPr="008C4D5C">
        <w:rPr>
          <w:rFonts w:ascii="Times New Roman" w:hAnsi="Times New Roman" w:cs="Times New Roman"/>
          <w:sz w:val="28"/>
          <w:szCs w:val="28"/>
        </w:rPr>
        <w:t>В сфере приобщения к музыкальной культуре</w:t>
      </w:r>
      <w:r>
        <w:rPr>
          <w:rFonts w:ascii="Times New Roman" w:hAnsi="Times New Roman" w:cs="Times New Roman"/>
          <w:sz w:val="28"/>
          <w:szCs w:val="28"/>
        </w:rPr>
        <w:t>.</w:t>
      </w:r>
    </w:p>
    <w:p w:rsidR="00987FC6" w:rsidRPr="00D14641" w:rsidRDefault="00987FC6" w:rsidP="00987FC6">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создают  в  </w:t>
      </w:r>
      <w:r>
        <w:rPr>
          <w:rFonts w:ascii="Times New Roman" w:hAnsi="Times New Roman" w:cs="Times New Roman"/>
          <w:sz w:val="28"/>
          <w:szCs w:val="28"/>
        </w:rPr>
        <w:t xml:space="preserve">Центре </w:t>
      </w:r>
      <w:r w:rsidRPr="00D14641">
        <w:rPr>
          <w:rFonts w:ascii="Times New Roman" w:hAnsi="Times New Roman" w:cs="Times New Roman"/>
          <w:sz w:val="28"/>
          <w:szCs w:val="28"/>
        </w:rPr>
        <w:t>музыкальную  среду, органично  включая  музыку  в  повседневную  жизнь.  Предоставляют  детям  возможность</w:t>
      </w:r>
      <w:r>
        <w:rPr>
          <w:rFonts w:ascii="Times New Roman" w:hAnsi="Times New Roman" w:cs="Times New Roman"/>
          <w:sz w:val="28"/>
          <w:szCs w:val="28"/>
        </w:rPr>
        <w:t xml:space="preserve"> </w:t>
      </w:r>
      <w:r w:rsidRPr="00D14641">
        <w:rPr>
          <w:rFonts w:ascii="Times New Roman" w:hAnsi="Times New Roman" w:cs="Times New Roman"/>
          <w:sz w:val="28"/>
          <w:szCs w:val="28"/>
        </w:rPr>
        <w:t>прослушивать  фрагменты музыкальных  произведений,  звучание  различных,  в  том  числе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детских  музыкальных  инструментов,  экспериментировать  с  </w:t>
      </w:r>
      <w:r>
        <w:rPr>
          <w:rFonts w:ascii="Times New Roman" w:hAnsi="Times New Roman" w:cs="Times New Roman"/>
          <w:sz w:val="28"/>
          <w:szCs w:val="28"/>
        </w:rPr>
        <w:t>и</w:t>
      </w:r>
      <w:r w:rsidRPr="00D14641">
        <w:rPr>
          <w:rFonts w:ascii="Times New Roman" w:hAnsi="Times New Roman" w:cs="Times New Roman"/>
          <w:sz w:val="28"/>
          <w:szCs w:val="28"/>
        </w:rPr>
        <w:t>нструментами  и  звучащими</w:t>
      </w:r>
      <w:r>
        <w:rPr>
          <w:rFonts w:ascii="Times New Roman" w:hAnsi="Times New Roman" w:cs="Times New Roman"/>
          <w:sz w:val="28"/>
          <w:szCs w:val="28"/>
        </w:rPr>
        <w:t xml:space="preserve"> </w:t>
      </w:r>
      <w:r w:rsidRPr="00D14641">
        <w:rPr>
          <w:rFonts w:ascii="Times New Roman" w:hAnsi="Times New Roman" w:cs="Times New Roman"/>
          <w:sz w:val="28"/>
          <w:szCs w:val="28"/>
        </w:rPr>
        <w:t>предметами.  Поют  вместе  с  детьми  песни,  побуждают  ритмично  двигаться  под  музыку; поощряют проявления эмоционального отклика ребенка на музыку.</w:t>
      </w:r>
    </w:p>
    <w:p w:rsidR="00987FC6" w:rsidRPr="008C4D5C" w:rsidRDefault="00987FC6" w:rsidP="00EA7819">
      <w:pPr>
        <w:pStyle w:val="a3"/>
        <w:numPr>
          <w:ilvl w:val="0"/>
          <w:numId w:val="85"/>
        </w:numPr>
        <w:tabs>
          <w:tab w:val="left" w:pos="426"/>
        </w:tabs>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приобщения детей к театрализованной деятельности</w:t>
      </w:r>
      <w:r>
        <w:rPr>
          <w:rFonts w:ascii="Times New Roman" w:hAnsi="Times New Roman" w:cs="Times New Roman"/>
          <w:sz w:val="28"/>
          <w:szCs w:val="28"/>
        </w:rPr>
        <w:t>.</w:t>
      </w:r>
    </w:p>
    <w:p w:rsidR="00987FC6" w:rsidRDefault="00987FC6" w:rsidP="00AB1689">
      <w:pPr>
        <w:spacing w:after="12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w:t>
      </w:r>
      <w:r>
        <w:rPr>
          <w:rFonts w:ascii="Times New Roman" w:hAnsi="Times New Roman" w:cs="Times New Roman"/>
          <w:sz w:val="28"/>
          <w:szCs w:val="28"/>
        </w:rPr>
        <w:t xml:space="preserve"> </w:t>
      </w:r>
      <w:r w:rsidRPr="00D14641">
        <w:rPr>
          <w:rFonts w:ascii="Times New Roman" w:hAnsi="Times New Roman" w:cs="Times New Roman"/>
          <w:sz w:val="28"/>
          <w:szCs w:val="28"/>
        </w:rPr>
        <w:t>представлений. Побуждают детей принимать посильное участие в инсценировках, беседуют с</w:t>
      </w:r>
      <w:r>
        <w:rPr>
          <w:rFonts w:ascii="Times New Roman" w:hAnsi="Times New Roman" w:cs="Times New Roman"/>
          <w:sz w:val="28"/>
          <w:szCs w:val="28"/>
        </w:rPr>
        <w:t xml:space="preserve"> </w:t>
      </w:r>
      <w:r w:rsidRPr="00D14641">
        <w:rPr>
          <w:rFonts w:ascii="Times New Roman" w:hAnsi="Times New Roman" w:cs="Times New Roman"/>
          <w:sz w:val="28"/>
          <w:szCs w:val="28"/>
        </w:rPr>
        <w:t>ними по поводу увиденного.</w:t>
      </w:r>
    </w:p>
    <w:p w:rsidR="00987FC6" w:rsidRPr="00A3453B" w:rsidRDefault="00987FC6" w:rsidP="00987FC6">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Физическое развитие</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физического развития основными задачами образовательной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являются создание условий для: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укрепления здоровья детей, становления ценностей здорового образа жизни;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различных видов двигательной активности;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формирования навыков безопасного поведения.</w:t>
      </w:r>
    </w:p>
    <w:p w:rsidR="00987FC6" w:rsidRPr="001C3802"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1C3802">
        <w:rPr>
          <w:rFonts w:ascii="Times New Roman" w:hAnsi="Times New Roman" w:cs="Times New Roman"/>
          <w:sz w:val="28"/>
          <w:szCs w:val="28"/>
        </w:rPr>
        <w:t>В сфере укрепления здоровья детей, становления ценностей здорового образа жизни.</w:t>
      </w:r>
    </w:p>
    <w:p w:rsidR="00987FC6" w:rsidRPr="00D14641" w:rsidRDefault="00987FC6" w:rsidP="00987FC6">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организуют  правильный  режим  дня,  приучают  детей  к  соблюдению  правил</w:t>
      </w:r>
      <w:r>
        <w:rPr>
          <w:rFonts w:ascii="Times New Roman" w:hAnsi="Times New Roman" w:cs="Times New Roman"/>
          <w:sz w:val="28"/>
          <w:szCs w:val="28"/>
        </w:rPr>
        <w:t xml:space="preserve"> </w:t>
      </w:r>
      <w:r w:rsidRPr="00D14641">
        <w:rPr>
          <w:rFonts w:ascii="Times New Roman" w:hAnsi="Times New Roman" w:cs="Times New Roman"/>
          <w:sz w:val="28"/>
          <w:szCs w:val="28"/>
        </w:rPr>
        <w:t>личной гигиены, в доступной форме объясняют, что полезно и что вредно для здоровья.</w:t>
      </w:r>
    </w:p>
    <w:p w:rsidR="00987FC6" w:rsidRPr="00D93B3F"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D93B3F">
        <w:rPr>
          <w:rFonts w:ascii="Times New Roman" w:hAnsi="Times New Roman" w:cs="Times New Roman"/>
          <w:sz w:val="28"/>
          <w:szCs w:val="28"/>
        </w:rPr>
        <w:t>В сфере развития различных видов двигательной активности</w:t>
      </w:r>
      <w:r>
        <w:rPr>
          <w:rFonts w:ascii="Times New Roman" w:hAnsi="Times New Roman" w:cs="Times New Roman"/>
          <w:sz w:val="28"/>
          <w:szCs w:val="28"/>
        </w:rPr>
        <w:t>.</w:t>
      </w:r>
    </w:p>
    <w:p w:rsidR="00987FC6" w:rsidRPr="00D14641" w:rsidRDefault="00987FC6" w:rsidP="00987FC6">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организую пространственную среду с соответствующим оборудованием – как</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внутри помещений </w:t>
      </w:r>
      <w:r w:rsidRPr="00987FC6">
        <w:rPr>
          <w:rFonts w:ascii="Times New Roman" w:hAnsi="Times New Roman" w:cs="Times New Roman"/>
          <w:sz w:val="28"/>
          <w:szCs w:val="28"/>
        </w:rPr>
        <w:t>МКДОУ,</w:t>
      </w:r>
      <w:r w:rsidRPr="00D14641">
        <w:rPr>
          <w:rFonts w:ascii="Times New Roman" w:hAnsi="Times New Roman" w:cs="Times New Roman"/>
          <w:sz w:val="28"/>
          <w:szCs w:val="28"/>
        </w:rPr>
        <w:t xml:space="preserve"> так и на внешней ее </w:t>
      </w:r>
      <w:r w:rsidRPr="00D14641">
        <w:rPr>
          <w:rFonts w:ascii="Times New Roman" w:hAnsi="Times New Roman" w:cs="Times New Roman"/>
          <w:sz w:val="28"/>
          <w:szCs w:val="28"/>
        </w:rPr>
        <w:lastRenderedPageBreak/>
        <w:t>территории (горки, качели и т. п.) для</w:t>
      </w:r>
      <w:r>
        <w:rPr>
          <w:rFonts w:ascii="Times New Roman" w:hAnsi="Times New Roman" w:cs="Times New Roman"/>
          <w:sz w:val="28"/>
          <w:szCs w:val="28"/>
        </w:rPr>
        <w:t xml:space="preserve"> </w:t>
      </w:r>
      <w:r w:rsidRPr="00D14641">
        <w:rPr>
          <w:rFonts w:ascii="Times New Roman" w:hAnsi="Times New Roman" w:cs="Times New Roman"/>
          <w:sz w:val="28"/>
          <w:szCs w:val="28"/>
        </w:rPr>
        <w:t>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w:t>
      </w:r>
      <w:r>
        <w:rPr>
          <w:rFonts w:ascii="Times New Roman" w:hAnsi="Times New Roman" w:cs="Times New Roman"/>
          <w:sz w:val="28"/>
          <w:szCs w:val="28"/>
        </w:rPr>
        <w:t xml:space="preserve"> </w:t>
      </w:r>
      <w:proofErr w:type="gramStart"/>
      <w:r w:rsidRPr="00D14641">
        <w:rPr>
          <w:rFonts w:ascii="Times New Roman" w:hAnsi="Times New Roman" w:cs="Times New Roman"/>
          <w:sz w:val="28"/>
          <w:szCs w:val="28"/>
        </w:rPr>
        <w:t>двигательной  активности</w:t>
      </w:r>
      <w:proofErr w:type="gramEnd"/>
      <w:r w:rsidRPr="00D14641">
        <w:rPr>
          <w:rFonts w:ascii="Times New Roman" w:hAnsi="Times New Roman" w:cs="Times New Roman"/>
          <w:sz w:val="28"/>
          <w:szCs w:val="28"/>
        </w:rPr>
        <w:t>,  развитию  ловкости,  координации  движений,  правильной  осанки. Вовлекают детей в игры с предметами, стимулирующие развитие мелкой моторики.</w:t>
      </w:r>
    </w:p>
    <w:p w:rsidR="00987FC6" w:rsidRPr="001C3802"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1C3802">
        <w:rPr>
          <w:rFonts w:ascii="Times New Roman" w:hAnsi="Times New Roman" w:cs="Times New Roman"/>
          <w:sz w:val="28"/>
          <w:szCs w:val="28"/>
        </w:rPr>
        <w:t>В сфере формирования навыков безопасного поведения</w:t>
      </w:r>
      <w:r>
        <w:rPr>
          <w:rFonts w:ascii="Times New Roman" w:hAnsi="Times New Roman" w:cs="Times New Roman"/>
          <w:sz w:val="28"/>
          <w:szCs w:val="28"/>
        </w:rPr>
        <w:t>.</w:t>
      </w:r>
    </w:p>
    <w:p w:rsidR="00987FC6" w:rsidRPr="00D14641" w:rsidRDefault="00987FC6" w:rsidP="00287F68">
      <w:pPr>
        <w:spacing w:after="120" w:line="240" w:lineRule="auto"/>
        <w:ind w:firstLine="360"/>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создают в </w:t>
      </w:r>
      <w:r>
        <w:rPr>
          <w:rFonts w:ascii="Times New Roman" w:hAnsi="Times New Roman" w:cs="Times New Roman"/>
          <w:sz w:val="28"/>
          <w:szCs w:val="28"/>
        </w:rPr>
        <w:t xml:space="preserve">МКДОУ </w:t>
      </w:r>
      <w:r w:rsidRPr="00D14641">
        <w:rPr>
          <w:rFonts w:ascii="Times New Roman" w:hAnsi="Times New Roman" w:cs="Times New Roman"/>
          <w:sz w:val="28"/>
          <w:szCs w:val="28"/>
        </w:rPr>
        <w:t>безопасную среду, а также предостерегают детей от</w:t>
      </w:r>
      <w:r>
        <w:rPr>
          <w:rFonts w:ascii="Times New Roman" w:hAnsi="Times New Roman" w:cs="Times New Roman"/>
          <w:sz w:val="28"/>
          <w:szCs w:val="28"/>
        </w:rPr>
        <w:t xml:space="preserve"> </w:t>
      </w:r>
      <w:r w:rsidRPr="00D14641">
        <w:rPr>
          <w:rFonts w:ascii="Times New Roman" w:hAnsi="Times New Roman" w:cs="Times New Roman"/>
          <w:sz w:val="28"/>
          <w:szCs w:val="28"/>
        </w:rPr>
        <w:t>поступков,  угрожающих  их  жизни  и  здоровью.  Требования  безопасности  не  должны</w:t>
      </w:r>
      <w:r>
        <w:rPr>
          <w:rFonts w:ascii="Times New Roman" w:hAnsi="Times New Roman" w:cs="Times New Roman"/>
          <w:sz w:val="28"/>
          <w:szCs w:val="28"/>
        </w:rPr>
        <w:t xml:space="preserve"> </w:t>
      </w:r>
      <w:r w:rsidRPr="00D14641">
        <w:rPr>
          <w:rFonts w:ascii="Times New Roman" w:hAnsi="Times New Roman" w:cs="Times New Roman"/>
          <w:sz w:val="28"/>
          <w:szCs w:val="28"/>
        </w:rPr>
        <w:t>реализовываться  за  счет  подавления  детской  активности  и  препятствования  деятельному</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исследованию мира. </w:t>
      </w:r>
    </w:p>
    <w:p w:rsidR="00287F68" w:rsidRPr="0000796F" w:rsidRDefault="00287F68" w:rsidP="00287F68">
      <w:pPr>
        <w:spacing w:after="0" w:line="240" w:lineRule="auto"/>
        <w:jc w:val="both"/>
        <w:rPr>
          <w:rFonts w:ascii="Times New Roman" w:hAnsi="Times New Roman" w:cs="Times New Roman"/>
          <w:b/>
          <w:sz w:val="28"/>
          <w:szCs w:val="28"/>
          <w:u w:val="single"/>
        </w:rPr>
      </w:pPr>
      <w:r w:rsidRPr="0000796F">
        <w:rPr>
          <w:rFonts w:ascii="Times New Roman" w:hAnsi="Times New Roman" w:cs="Times New Roman"/>
          <w:b/>
          <w:sz w:val="28"/>
          <w:szCs w:val="28"/>
        </w:rPr>
        <w:t>2.2.2.</w:t>
      </w:r>
      <w:r w:rsidRPr="0000796F">
        <w:rPr>
          <w:rFonts w:ascii="Times New Roman" w:hAnsi="Times New Roman" w:cs="Times New Roman"/>
          <w:b/>
          <w:sz w:val="28"/>
          <w:szCs w:val="28"/>
        </w:rPr>
        <w:tab/>
      </w:r>
      <w:r w:rsidRPr="0000796F">
        <w:rPr>
          <w:rFonts w:ascii="Times New Roman" w:hAnsi="Times New Roman" w:cs="Times New Roman"/>
          <w:b/>
          <w:sz w:val="28"/>
          <w:szCs w:val="28"/>
          <w:u w:val="single"/>
        </w:rPr>
        <w:t>Дошкольный  возраст</w:t>
      </w:r>
    </w:p>
    <w:p w:rsidR="00287F68" w:rsidRPr="00A3453B" w:rsidRDefault="00287F68" w:rsidP="00287F68">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Социально-коммуникативное развитие</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 создание условий для: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положительного отношения ребенка к себе и другим людям;</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коммуникативной и социальной компетентности, в том числе информационно-социальной компетентности;</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игровой деятельности;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компетентности в виртуальном поиске.</w:t>
      </w:r>
    </w:p>
    <w:p w:rsidR="00287F68" w:rsidRPr="00F838DF"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F838DF">
        <w:rPr>
          <w:rFonts w:ascii="Times New Roman" w:hAnsi="Times New Roman" w:cs="Times New Roman"/>
          <w:sz w:val="28"/>
          <w:szCs w:val="28"/>
        </w:rPr>
        <w:t>В сфере развития положительного отношения ребенка к себе и другим людям</w:t>
      </w:r>
      <w:r>
        <w:rPr>
          <w:rFonts w:ascii="Times New Roman" w:hAnsi="Times New Roman" w:cs="Times New Roman"/>
          <w:sz w:val="28"/>
          <w:szCs w:val="28"/>
        </w:rPr>
        <w:t>.</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r>
        <w:rPr>
          <w:rFonts w:ascii="Times New Roman" w:hAnsi="Times New Roman" w:cs="Times New Roman"/>
          <w:sz w:val="28"/>
          <w:szCs w:val="28"/>
        </w:rPr>
        <w:t xml:space="preserve"> </w:t>
      </w:r>
      <w:r w:rsidRPr="00D14641">
        <w:rPr>
          <w:rFonts w:ascii="Times New Roman" w:hAnsi="Times New Roman" w:cs="Times New Roman"/>
          <w:sz w:val="28"/>
          <w:szCs w:val="28"/>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w:t>
      </w:r>
      <w:r>
        <w:rPr>
          <w:rFonts w:ascii="Times New Roman" w:hAnsi="Times New Roman" w:cs="Times New Roman"/>
          <w:sz w:val="28"/>
          <w:szCs w:val="28"/>
        </w:rPr>
        <w:t xml:space="preserve"> </w:t>
      </w:r>
      <w:r w:rsidRPr="00D14641">
        <w:rPr>
          <w:rFonts w:ascii="Times New Roman" w:hAnsi="Times New Roman" w:cs="Times New Roman"/>
          <w:sz w:val="28"/>
          <w:szCs w:val="28"/>
        </w:rPr>
        <w:t>уважение к чувству собственного достоинства других людей, их мнениям, желаниям, взглядам.</w:t>
      </w:r>
    </w:p>
    <w:p w:rsidR="00287F68" w:rsidRPr="00844995"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844995">
        <w:rPr>
          <w:rFonts w:ascii="Times New Roman" w:hAnsi="Times New Roman" w:cs="Times New Roman"/>
          <w:sz w:val="28"/>
          <w:szCs w:val="28"/>
        </w:rPr>
        <w:t>В сфере развития коммуникативной и социальной компетентности</w:t>
      </w:r>
      <w:r>
        <w:rPr>
          <w:rFonts w:ascii="Times New Roman" w:hAnsi="Times New Roman" w:cs="Times New Roman"/>
          <w:sz w:val="28"/>
          <w:szCs w:val="28"/>
        </w:rPr>
        <w:t>.</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создают  в  </w:t>
      </w:r>
      <w:r w:rsidR="004A074D">
        <w:rPr>
          <w:rFonts w:ascii="Times New Roman" w:hAnsi="Times New Roman" w:cs="Times New Roman"/>
          <w:sz w:val="28"/>
          <w:szCs w:val="28"/>
        </w:rPr>
        <w:t>МКДОУ</w:t>
      </w:r>
      <w:r w:rsidRPr="00D14641">
        <w:rPr>
          <w:rFonts w:ascii="Times New Roman" w:hAnsi="Times New Roman" w:cs="Times New Roman"/>
          <w:sz w:val="28"/>
          <w:szCs w:val="28"/>
        </w:rPr>
        <w:t xml:space="preserve">  различные  возможности  для  приобщения  детей  к ценностям сотрудничества с другими людьми, прежде </w:t>
      </w:r>
      <w:r w:rsidRPr="00D14641">
        <w:rPr>
          <w:rFonts w:ascii="Times New Roman" w:hAnsi="Times New Roman" w:cs="Times New Roman"/>
          <w:sz w:val="28"/>
          <w:szCs w:val="28"/>
        </w:rPr>
        <w:lastRenderedPageBreak/>
        <w:t>всего реализуя принципы личностно-развивающего общения и содействия, предоставляя детям возможность принимать участие в</w:t>
      </w:r>
      <w:r>
        <w:rPr>
          <w:rFonts w:ascii="Times New Roman" w:hAnsi="Times New Roman" w:cs="Times New Roman"/>
          <w:sz w:val="28"/>
          <w:szCs w:val="28"/>
        </w:rPr>
        <w:t xml:space="preserve"> </w:t>
      </w:r>
      <w:r w:rsidRPr="00D14641">
        <w:rPr>
          <w:rFonts w:ascii="Times New Roman" w:hAnsi="Times New Roman" w:cs="Times New Roman"/>
          <w:sz w:val="28"/>
          <w:szCs w:val="28"/>
        </w:rPr>
        <w:t>различных  событиях,  планировать  совместную  работу.  Это  способствует  развитию  у  детей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помогают  детям  распознавать  эмоциональные  переживания  и  состояния</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окружающих,  выражать  собственные  переживания.  Способствуют  формированию  у  детей</w:t>
      </w:r>
      <w:r>
        <w:rPr>
          <w:rFonts w:ascii="Times New Roman" w:hAnsi="Times New Roman" w:cs="Times New Roman"/>
          <w:sz w:val="28"/>
          <w:szCs w:val="28"/>
        </w:rPr>
        <w:t xml:space="preserve"> </w:t>
      </w:r>
      <w:r w:rsidRPr="00D14641">
        <w:rPr>
          <w:rFonts w:ascii="Times New Roman" w:hAnsi="Times New Roman" w:cs="Times New Roman"/>
          <w:sz w:val="28"/>
          <w:szCs w:val="28"/>
        </w:rPr>
        <w:t>представлений о добре и зле, обсуждая с ними различные ситуации из жизни, из рассказов,</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сказок, </w:t>
      </w:r>
      <w:r>
        <w:rPr>
          <w:rFonts w:ascii="Times New Roman" w:hAnsi="Times New Roman" w:cs="Times New Roman"/>
          <w:sz w:val="28"/>
          <w:szCs w:val="28"/>
        </w:rPr>
        <w:t xml:space="preserve"> о</w:t>
      </w:r>
      <w:r w:rsidRPr="00D14641">
        <w:rPr>
          <w:rFonts w:ascii="Times New Roman" w:hAnsi="Times New Roman" w:cs="Times New Roman"/>
          <w:sz w:val="28"/>
          <w:szCs w:val="28"/>
        </w:rPr>
        <w:t>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w:t>
      </w:r>
      <w:r>
        <w:rPr>
          <w:rFonts w:ascii="Times New Roman" w:hAnsi="Times New Roman" w:cs="Times New Roman"/>
          <w:sz w:val="28"/>
          <w:szCs w:val="28"/>
        </w:rPr>
        <w:t xml:space="preserve"> </w:t>
      </w:r>
      <w:r w:rsidRPr="00D14641">
        <w:rPr>
          <w:rFonts w:ascii="Times New Roman" w:hAnsi="Times New Roman" w:cs="Times New Roman"/>
          <w:sz w:val="28"/>
          <w:szCs w:val="28"/>
        </w:rPr>
        <w:t>поведения.</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w:t>
      </w:r>
      <w:r>
        <w:rPr>
          <w:rFonts w:ascii="Times New Roman" w:hAnsi="Times New Roman" w:cs="Times New Roman"/>
          <w:sz w:val="28"/>
          <w:szCs w:val="28"/>
        </w:rPr>
        <w:t xml:space="preserve"> </w:t>
      </w:r>
      <w:r w:rsidRPr="00D14641">
        <w:rPr>
          <w:rFonts w:ascii="Times New Roman" w:hAnsi="Times New Roman" w:cs="Times New Roman"/>
          <w:sz w:val="28"/>
          <w:szCs w:val="28"/>
        </w:rPr>
        <w:t>коммуникативных  способностей,  расширяют  словарный  запас  и  умение  логично  и  связно</w:t>
      </w:r>
      <w:r>
        <w:rPr>
          <w:rFonts w:ascii="Times New Roman" w:hAnsi="Times New Roman" w:cs="Times New Roman"/>
          <w:sz w:val="28"/>
          <w:szCs w:val="28"/>
        </w:rPr>
        <w:t xml:space="preserve"> </w:t>
      </w:r>
      <w:r w:rsidRPr="00D14641">
        <w:rPr>
          <w:rFonts w:ascii="Times New Roman" w:hAnsi="Times New Roman" w:cs="Times New Roman"/>
          <w:sz w:val="28"/>
          <w:szCs w:val="28"/>
        </w:rPr>
        <w:t>выражать свои мысли, развивают готовность принятия на себя ответственности в соответствии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 уровнем развития.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Интерес и внимание взрослых к многообразным проявлениям ребенка, его интересам и</w:t>
      </w:r>
      <w:r>
        <w:rPr>
          <w:rFonts w:ascii="Times New Roman" w:hAnsi="Times New Roman" w:cs="Times New Roman"/>
          <w:sz w:val="28"/>
          <w:szCs w:val="28"/>
        </w:rPr>
        <w:t xml:space="preserve"> </w:t>
      </w:r>
      <w:r w:rsidRPr="00D14641">
        <w:rPr>
          <w:rFonts w:ascii="Times New Roman" w:hAnsi="Times New Roman" w:cs="Times New Roman"/>
          <w:sz w:val="28"/>
          <w:szCs w:val="28"/>
        </w:rPr>
        <w:t>склонностям повышает его доверие к себе, веру в свои силы. Возможность внести свой вклад в</w:t>
      </w:r>
      <w:r>
        <w:rPr>
          <w:rFonts w:ascii="Times New Roman" w:hAnsi="Times New Roman" w:cs="Times New Roman"/>
          <w:sz w:val="28"/>
          <w:szCs w:val="28"/>
        </w:rPr>
        <w:t xml:space="preserve"> </w:t>
      </w:r>
      <w:r w:rsidRPr="00D14641">
        <w:rPr>
          <w:rFonts w:ascii="Times New Roman" w:hAnsi="Times New Roman" w:cs="Times New Roman"/>
          <w:sz w:val="28"/>
          <w:szCs w:val="28"/>
        </w:rPr>
        <w:t>общее дело и повлиять на ход событий, например при участии в планировании, возможность</w:t>
      </w:r>
      <w:r>
        <w:rPr>
          <w:rFonts w:ascii="Times New Roman" w:hAnsi="Times New Roman" w:cs="Times New Roman"/>
          <w:sz w:val="28"/>
          <w:szCs w:val="28"/>
        </w:rPr>
        <w:t xml:space="preserve"> </w:t>
      </w:r>
      <w:r w:rsidRPr="00D14641">
        <w:rPr>
          <w:rFonts w:ascii="Times New Roman" w:hAnsi="Times New Roman" w:cs="Times New Roman"/>
          <w:sz w:val="28"/>
          <w:szCs w:val="28"/>
        </w:rPr>
        <w:t>выбора содержания и способов своей деятельности помогает детям со временем приобрести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способность и готовность к самостоятельности и участию в жизни общества, что характеризует взрослого </w:t>
      </w:r>
      <w:proofErr w:type="gramStart"/>
      <w:r w:rsidRPr="00D14641">
        <w:rPr>
          <w:rFonts w:ascii="Times New Roman" w:hAnsi="Times New Roman" w:cs="Times New Roman"/>
          <w:sz w:val="28"/>
          <w:szCs w:val="28"/>
        </w:rPr>
        <w:t>человека  современного</w:t>
      </w:r>
      <w:proofErr w:type="gramEnd"/>
      <w:r w:rsidRPr="00D14641">
        <w:rPr>
          <w:rFonts w:ascii="Times New Roman" w:hAnsi="Times New Roman" w:cs="Times New Roman"/>
          <w:sz w:val="28"/>
          <w:szCs w:val="28"/>
        </w:rPr>
        <w:t xml:space="preserve">  общества, осознающего  ответственность  за  себя  и</w:t>
      </w:r>
      <w:r>
        <w:rPr>
          <w:rFonts w:ascii="Times New Roman" w:hAnsi="Times New Roman" w:cs="Times New Roman"/>
          <w:sz w:val="28"/>
          <w:szCs w:val="28"/>
        </w:rPr>
        <w:t xml:space="preserve"> </w:t>
      </w:r>
      <w:r w:rsidRPr="00D14641">
        <w:rPr>
          <w:rFonts w:ascii="Times New Roman" w:hAnsi="Times New Roman" w:cs="Times New Roman"/>
          <w:sz w:val="28"/>
          <w:szCs w:val="28"/>
        </w:rPr>
        <w:t>сообщество.</w:t>
      </w:r>
      <w:r>
        <w:rPr>
          <w:rFonts w:ascii="Times New Roman" w:hAnsi="Times New Roman" w:cs="Times New Roman"/>
          <w:sz w:val="28"/>
          <w:szCs w:val="28"/>
        </w:rPr>
        <w:t xml:space="preserve"> </w:t>
      </w:r>
      <w:r w:rsidRPr="00D14641">
        <w:rPr>
          <w:rFonts w:ascii="Times New Roman" w:hAnsi="Times New Roman" w:cs="Times New Roman"/>
          <w:sz w:val="28"/>
          <w:szCs w:val="28"/>
        </w:rPr>
        <w:t>Взрослые  способствуют  развитию  у  детей  социальных  навыков:  при  возникновении</w:t>
      </w:r>
      <w:r>
        <w:rPr>
          <w:rFonts w:ascii="Times New Roman" w:hAnsi="Times New Roman" w:cs="Times New Roman"/>
          <w:sz w:val="28"/>
          <w:szCs w:val="28"/>
        </w:rPr>
        <w:t xml:space="preserve"> </w:t>
      </w:r>
      <w:r w:rsidRPr="00D14641">
        <w:rPr>
          <w:rFonts w:ascii="Times New Roman" w:hAnsi="Times New Roman" w:cs="Times New Roman"/>
          <w:sz w:val="28"/>
          <w:szCs w:val="28"/>
        </w:rPr>
        <w:t>конфликтных ситуаций не вмешиваются, позволяя детям решить конфликт самостоятельно и</w:t>
      </w:r>
      <w:r>
        <w:rPr>
          <w:rFonts w:ascii="Times New Roman" w:hAnsi="Times New Roman" w:cs="Times New Roman"/>
          <w:sz w:val="28"/>
          <w:szCs w:val="28"/>
        </w:rPr>
        <w:t xml:space="preserve"> </w:t>
      </w:r>
      <w:r w:rsidRPr="00D14641">
        <w:rPr>
          <w:rFonts w:ascii="Times New Roman" w:hAnsi="Times New Roman" w:cs="Times New Roman"/>
          <w:sz w:val="28"/>
          <w:szCs w:val="28"/>
        </w:rPr>
        <w:t>помогая им только в случае необходимости. В различных социальных ситуациях дети учатся договариваться, соблюдать очередность,</w:t>
      </w:r>
      <w:r>
        <w:rPr>
          <w:rFonts w:ascii="Times New Roman" w:hAnsi="Times New Roman" w:cs="Times New Roman"/>
          <w:sz w:val="28"/>
          <w:szCs w:val="28"/>
        </w:rPr>
        <w:t xml:space="preserve"> </w:t>
      </w:r>
      <w:r w:rsidRPr="00D14641">
        <w:rPr>
          <w:rFonts w:ascii="Times New Roman" w:hAnsi="Times New Roman" w:cs="Times New Roman"/>
          <w:sz w:val="28"/>
          <w:szCs w:val="28"/>
        </w:rPr>
        <w:t>устанавливать  новые  контакты.  Взрослые</w:t>
      </w:r>
      <w:r>
        <w:rPr>
          <w:rFonts w:ascii="Times New Roman" w:hAnsi="Times New Roman" w:cs="Times New Roman"/>
          <w:sz w:val="28"/>
          <w:szCs w:val="28"/>
        </w:rPr>
        <w:t xml:space="preserve"> </w:t>
      </w:r>
      <w:r w:rsidRPr="00D14641">
        <w:rPr>
          <w:rFonts w:ascii="Times New Roman" w:hAnsi="Times New Roman" w:cs="Times New Roman"/>
          <w:sz w:val="28"/>
          <w:szCs w:val="28"/>
        </w:rPr>
        <w:t>способствуют освоению детьми элементарных правил этикета и безопасного поведения дома,</w:t>
      </w:r>
      <w:r>
        <w:rPr>
          <w:rFonts w:ascii="Times New Roman" w:hAnsi="Times New Roman" w:cs="Times New Roman"/>
          <w:sz w:val="28"/>
          <w:szCs w:val="28"/>
        </w:rPr>
        <w:t xml:space="preserve"> </w:t>
      </w:r>
      <w:r w:rsidRPr="00D14641">
        <w:rPr>
          <w:rFonts w:ascii="Times New Roman" w:hAnsi="Times New Roman" w:cs="Times New Roman"/>
          <w:sz w:val="28"/>
          <w:szCs w:val="28"/>
        </w:rPr>
        <w:t>на  улице.  Создают  условия  для  развития  бережного,  ответственного  отношения  ребенка  к</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окружающей природе, рукотворному миру, а также способствуют усвоению детьми правил</w:t>
      </w:r>
      <w:r>
        <w:rPr>
          <w:rFonts w:ascii="Times New Roman" w:hAnsi="Times New Roman" w:cs="Times New Roman"/>
          <w:sz w:val="28"/>
          <w:szCs w:val="28"/>
        </w:rPr>
        <w:t xml:space="preserve"> </w:t>
      </w:r>
      <w:r w:rsidRPr="00D14641">
        <w:rPr>
          <w:rFonts w:ascii="Times New Roman" w:hAnsi="Times New Roman" w:cs="Times New Roman"/>
          <w:sz w:val="28"/>
          <w:szCs w:val="28"/>
        </w:rPr>
        <w:t>безопасного  поведения,  прежде  всего  на  своем  собственном  примере  и  примере  других,</w:t>
      </w:r>
      <w:r>
        <w:rPr>
          <w:rFonts w:ascii="Times New Roman" w:hAnsi="Times New Roman" w:cs="Times New Roman"/>
          <w:sz w:val="28"/>
          <w:szCs w:val="28"/>
        </w:rPr>
        <w:t xml:space="preserve"> </w:t>
      </w:r>
      <w:r w:rsidRPr="00D14641">
        <w:rPr>
          <w:rFonts w:ascii="Times New Roman" w:hAnsi="Times New Roman" w:cs="Times New Roman"/>
          <w:sz w:val="28"/>
          <w:szCs w:val="28"/>
        </w:rPr>
        <w:t>сопровождая собственные действия и/или действия детей комментариями.</w:t>
      </w:r>
    </w:p>
    <w:p w:rsidR="00287F68" w:rsidRPr="00844995" w:rsidRDefault="00287F68" w:rsidP="00EA7819">
      <w:pPr>
        <w:pStyle w:val="a3"/>
        <w:numPr>
          <w:ilvl w:val="0"/>
          <w:numId w:val="85"/>
        </w:numPr>
        <w:spacing w:after="0" w:line="240" w:lineRule="auto"/>
        <w:jc w:val="both"/>
        <w:rPr>
          <w:rFonts w:ascii="Times New Roman" w:hAnsi="Times New Roman" w:cs="Times New Roman"/>
          <w:sz w:val="28"/>
          <w:szCs w:val="28"/>
        </w:rPr>
      </w:pPr>
      <w:r w:rsidRPr="00844995">
        <w:rPr>
          <w:rFonts w:ascii="Times New Roman" w:hAnsi="Times New Roman" w:cs="Times New Roman"/>
          <w:sz w:val="28"/>
          <w:szCs w:val="28"/>
        </w:rPr>
        <w:t>В сфере развития игровой деятельности</w:t>
      </w:r>
      <w:r>
        <w:rPr>
          <w:rFonts w:ascii="Times New Roman" w:hAnsi="Times New Roman" w:cs="Times New Roman"/>
          <w:sz w:val="28"/>
          <w:szCs w:val="28"/>
        </w:rPr>
        <w:t>.</w:t>
      </w:r>
    </w:p>
    <w:p w:rsidR="00287F68" w:rsidRDefault="00287F68" w:rsidP="00A83172">
      <w:pPr>
        <w:spacing w:after="12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создают условия для свободной игры детей, организуют и поощряют участие</w:t>
      </w:r>
      <w:r>
        <w:rPr>
          <w:rFonts w:ascii="Times New Roman" w:hAnsi="Times New Roman" w:cs="Times New Roman"/>
          <w:sz w:val="28"/>
          <w:szCs w:val="28"/>
        </w:rPr>
        <w:t xml:space="preserve"> </w:t>
      </w:r>
      <w:r w:rsidRPr="00D14641">
        <w:rPr>
          <w:rFonts w:ascii="Times New Roman" w:hAnsi="Times New Roman" w:cs="Times New Roman"/>
          <w:sz w:val="28"/>
          <w:szCs w:val="28"/>
        </w:rPr>
        <w:t>детей  в  сюжетно-ролевых,  дидактических,  развивающих  компьютерных  играх  и  других</w:t>
      </w:r>
      <w:r>
        <w:rPr>
          <w:rFonts w:ascii="Times New Roman" w:hAnsi="Times New Roman" w:cs="Times New Roman"/>
          <w:sz w:val="28"/>
          <w:szCs w:val="28"/>
        </w:rPr>
        <w:t xml:space="preserve"> </w:t>
      </w:r>
      <w:r w:rsidRPr="00D14641">
        <w:rPr>
          <w:rFonts w:ascii="Times New Roman" w:hAnsi="Times New Roman" w:cs="Times New Roman"/>
          <w:sz w:val="28"/>
          <w:szCs w:val="28"/>
        </w:rPr>
        <w:t>игровых формах; поддерживают творческую импровизацию в игре. Используют дидактические</w:t>
      </w:r>
      <w:r>
        <w:rPr>
          <w:rFonts w:ascii="Times New Roman" w:hAnsi="Times New Roman" w:cs="Times New Roman"/>
          <w:sz w:val="28"/>
          <w:szCs w:val="28"/>
        </w:rPr>
        <w:t xml:space="preserve"> </w:t>
      </w:r>
      <w:r w:rsidRPr="00D14641">
        <w:rPr>
          <w:rFonts w:ascii="Times New Roman" w:hAnsi="Times New Roman" w:cs="Times New Roman"/>
          <w:sz w:val="28"/>
          <w:szCs w:val="28"/>
        </w:rPr>
        <w:t>игры и игровые приемы в разных видах деятельности и при выполнении режимных моментов.</w:t>
      </w:r>
    </w:p>
    <w:p w:rsidR="00287F68" w:rsidRPr="004605B1" w:rsidRDefault="00A83172" w:rsidP="00A83172">
      <w:pPr>
        <w:shd w:val="clear" w:color="auto" w:fill="FFFFFF"/>
        <w:spacing w:after="120" w:line="240" w:lineRule="auto"/>
        <w:ind w:firstLine="708"/>
        <w:jc w:val="both"/>
        <w:rPr>
          <w:rFonts w:ascii="Times New Roman" w:hAnsi="Times New Roman"/>
          <w:b/>
          <w:i/>
          <w:color w:val="000000"/>
          <w:sz w:val="28"/>
          <w:szCs w:val="28"/>
        </w:rPr>
      </w:pPr>
      <w:r w:rsidRPr="00655773">
        <w:rPr>
          <w:rFonts w:ascii="Times New Roman" w:hAnsi="Times New Roman" w:cs="Times New Roman"/>
          <w:sz w:val="28"/>
          <w:szCs w:val="28"/>
        </w:rPr>
        <w:lastRenderedPageBreak/>
        <w:t>Образовательная область реализуется с учетом современных технологий, в том числе с применением цифровых ресурсов и дистанционных образовательных технологий.</w:t>
      </w:r>
    </w:p>
    <w:p w:rsidR="00287F68" w:rsidRPr="004605B1" w:rsidRDefault="00287F68" w:rsidP="00287F68">
      <w:pPr>
        <w:spacing w:after="0" w:line="240" w:lineRule="auto"/>
        <w:jc w:val="both"/>
        <w:rPr>
          <w:rFonts w:ascii="Times New Roman" w:hAnsi="Times New Roman" w:cs="Times New Roman"/>
          <w:b/>
          <w:i/>
          <w:sz w:val="28"/>
          <w:szCs w:val="28"/>
        </w:rPr>
      </w:pPr>
      <w:r w:rsidRPr="004605B1">
        <w:rPr>
          <w:rFonts w:ascii="Times New Roman" w:hAnsi="Times New Roman" w:cs="Times New Roman"/>
          <w:b/>
          <w:i/>
          <w:sz w:val="28"/>
          <w:szCs w:val="28"/>
        </w:rPr>
        <w:t>Познавательное развитие</w:t>
      </w:r>
    </w:p>
    <w:p w:rsidR="00287F68" w:rsidRPr="00D14641" w:rsidRDefault="00287F68" w:rsidP="00287F68">
      <w:pPr>
        <w:spacing w:after="0" w:line="240" w:lineRule="auto"/>
        <w:jc w:val="both"/>
        <w:rPr>
          <w:rFonts w:ascii="Times New Roman" w:hAnsi="Times New Roman" w:cs="Times New Roman"/>
          <w:sz w:val="28"/>
          <w:szCs w:val="28"/>
        </w:rPr>
      </w:pPr>
      <w:proofErr w:type="gramStart"/>
      <w:r w:rsidRPr="00D14641">
        <w:rPr>
          <w:rFonts w:ascii="Times New Roman" w:hAnsi="Times New Roman" w:cs="Times New Roman"/>
          <w:sz w:val="28"/>
          <w:szCs w:val="28"/>
        </w:rPr>
        <w:t>В  области</w:t>
      </w:r>
      <w:proofErr w:type="gramEnd"/>
      <w:r w:rsidRPr="00D14641">
        <w:rPr>
          <w:rFonts w:ascii="Times New Roman" w:hAnsi="Times New Roman" w:cs="Times New Roman"/>
          <w:sz w:val="28"/>
          <w:szCs w:val="28"/>
        </w:rPr>
        <w:t xml:space="preserve">  познавательного  развития  ребенка  основными  задачами  образовательной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деятельности являются создание условий для: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любознательности, познавательной активности, познавательных способностей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детей;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представлений в разных сферах знаний об окружающей действительности, в</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том числе о виртуальной среде, о возможностях и рисках Интернета. </w:t>
      </w:r>
    </w:p>
    <w:p w:rsidR="00287F68" w:rsidRPr="00E10CAE"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E10CAE">
        <w:rPr>
          <w:rFonts w:ascii="Times New Roman" w:hAnsi="Times New Roman" w:cs="Times New Roman"/>
          <w:sz w:val="28"/>
          <w:szCs w:val="28"/>
        </w:rPr>
        <w:t>В  сфере  развития  любознательности,  познавательной  активности,  познавательных</w:t>
      </w:r>
      <w:r>
        <w:rPr>
          <w:rFonts w:ascii="Times New Roman" w:hAnsi="Times New Roman" w:cs="Times New Roman"/>
          <w:sz w:val="28"/>
          <w:szCs w:val="28"/>
        </w:rPr>
        <w:t xml:space="preserve"> </w:t>
      </w:r>
      <w:r w:rsidRPr="00E10CAE">
        <w:rPr>
          <w:rFonts w:ascii="Times New Roman" w:hAnsi="Times New Roman" w:cs="Times New Roman"/>
          <w:sz w:val="28"/>
          <w:szCs w:val="28"/>
        </w:rPr>
        <w:t>способностей взрослые  создают  насыщенную  предметно-пространственную  среду,  стимулирующую</w:t>
      </w:r>
      <w:r>
        <w:rPr>
          <w:rFonts w:ascii="Times New Roman" w:hAnsi="Times New Roman" w:cs="Times New Roman"/>
          <w:sz w:val="28"/>
          <w:szCs w:val="28"/>
        </w:rPr>
        <w:t xml:space="preserve"> </w:t>
      </w:r>
      <w:r w:rsidRPr="00E10CAE">
        <w:rPr>
          <w:rFonts w:ascii="Times New Roman" w:hAnsi="Times New Roman" w:cs="Times New Roman"/>
          <w:sz w:val="28"/>
          <w:szCs w:val="28"/>
        </w:rPr>
        <w:t>познавательный  интерес  детей,  исследовательскую  активность,  элементарное</w:t>
      </w:r>
      <w:r>
        <w:rPr>
          <w:rFonts w:ascii="Times New Roman" w:hAnsi="Times New Roman" w:cs="Times New Roman"/>
          <w:sz w:val="28"/>
          <w:szCs w:val="28"/>
        </w:rPr>
        <w:t xml:space="preserve"> </w:t>
      </w:r>
      <w:r w:rsidRPr="00E10CAE">
        <w:rPr>
          <w:rFonts w:ascii="Times New Roman" w:hAnsi="Times New Roman" w:cs="Times New Roman"/>
          <w:sz w:val="28"/>
          <w:szCs w:val="28"/>
        </w:rPr>
        <w:t>экспериментирование с различными веществами, предметами, материалами.</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Ребенок с самого раннего возраста проявляет исследовательскую активность и интерес к</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окружающим предметам и их свойствам, а в возрасте 3-5 лет уже обладает необходимыми</w:t>
      </w:r>
      <w:r>
        <w:rPr>
          <w:rFonts w:ascii="Times New Roman" w:hAnsi="Times New Roman" w:cs="Times New Roman"/>
          <w:sz w:val="28"/>
          <w:szCs w:val="28"/>
        </w:rPr>
        <w:t xml:space="preserve"> </w:t>
      </w:r>
      <w:r w:rsidRPr="00D14641">
        <w:rPr>
          <w:rFonts w:ascii="Times New Roman" w:hAnsi="Times New Roman" w:cs="Times New Roman"/>
          <w:sz w:val="28"/>
          <w:szCs w:val="28"/>
        </w:rPr>
        <w:t>предпосылками  для  того,  чтобы  открывать  явления  из  естественнонаучной  области, устанавливая и понимая простые причинные взаимосвязи</w:t>
      </w:r>
      <w:r w:rsidR="00AB1689">
        <w:rPr>
          <w:rFonts w:ascii="Times New Roman" w:hAnsi="Times New Roman" w:cs="Times New Roman"/>
          <w:sz w:val="28"/>
          <w:szCs w:val="28"/>
        </w:rPr>
        <w:t xml:space="preserve"> </w:t>
      </w:r>
      <w:r w:rsidRPr="00D14641">
        <w:rPr>
          <w:rFonts w:ascii="Times New Roman" w:hAnsi="Times New Roman" w:cs="Times New Roman"/>
          <w:sz w:val="28"/>
          <w:szCs w:val="28"/>
        </w:rPr>
        <w:t>«если… то…».</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Уже  в  своей  повседневной  жизни  ребенок  приобретает  многообразный  опыт</w:t>
      </w:r>
      <w:r>
        <w:rPr>
          <w:rFonts w:ascii="Times New Roman" w:hAnsi="Times New Roman" w:cs="Times New Roman"/>
          <w:sz w:val="28"/>
          <w:szCs w:val="28"/>
        </w:rPr>
        <w:t xml:space="preserve"> </w:t>
      </w:r>
      <w:r w:rsidRPr="00D14641">
        <w:rPr>
          <w:rFonts w:ascii="Times New Roman" w:hAnsi="Times New Roman" w:cs="Times New Roman"/>
          <w:sz w:val="28"/>
          <w:szCs w:val="28"/>
        </w:rPr>
        <w:t>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w:t>
      </w:r>
      <w:r>
        <w:rPr>
          <w:rFonts w:ascii="Times New Roman" w:hAnsi="Times New Roman" w:cs="Times New Roman"/>
          <w:sz w:val="28"/>
          <w:szCs w:val="28"/>
        </w:rPr>
        <w:t xml:space="preserve"> </w:t>
      </w:r>
      <w:r w:rsidRPr="00D14641">
        <w:rPr>
          <w:rFonts w:ascii="Times New Roman" w:hAnsi="Times New Roman" w:cs="Times New Roman"/>
          <w:sz w:val="28"/>
          <w:szCs w:val="28"/>
        </w:rPr>
        <w:t>явления,  исследовать  их,  экспериментировать  с  ними.  Он  строит  гипотезы  и  собственные</w:t>
      </w:r>
      <w:r>
        <w:rPr>
          <w:rFonts w:ascii="Times New Roman" w:hAnsi="Times New Roman" w:cs="Times New Roman"/>
          <w:sz w:val="28"/>
          <w:szCs w:val="28"/>
        </w:rPr>
        <w:t xml:space="preserve"> </w:t>
      </w:r>
      <w:r w:rsidRPr="00D14641">
        <w:rPr>
          <w:rFonts w:ascii="Times New Roman" w:hAnsi="Times New Roman" w:cs="Times New Roman"/>
          <w:sz w:val="28"/>
          <w:szCs w:val="28"/>
        </w:rPr>
        <w:t>теории, объясняющие явления, знакомится с первичными закономерностями, делает попытки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разбираться во взаимосвязях, присущих этой сфере.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Возможность свободных практических действий с разнообразными материалами, участие</w:t>
      </w:r>
      <w:r>
        <w:rPr>
          <w:rFonts w:ascii="Times New Roman" w:hAnsi="Times New Roman" w:cs="Times New Roman"/>
          <w:sz w:val="28"/>
          <w:szCs w:val="28"/>
        </w:rPr>
        <w:t xml:space="preserve"> </w:t>
      </w:r>
      <w:r w:rsidRPr="00D14641">
        <w:rPr>
          <w:rFonts w:ascii="Times New Roman" w:hAnsi="Times New Roman" w:cs="Times New Roman"/>
          <w:sz w:val="28"/>
          <w:szCs w:val="28"/>
        </w:rPr>
        <w:t>в  элементарных  опытах  и  экспериментах  имеет  большое  значение  для  умственного  и</w:t>
      </w:r>
      <w:r>
        <w:rPr>
          <w:rFonts w:ascii="Times New Roman" w:hAnsi="Times New Roman" w:cs="Times New Roman"/>
          <w:sz w:val="28"/>
          <w:szCs w:val="28"/>
        </w:rPr>
        <w:t xml:space="preserve"> </w:t>
      </w:r>
      <w:r w:rsidRPr="00D14641">
        <w:rPr>
          <w:rFonts w:ascii="Times New Roman" w:hAnsi="Times New Roman" w:cs="Times New Roman"/>
          <w:sz w:val="28"/>
          <w:szCs w:val="28"/>
        </w:rPr>
        <w:t>эмоционально-волевого развития ребенка, способствует построению целостной картины мира,</w:t>
      </w:r>
      <w:r>
        <w:rPr>
          <w:rFonts w:ascii="Times New Roman" w:hAnsi="Times New Roman" w:cs="Times New Roman"/>
          <w:sz w:val="28"/>
          <w:szCs w:val="28"/>
        </w:rPr>
        <w:t xml:space="preserve"> </w:t>
      </w:r>
      <w:r w:rsidRPr="00D14641">
        <w:rPr>
          <w:rFonts w:ascii="Times New Roman" w:hAnsi="Times New Roman" w:cs="Times New Roman"/>
          <w:sz w:val="28"/>
          <w:szCs w:val="28"/>
        </w:rPr>
        <w:t>оказывает  стойкий,  долговременный  эффект.  У  ребенка  формируется  понимание,  что</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окружающий мир полон загадок, тайн, которые еще предстоит разгадать. Таким образом, перед</w:t>
      </w:r>
      <w:r>
        <w:rPr>
          <w:rFonts w:ascii="Times New Roman" w:hAnsi="Times New Roman" w:cs="Times New Roman"/>
          <w:sz w:val="28"/>
          <w:szCs w:val="28"/>
        </w:rPr>
        <w:t xml:space="preserve"> </w:t>
      </w:r>
      <w:r w:rsidRPr="00D14641">
        <w:rPr>
          <w:rFonts w:ascii="Times New Roman" w:hAnsi="Times New Roman" w:cs="Times New Roman"/>
          <w:sz w:val="28"/>
          <w:szCs w:val="28"/>
        </w:rPr>
        <w:t>ребенком открывается познавательная перспектива дальнейшего изучения природы, мотивация</w:t>
      </w:r>
      <w:r>
        <w:rPr>
          <w:rFonts w:ascii="Times New Roman" w:hAnsi="Times New Roman" w:cs="Times New Roman"/>
          <w:sz w:val="28"/>
          <w:szCs w:val="28"/>
        </w:rPr>
        <w:t xml:space="preserve"> </w:t>
      </w:r>
      <w:r w:rsidRPr="00D14641">
        <w:rPr>
          <w:rFonts w:ascii="Times New Roman" w:hAnsi="Times New Roman" w:cs="Times New Roman"/>
          <w:sz w:val="28"/>
          <w:szCs w:val="28"/>
        </w:rPr>
        <w:t>расширять и углублять свои знания.</w:t>
      </w:r>
      <w:r>
        <w:rPr>
          <w:rFonts w:ascii="Times New Roman" w:hAnsi="Times New Roman" w:cs="Times New Roman"/>
          <w:sz w:val="28"/>
          <w:szCs w:val="28"/>
        </w:rPr>
        <w:t xml:space="preserve"> </w:t>
      </w:r>
      <w:r w:rsidRPr="00D14641">
        <w:rPr>
          <w:rFonts w:ascii="Times New Roman" w:hAnsi="Times New Roman" w:cs="Times New Roman"/>
          <w:sz w:val="28"/>
          <w:szCs w:val="28"/>
        </w:rPr>
        <w:t>Помимо поддержки исследовательской активности, взрослый организует познавательные</w:t>
      </w:r>
      <w:r>
        <w:rPr>
          <w:rFonts w:ascii="Times New Roman" w:hAnsi="Times New Roman" w:cs="Times New Roman"/>
          <w:sz w:val="28"/>
          <w:szCs w:val="28"/>
        </w:rPr>
        <w:t xml:space="preserve"> </w:t>
      </w:r>
      <w:r w:rsidRPr="00D14641">
        <w:rPr>
          <w:rFonts w:ascii="Times New Roman" w:hAnsi="Times New Roman" w:cs="Times New Roman"/>
          <w:sz w:val="28"/>
          <w:szCs w:val="28"/>
        </w:rPr>
        <w:t>игры, поощряет интерес детей к различным развивающим играм и занятиям, например лото, шашкам, шахматам, конструированию и пр.</w:t>
      </w:r>
    </w:p>
    <w:p w:rsidR="004A074D"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E10CAE">
        <w:rPr>
          <w:rFonts w:ascii="Times New Roman" w:hAnsi="Times New Roman" w:cs="Times New Roman"/>
          <w:sz w:val="28"/>
          <w:szCs w:val="28"/>
        </w:rPr>
        <w:t>В  сфере  развития  представлений  в  разных  сферах  знаний  об  окружающей</w:t>
      </w:r>
      <w:r>
        <w:rPr>
          <w:rFonts w:ascii="Times New Roman" w:hAnsi="Times New Roman" w:cs="Times New Roman"/>
          <w:sz w:val="28"/>
          <w:szCs w:val="28"/>
        </w:rPr>
        <w:t xml:space="preserve"> </w:t>
      </w:r>
      <w:r w:rsidRPr="00E10CAE">
        <w:rPr>
          <w:rFonts w:ascii="Times New Roman" w:hAnsi="Times New Roman" w:cs="Times New Roman"/>
          <w:sz w:val="28"/>
          <w:szCs w:val="28"/>
        </w:rPr>
        <w:t>действительности</w:t>
      </w:r>
      <w:r w:rsidR="004A074D">
        <w:rPr>
          <w:rFonts w:ascii="Times New Roman" w:hAnsi="Times New Roman" w:cs="Times New Roman"/>
          <w:sz w:val="28"/>
          <w:szCs w:val="28"/>
        </w:rPr>
        <w:t>.</w:t>
      </w:r>
      <w:r w:rsidRPr="00E10CAE">
        <w:rPr>
          <w:rFonts w:ascii="Times New Roman" w:hAnsi="Times New Roman" w:cs="Times New Roman"/>
          <w:sz w:val="28"/>
          <w:szCs w:val="28"/>
        </w:rPr>
        <w:t xml:space="preserve"> </w:t>
      </w:r>
    </w:p>
    <w:p w:rsidR="004A074D" w:rsidRDefault="004A074D" w:rsidP="004A074D">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В</w:t>
      </w:r>
      <w:r w:rsidR="00287F68" w:rsidRPr="00E10CAE">
        <w:rPr>
          <w:rFonts w:ascii="Times New Roman" w:hAnsi="Times New Roman" w:cs="Times New Roman"/>
          <w:sz w:val="28"/>
          <w:szCs w:val="28"/>
        </w:rPr>
        <w:t>зрослые  создают  возможности  для  развития  у  детей  общих  представлений  об</w:t>
      </w:r>
      <w:r w:rsidR="00287F68">
        <w:rPr>
          <w:rFonts w:ascii="Times New Roman" w:hAnsi="Times New Roman" w:cs="Times New Roman"/>
          <w:sz w:val="28"/>
          <w:szCs w:val="28"/>
        </w:rPr>
        <w:t xml:space="preserve"> </w:t>
      </w:r>
      <w:r w:rsidR="00287F68" w:rsidRPr="00E10CAE">
        <w:rPr>
          <w:rFonts w:ascii="Times New Roman" w:hAnsi="Times New Roman" w:cs="Times New Roman"/>
          <w:sz w:val="28"/>
          <w:szCs w:val="28"/>
        </w:rPr>
        <w:t>окружающем  мире,  о  себе,  других  людях,  в  том  числе  общих  представлений  в</w:t>
      </w:r>
      <w:r w:rsidR="00287F68">
        <w:rPr>
          <w:rFonts w:ascii="Times New Roman" w:hAnsi="Times New Roman" w:cs="Times New Roman"/>
          <w:sz w:val="28"/>
          <w:szCs w:val="28"/>
        </w:rPr>
        <w:t xml:space="preserve"> </w:t>
      </w:r>
      <w:r w:rsidR="00287F68" w:rsidRPr="00E10CAE">
        <w:rPr>
          <w:rFonts w:ascii="Times New Roman" w:hAnsi="Times New Roman" w:cs="Times New Roman"/>
          <w:sz w:val="28"/>
          <w:szCs w:val="28"/>
        </w:rPr>
        <w:t>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w:t>
      </w:r>
      <w:r w:rsidR="00287F68">
        <w:rPr>
          <w:rFonts w:ascii="Times New Roman" w:hAnsi="Times New Roman" w:cs="Times New Roman"/>
          <w:sz w:val="28"/>
          <w:szCs w:val="28"/>
        </w:rPr>
        <w:t xml:space="preserve"> </w:t>
      </w:r>
      <w:r w:rsidR="00287F68" w:rsidRPr="00E10CAE">
        <w:rPr>
          <w:rFonts w:ascii="Times New Roman" w:hAnsi="Times New Roman" w:cs="Times New Roman"/>
          <w:sz w:val="28"/>
          <w:szCs w:val="28"/>
        </w:rPr>
        <w:t>предоставляют информацию в других формах. Побуждают детей задавать вопросы, рассуждать, строить гипотезы относительно наблюдаемых явлений, событий. 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w:t>
      </w:r>
      <w:r w:rsidR="00287F68">
        <w:rPr>
          <w:rFonts w:ascii="Times New Roman" w:hAnsi="Times New Roman" w:cs="Times New Roman"/>
          <w:sz w:val="28"/>
          <w:szCs w:val="28"/>
        </w:rPr>
        <w:t xml:space="preserve"> </w:t>
      </w:r>
      <w:r w:rsidR="00287F68" w:rsidRPr="00E10CAE">
        <w:rPr>
          <w:rFonts w:ascii="Times New Roman" w:hAnsi="Times New Roman" w:cs="Times New Roman"/>
          <w:sz w:val="28"/>
          <w:szCs w:val="28"/>
        </w:rPr>
        <w:t>правилами безопасности, с различными профессиями людей.</w:t>
      </w:r>
    </w:p>
    <w:p w:rsidR="00287F68" w:rsidRPr="00D14641" w:rsidRDefault="00287F68" w:rsidP="004A074D">
      <w:pPr>
        <w:pStyle w:val="a3"/>
        <w:spacing w:after="0" w:line="240" w:lineRule="auto"/>
        <w:ind w:left="0" w:firstLine="708"/>
        <w:jc w:val="both"/>
        <w:rPr>
          <w:rFonts w:ascii="Times New Roman" w:hAnsi="Times New Roman" w:cs="Times New Roman"/>
          <w:sz w:val="28"/>
          <w:szCs w:val="28"/>
        </w:rPr>
      </w:pPr>
      <w:r w:rsidRPr="00D14641">
        <w:rPr>
          <w:rFonts w:ascii="Times New Roman" w:hAnsi="Times New Roman" w:cs="Times New Roman"/>
          <w:sz w:val="28"/>
          <w:szCs w:val="28"/>
        </w:rPr>
        <w:t>Усвоение  детьми  ценностей,  норм  и  правил,  принятых  в  обществе,  лучше  всего</w:t>
      </w:r>
      <w:r w:rsidR="004A074D">
        <w:rPr>
          <w:rFonts w:ascii="Times New Roman" w:hAnsi="Times New Roman" w:cs="Times New Roman"/>
          <w:sz w:val="28"/>
          <w:szCs w:val="28"/>
        </w:rPr>
        <w:t xml:space="preserve"> </w:t>
      </w:r>
      <w:r w:rsidRPr="00D14641">
        <w:rPr>
          <w:rFonts w:ascii="Times New Roman" w:hAnsi="Times New Roman" w:cs="Times New Roman"/>
          <w:sz w:val="28"/>
          <w:szCs w:val="28"/>
        </w:rPr>
        <w:t>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w:t>
      </w:r>
      <w:r>
        <w:rPr>
          <w:rFonts w:ascii="Times New Roman" w:hAnsi="Times New Roman" w:cs="Times New Roman"/>
          <w:sz w:val="28"/>
          <w:szCs w:val="28"/>
        </w:rPr>
        <w:t xml:space="preserve"> </w:t>
      </w:r>
      <w:r w:rsidRPr="00D14641">
        <w:rPr>
          <w:rFonts w:ascii="Times New Roman" w:hAnsi="Times New Roman" w:cs="Times New Roman"/>
          <w:sz w:val="28"/>
          <w:szCs w:val="28"/>
        </w:rPr>
        <w:t>поддерживают  игровые (ролевые)  действия,  при необходимости  предлагают  варианты</w:t>
      </w:r>
      <w:r>
        <w:rPr>
          <w:rFonts w:ascii="Times New Roman" w:hAnsi="Times New Roman" w:cs="Times New Roman"/>
          <w:sz w:val="28"/>
          <w:szCs w:val="28"/>
        </w:rPr>
        <w:t xml:space="preserve"> </w:t>
      </w:r>
      <w:r w:rsidRPr="00D14641">
        <w:rPr>
          <w:rFonts w:ascii="Times New Roman" w:hAnsi="Times New Roman" w:cs="Times New Roman"/>
          <w:sz w:val="28"/>
          <w:szCs w:val="28"/>
        </w:rPr>
        <w:t>развертывания сюжетов, в том числе связанных с историей и культурой, а также с правилами</w:t>
      </w:r>
      <w:r>
        <w:rPr>
          <w:rFonts w:ascii="Times New Roman" w:hAnsi="Times New Roman" w:cs="Times New Roman"/>
          <w:sz w:val="28"/>
          <w:szCs w:val="28"/>
        </w:rPr>
        <w:t xml:space="preserve"> </w:t>
      </w:r>
      <w:r w:rsidRPr="00D14641">
        <w:rPr>
          <w:rFonts w:ascii="Times New Roman" w:hAnsi="Times New Roman" w:cs="Times New Roman"/>
          <w:sz w:val="28"/>
          <w:szCs w:val="28"/>
        </w:rPr>
        <w:t>поведения и ролями людей в социуме.</w:t>
      </w:r>
      <w:r>
        <w:rPr>
          <w:rFonts w:ascii="Times New Roman" w:hAnsi="Times New Roman" w:cs="Times New Roman"/>
          <w:sz w:val="28"/>
          <w:szCs w:val="28"/>
        </w:rPr>
        <w:t xml:space="preserve"> </w:t>
      </w:r>
      <w:r w:rsidRPr="00D14641">
        <w:rPr>
          <w:rFonts w:ascii="Times New Roman" w:hAnsi="Times New Roman" w:cs="Times New Roman"/>
          <w:sz w:val="28"/>
          <w:szCs w:val="28"/>
        </w:rPr>
        <w:t>Участвуя  в  повседневной  жизни,  наблюдая  за  взрослыми,  ребенок  развивает</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математические  способности  и  получает  первоначальные  представления  о  значении  для</w:t>
      </w:r>
      <w:r>
        <w:rPr>
          <w:rFonts w:ascii="Times New Roman" w:hAnsi="Times New Roman" w:cs="Times New Roman"/>
          <w:sz w:val="28"/>
          <w:szCs w:val="28"/>
        </w:rPr>
        <w:t xml:space="preserve"> </w:t>
      </w:r>
      <w:r w:rsidRPr="00D14641">
        <w:rPr>
          <w:rFonts w:ascii="Times New Roman" w:hAnsi="Times New Roman" w:cs="Times New Roman"/>
          <w:sz w:val="28"/>
          <w:szCs w:val="28"/>
        </w:rPr>
        <w:t>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w:t>
      </w:r>
      <w:r>
        <w:rPr>
          <w:rFonts w:ascii="Times New Roman" w:hAnsi="Times New Roman" w:cs="Times New Roman"/>
          <w:sz w:val="28"/>
          <w:szCs w:val="28"/>
        </w:rPr>
        <w:t xml:space="preserve"> </w:t>
      </w:r>
      <w:r w:rsidRPr="00D14641">
        <w:rPr>
          <w:rFonts w:ascii="Times New Roman" w:hAnsi="Times New Roman" w:cs="Times New Roman"/>
          <w:sz w:val="28"/>
          <w:szCs w:val="28"/>
        </w:rPr>
        <w:t>обращения с формами, количествами, числами, а также с пространством и временем, ребенок</w:t>
      </w:r>
      <w:r>
        <w:rPr>
          <w:rFonts w:ascii="Times New Roman" w:hAnsi="Times New Roman" w:cs="Times New Roman"/>
          <w:sz w:val="28"/>
          <w:szCs w:val="28"/>
        </w:rPr>
        <w:t xml:space="preserve"> </w:t>
      </w:r>
      <w:r w:rsidRPr="00D14641">
        <w:rPr>
          <w:rFonts w:ascii="Times New Roman" w:hAnsi="Times New Roman" w:cs="Times New Roman"/>
          <w:sz w:val="28"/>
          <w:szCs w:val="28"/>
        </w:rPr>
        <w:t>незаметно для себя начинает еще до школы осваивать их математическое содержание.</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Благодаря  освоению  математического  содержания  окружающего  мира  в  дошкольном</w:t>
      </w:r>
      <w:r>
        <w:rPr>
          <w:rFonts w:ascii="Times New Roman" w:hAnsi="Times New Roman" w:cs="Times New Roman"/>
          <w:sz w:val="28"/>
          <w:szCs w:val="28"/>
        </w:rPr>
        <w:t xml:space="preserve"> </w:t>
      </w:r>
      <w:r w:rsidRPr="00D14641">
        <w:rPr>
          <w:rFonts w:ascii="Times New Roman" w:hAnsi="Times New Roman" w:cs="Times New Roman"/>
          <w:sz w:val="28"/>
          <w:szCs w:val="28"/>
        </w:rPr>
        <w:t>возрасте  у  большинства  детей  развиваются  предпосылки  успешного  учения  в  школе  и</w:t>
      </w:r>
      <w:r>
        <w:rPr>
          <w:rFonts w:ascii="Times New Roman" w:hAnsi="Times New Roman" w:cs="Times New Roman"/>
          <w:sz w:val="28"/>
          <w:szCs w:val="28"/>
        </w:rPr>
        <w:t xml:space="preserve"> </w:t>
      </w:r>
      <w:r w:rsidRPr="00D14641">
        <w:rPr>
          <w:rFonts w:ascii="Times New Roman" w:hAnsi="Times New Roman" w:cs="Times New Roman"/>
          <w:sz w:val="28"/>
          <w:szCs w:val="28"/>
        </w:rPr>
        <w:t>дальнейшего  изучения  математики  на  протяжении  всей  жизни.  Для  этого  важно,  чтобы</w:t>
      </w:r>
      <w:r>
        <w:rPr>
          <w:rFonts w:ascii="Times New Roman" w:hAnsi="Times New Roman" w:cs="Times New Roman"/>
          <w:sz w:val="28"/>
          <w:szCs w:val="28"/>
        </w:rPr>
        <w:t xml:space="preserve"> </w:t>
      </w:r>
      <w:r w:rsidRPr="00D14641">
        <w:rPr>
          <w:rFonts w:ascii="Times New Roman" w:hAnsi="Times New Roman" w:cs="Times New Roman"/>
          <w:sz w:val="28"/>
          <w:szCs w:val="28"/>
        </w:rPr>
        <w:t>освоение  математического  содержания  на  ранних  ступенях  образования  сопровождалось</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позитивными эмоциями – радостью и удовольствием.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Предлагая  детям  математическое  содержание,  нужно  также  иметь  в  виду,  что  их</w:t>
      </w:r>
      <w:r>
        <w:rPr>
          <w:rFonts w:ascii="Times New Roman" w:hAnsi="Times New Roman" w:cs="Times New Roman"/>
          <w:sz w:val="28"/>
          <w:szCs w:val="28"/>
        </w:rPr>
        <w:t xml:space="preserve"> </w:t>
      </w:r>
      <w:r w:rsidRPr="00D14641">
        <w:rPr>
          <w:rFonts w:ascii="Times New Roman" w:hAnsi="Times New Roman" w:cs="Times New Roman"/>
          <w:sz w:val="28"/>
          <w:szCs w:val="28"/>
        </w:rPr>
        <w:t>индивидуальные возможности и предпочтения будут различными и поэтому освоение детьми</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математического содержания носит сугубо индивидуальный характер. По завершении этапа</w:t>
      </w:r>
      <w:r>
        <w:rPr>
          <w:rFonts w:ascii="Times New Roman" w:hAnsi="Times New Roman" w:cs="Times New Roman"/>
          <w:sz w:val="28"/>
          <w:szCs w:val="28"/>
        </w:rPr>
        <w:t xml:space="preserve"> </w:t>
      </w:r>
      <w:r w:rsidRPr="00D14641">
        <w:rPr>
          <w:rFonts w:ascii="Times New Roman" w:hAnsi="Times New Roman" w:cs="Times New Roman"/>
          <w:sz w:val="28"/>
          <w:szCs w:val="28"/>
        </w:rPr>
        <w:t>дошкольного образования между детьми наблюдается большой разброс в знаниях, умениях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навыках, касающихся математического содержания.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  соответствии  с  принципом  интеграции  образовательных  областей  Программа</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предполагает  взаимосвязь  математического  содержания  с  другими  разделами  Программы.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 xml:space="preserve">Особенно  тесно  математическое  развитие  в  раннем  и  дошкольном  возрасте  связано  </w:t>
      </w:r>
      <w:proofErr w:type="spellStart"/>
      <w:r w:rsidRPr="00D14641">
        <w:rPr>
          <w:rFonts w:ascii="Times New Roman" w:hAnsi="Times New Roman" w:cs="Times New Roman"/>
          <w:sz w:val="28"/>
          <w:szCs w:val="28"/>
        </w:rPr>
        <w:t>ссоциально</w:t>
      </w:r>
      <w:proofErr w:type="spellEnd"/>
      <w:r w:rsidRPr="00D14641">
        <w:rPr>
          <w:rFonts w:ascii="Times New Roman" w:hAnsi="Times New Roman" w:cs="Times New Roman"/>
          <w:sz w:val="28"/>
          <w:szCs w:val="28"/>
        </w:rPr>
        <w:t xml:space="preserve">-коммуникативным  и  речевым  развитием.  </w:t>
      </w:r>
      <w:proofErr w:type="gramStart"/>
      <w:r w:rsidRPr="00D14641">
        <w:rPr>
          <w:rFonts w:ascii="Times New Roman" w:hAnsi="Times New Roman" w:cs="Times New Roman"/>
          <w:sz w:val="28"/>
          <w:szCs w:val="28"/>
        </w:rPr>
        <w:lastRenderedPageBreak/>
        <w:t>Развитие  математического</w:t>
      </w:r>
      <w:proofErr w:type="gramEnd"/>
      <w:r w:rsidRPr="00D14641">
        <w:rPr>
          <w:rFonts w:ascii="Times New Roman" w:hAnsi="Times New Roman" w:cs="Times New Roman"/>
          <w:sz w:val="28"/>
          <w:szCs w:val="28"/>
        </w:rPr>
        <w:t xml:space="preserve">  мышления</w:t>
      </w:r>
      <w:r>
        <w:rPr>
          <w:rFonts w:ascii="Times New Roman" w:hAnsi="Times New Roman" w:cs="Times New Roman"/>
          <w:sz w:val="28"/>
          <w:szCs w:val="28"/>
        </w:rPr>
        <w:t xml:space="preserve"> </w:t>
      </w:r>
      <w:r w:rsidRPr="00D14641">
        <w:rPr>
          <w:rFonts w:ascii="Times New Roman" w:hAnsi="Times New Roman" w:cs="Times New Roman"/>
          <w:sz w:val="28"/>
          <w:szCs w:val="28"/>
        </w:rPr>
        <w:t>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287F68" w:rsidRPr="00D14641" w:rsidRDefault="00287F68" w:rsidP="004A074D">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Воспитатели  систематически</w:t>
      </w:r>
      <w:proofErr w:type="gramEnd"/>
      <w:r w:rsidRPr="00D14641">
        <w:rPr>
          <w:rFonts w:ascii="Times New Roman" w:hAnsi="Times New Roman" w:cs="Times New Roman"/>
          <w:sz w:val="28"/>
          <w:szCs w:val="28"/>
        </w:rPr>
        <w:t xml:space="preserve">  используют  ситуации  повседневной  жизни  для</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математического  развития,  например,  классифицируют  предметы,  явления,  выявляют</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последовательности в процессе действий «сначала это, потом то…»  (ход времени, развитие </w:t>
      </w:r>
      <w:proofErr w:type="gramStart"/>
      <w:r w:rsidRPr="00D14641">
        <w:rPr>
          <w:rFonts w:ascii="Times New Roman" w:hAnsi="Times New Roman" w:cs="Times New Roman"/>
          <w:sz w:val="28"/>
          <w:szCs w:val="28"/>
        </w:rPr>
        <w:t>сюжета  в</w:t>
      </w:r>
      <w:proofErr w:type="gramEnd"/>
      <w:r w:rsidRPr="00D14641">
        <w:rPr>
          <w:rFonts w:ascii="Times New Roman" w:hAnsi="Times New Roman" w:cs="Times New Roman"/>
          <w:sz w:val="28"/>
          <w:szCs w:val="28"/>
        </w:rPr>
        <w:t xml:space="preserve">  сказках  и  историях,  порядок  выполнения  деятельности  и  др.),  способствуют</w:t>
      </w:r>
      <w:r>
        <w:rPr>
          <w:rFonts w:ascii="Times New Roman" w:hAnsi="Times New Roman" w:cs="Times New Roman"/>
          <w:sz w:val="28"/>
          <w:szCs w:val="28"/>
        </w:rPr>
        <w:t xml:space="preserve"> </w:t>
      </w:r>
      <w:r w:rsidRPr="00D14641">
        <w:rPr>
          <w:rFonts w:ascii="Times New Roman" w:hAnsi="Times New Roman" w:cs="Times New Roman"/>
          <w:sz w:val="28"/>
          <w:szCs w:val="28"/>
        </w:rPr>
        <w:t>формированию пространственного восприятия</w:t>
      </w:r>
      <w:r w:rsidR="004A074D">
        <w:rPr>
          <w:rFonts w:ascii="Times New Roman" w:hAnsi="Times New Roman" w:cs="Times New Roman"/>
          <w:sz w:val="28"/>
          <w:szCs w:val="28"/>
        </w:rPr>
        <w:t xml:space="preserve"> </w:t>
      </w:r>
      <w:r w:rsidRPr="00D14641">
        <w:rPr>
          <w:rFonts w:ascii="Times New Roman" w:hAnsi="Times New Roman" w:cs="Times New Roman"/>
          <w:sz w:val="28"/>
          <w:szCs w:val="28"/>
        </w:rPr>
        <w:t>(спереди, сзади, рядом, справа, слева и др.) и т. п., осуществляя при этом речевое сопровождение.</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Элементы  математики  содержатся  и  могут  отрабатываться  на  занятиях  музыкой  и</w:t>
      </w:r>
      <w:r>
        <w:rPr>
          <w:rFonts w:ascii="Times New Roman" w:hAnsi="Times New Roman" w:cs="Times New Roman"/>
          <w:sz w:val="28"/>
          <w:szCs w:val="28"/>
        </w:rPr>
        <w:t xml:space="preserve"> </w:t>
      </w:r>
      <w:r w:rsidRPr="00D14641">
        <w:rPr>
          <w:rFonts w:ascii="Times New Roman" w:hAnsi="Times New Roman" w:cs="Times New Roman"/>
          <w:sz w:val="28"/>
          <w:szCs w:val="28"/>
        </w:rPr>
        <w:t>танцами, движением и спортом. На музыкальных занятиях при освоении ритма танца, при</w:t>
      </w:r>
      <w:r>
        <w:rPr>
          <w:rFonts w:ascii="Times New Roman" w:hAnsi="Times New Roman" w:cs="Times New Roman"/>
          <w:sz w:val="28"/>
          <w:szCs w:val="28"/>
        </w:rPr>
        <w:t xml:space="preserve"> </w:t>
      </w:r>
      <w:r w:rsidRPr="00D14641">
        <w:rPr>
          <w:rFonts w:ascii="Times New Roman" w:hAnsi="Times New Roman" w:cs="Times New Roman"/>
          <w:sz w:val="28"/>
          <w:szCs w:val="28"/>
        </w:rPr>
        <w:t>выполнении физических упражнений дети могут осваивать счет, развивать пространственную</w:t>
      </w:r>
      <w:r>
        <w:rPr>
          <w:rFonts w:ascii="Times New Roman" w:hAnsi="Times New Roman" w:cs="Times New Roman"/>
          <w:sz w:val="28"/>
          <w:szCs w:val="28"/>
        </w:rPr>
        <w:t xml:space="preserve"> </w:t>
      </w:r>
      <w:r w:rsidRPr="00D14641">
        <w:rPr>
          <w:rFonts w:ascii="Times New Roman" w:hAnsi="Times New Roman" w:cs="Times New Roman"/>
          <w:sz w:val="28"/>
          <w:szCs w:val="28"/>
        </w:rPr>
        <w:t>координацию.  Для  этого  воспитателем  совместно  с  детьми  осуществляется  вербализация</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музыку в такт: раз, два, три, раз, два, три»; «встаем в круг» и др.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Математические элементы могут возникать в рисунках детей</w:t>
      </w:r>
      <w:r>
        <w:rPr>
          <w:rFonts w:ascii="Times New Roman" w:hAnsi="Times New Roman" w:cs="Times New Roman"/>
          <w:sz w:val="28"/>
          <w:szCs w:val="28"/>
        </w:rPr>
        <w:t xml:space="preserve"> </w:t>
      </w:r>
      <w:r w:rsidRPr="00D14641">
        <w:rPr>
          <w:rFonts w:ascii="Times New Roman" w:hAnsi="Times New Roman" w:cs="Times New Roman"/>
          <w:sz w:val="28"/>
          <w:szCs w:val="28"/>
        </w:rPr>
        <w:t>(фигуры, узоры), при лепке, конструировании и др. видах детской творческой активности. Воспитатели обращают внимание</w:t>
      </w:r>
      <w:r>
        <w:rPr>
          <w:rFonts w:ascii="Times New Roman" w:hAnsi="Times New Roman" w:cs="Times New Roman"/>
          <w:sz w:val="28"/>
          <w:szCs w:val="28"/>
        </w:rPr>
        <w:t xml:space="preserve"> </w:t>
      </w:r>
      <w:r w:rsidRPr="00D14641">
        <w:rPr>
          <w:rFonts w:ascii="Times New Roman" w:hAnsi="Times New Roman" w:cs="Times New Roman"/>
          <w:sz w:val="28"/>
          <w:szCs w:val="28"/>
        </w:rPr>
        <w:t>детей на эти элементы, проговаривая их содержание и употребляя соответствующие слова-понятия</w:t>
      </w:r>
      <w:r>
        <w:rPr>
          <w:rFonts w:ascii="Times New Roman" w:hAnsi="Times New Roman" w:cs="Times New Roman"/>
          <w:sz w:val="28"/>
          <w:szCs w:val="28"/>
        </w:rPr>
        <w:t xml:space="preserve"> </w:t>
      </w:r>
      <w:r w:rsidRPr="00D14641">
        <w:rPr>
          <w:rFonts w:ascii="Times New Roman" w:hAnsi="Times New Roman" w:cs="Times New Roman"/>
          <w:sz w:val="28"/>
          <w:szCs w:val="28"/>
        </w:rPr>
        <w:t>(круглый, больше, меньше, спираль – о домике улитки, квадратный, треугольный – о</w:t>
      </w:r>
      <w:r>
        <w:rPr>
          <w:rFonts w:ascii="Times New Roman" w:hAnsi="Times New Roman" w:cs="Times New Roman"/>
          <w:sz w:val="28"/>
          <w:szCs w:val="28"/>
        </w:rPr>
        <w:t xml:space="preserve"> </w:t>
      </w:r>
      <w:r w:rsidRPr="00D14641">
        <w:rPr>
          <w:rFonts w:ascii="Times New Roman" w:hAnsi="Times New Roman" w:cs="Times New Roman"/>
          <w:sz w:val="28"/>
          <w:szCs w:val="28"/>
        </w:rPr>
        <w:t>рисунке дома с окнами и т. п.).</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У детей развивается способность ориентироваться в пространстве (право, лево, вперед,</w:t>
      </w:r>
      <w:r>
        <w:rPr>
          <w:rFonts w:ascii="Times New Roman" w:hAnsi="Times New Roman" w:cs="Times New Roman"/>
          <w:sz w:val="28"/>
          <w:szCs w:val="28"/>
        </w:rPr>
        <w:t xml:space="preserve"> </w:t>
      </w:r>
      <w:proofErr w:type="gramStart"/>
      <w:r w:rsidRPr="00D14641">
        <w:rPr>
          <w:rFonts w:ascii="Times New Roman" w:hAnsi="Times New Roman" w:cs="Times New Roman"/>
          <w:sz w:val="28"/>
          <w:szCs w:val="28"/>
        </w:rPr>
        <w:t>назад  и</w:t>
      </w:r>
      <w:proofErr w:type="gramEnd"/>
      <w:r w:rsidRPr="00D14641">
        <w:rPr>
          <w:rFonts w:ascii="Times New Roman" w:hAnsi="Times New Roman" w:cs="Times New Roman"/>
          <w:sz w:val="28"/>
          <w:szCs w:val="28"/>
        </w:rPr>
        <w:t xml:space="preserve">  т.  п.</w:t>
      </w:r>
      <w:proofErr w:type="gramStart"/>
      <w:r w:rsidRPr="00D14641">
        <w:rPr>
          <w:rFonts w:ascii="Times New Roman" w:hAnsi="Times New Roman" w:cs="Times New Roman"/>
          <w:sz w:val="28"/>
          <w:szCs w:val="28"/>
        </w:rPr>
        <w:t>);  сравнивать</w:t>
      </w:r>
      <w:proofErr w:type="gramEnd"/>
      <w:r w:rsidRPr="00D14641">
        <w:rPr>
          <w:rFonts w:ascii="Times New Roman" w:hAnsi="Times New Roman" w:cs="Times New Roman"/>
          <w:sz w:val="28"/>
          <w:szCs w:val="28"/>
        </w:rPr>
        <w:t>,  обобщать (различать,  классифицировать)  предметы;  понимать</w:t>
      </w:r>
      <w:r>
        <w:rPr>
          <w:rFonts w:ascii="Times New Roman" w:hAnsi="Times New Roman" w:cs="Times New Roman"/>
          <w:sz w:val="28"/>
          <w:szCs w:val="28"/>
        </w:rPr>
        <w:t xml:space="preserve"> </w:t>
      </w:r>
      <w:r w:rsidRPr="00D14641">
        <w:rPr>
          <w:rFonts w:ascii="Times New Roman" w:hAnsi="Times New Roman" w:cs="Times New Roman"/>
          <w:sz w:val="28"/>
          <w:szCs w:val="28"/>
        </w:rPr>
        <w:t>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w:t>
      </w:r>
      <w:r>
        <w:rPr>
          <w:rFonts w:ascii="Times New Roman" w:hAnsi="Times New Roman" w:cs="Times New Roman"/>
          <w:sz w:val="28"/>
          <w:szCs w:val="28"/>
        </w:rPr>
        <w:t xml:space="preserve"> </w:t>
      </w:r>
      <w:r w:rsidRPr="00D14641">
        <w:rPr>
          <w:rFonts w:ascii="Times New Roman" w:hAnsi="Times New Roman" w:cs="Times New Roman"/>
          <w:sz w:val="28"/>
          <w:szCs w:val="28"/>
        </w:rPr>
        <w:t>основные понятия, структурирующие время (например, до – после, вчера – сегодня – завтра,</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названия месяцев и дней); правильно называть дни недели, месяцы, времена года, части суток.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Дети получают первичные представления о геометрических формах и признаках предметов и</w:t>
      </w:r>
      <w:r>
        <w:rPr>
          <w:rFonts w:ascii="Times New Roman" w:hAnsi="Times New Roman" w:cs="Times New Roman"/>
          <w:sz w:val="28"/>
          <w:szCs w:val="28"/>
        </w:rPr>
        <w:t xml:space="preserve"> </w:t>
      </w:r>
      <w:r w:rsidRPr="00D14641">
        <w:rPr>
          <w:rFonts w:ascii="Times New Roman" w:hAnsi="Times New Roman" w:cs="Times New Roman"/>
          <w:sz w:val="28"/>
          <w:szCs w:val="28"/>
        </w:rPr>
        <w:t>объектов (например,  круглый,  с  углами,  с  таким-то  количеством  вершин  и  граней),  о</w:t>
      </w:r>
      <w:r>
        <w:rPr>
          <w:rFonts w:ascii="Times New Roman" w:hAnsi="Times New Roman" w:cs="Times New Roman"/>
          <w:sz w:val="28"/>
          <w:szCs w:val="28"/>
        </w:rPr>
        <w:t xml:space="preserve"> </w:t>
      </w:r>
      <w:r w:rsidRPr="00D14641">
        <w:rPr>
          <w:rFonts w:ascii="Times New Roman" w:hAnsi="Times New Roman" w:cs="Times New Roman"/>
          <w:sz w:val="28"/>
          <w:szCs w:val="28"/>
        </w:rPr>
        <w:t>геометрических телах</w:t>
      </w:r>
      <w:r>
        <w:rPr>
          <w:rFonts w:ascii="Times New Roman" w:hAnsi="Times New Roman" w:cs="Times New Roman"/>
          <w:sz w:val="28"/>
          <w:szCs w:val="28"/>
        </w:rPr>
        <w:t xml:space="preserve"> </w:t>
      </w:r>
      <w:r w:rsidRPr="00D14641">
        <w:rPr>
          <w:rFonts w:ascii="Times New Roman" w:hAnsi="Times New Roman" w:cs="Times New Roman"/>
          <w:sz w:val="28"/>
          <w:szCs w:val="28"/>
        </w:rPr>
        <w:t>(например, куб, цилиндр, шар).</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У детей формируются представления об использовании слов, обозначающих числа. Они</w:t>
      </w:r>
      <w:r>
        <w:rPr>
          <w:rFonts w:ascii="Times New Roman" w:hAnsi="Times New Roman" w:cs="Times New Roman"/>
          <w:sz w:val="28"/>
          <w:szCs w:val="28"/>
        </w:rPr>
        <w:t xml:space="preserve"> </w:t>
      </w:r>
      <w:r w:rsidRPr="00D14641">
        <w:rPr>
          <w:rFonts w:ascii="Times New Roman" w:hAnsi="Times New Roman" w:cs="Times New Roman"/>
          <w:sz w:val="28"/>
          <w:szCs w:val="28"/>
        </w:rPr>
        <w:t>начинают считать различные объекты (например, предметы, звуки и т. п.) до10, 20 и далее, в</w:t>
      </w:r>
      <w:r>
        <w:rPr>
          <w:rFonts w:ascii="Times New Roman" w:hAnsi="Times New Roman" w:cs="Times New Roman"/>
          <w:sz w:val="28"/>
          <w:szCs w:val="28"/>
        </w:rPr>
        <w:t xml:space="preserve"> </w:t>
      </w:r>
      <w:r w:rsidRPr="00D14641">
        <w:rPr>
          <w:rFonts w:ascii="Times New Roman" w:hAnsi="Times New Roman" w:cs="Times New Roman"/>
          <w:sz w:val="28"/>
          <w:szCs w:val="28"/>
        </w:rPr>
        <w:t>зависимости от индивидуальных особенностей развития. Развивается понимание соотношения между количеством предметов и обозначающим это</w:t>
      </w:r>
      <w:r>
        <w:rPr>
          <w:rFonts w:ascii="Times New Roman" w:hAnsi="Times New Roman" w:cs="Times New Roman"/>
          <w:sz w:val="28"/>
          <w:szCs w:val="28"/>
        </w:rPr>
        <w:t xml:space="preserve"> </w:t>
      </w:r>
      <w:r w:rsidRPr="00D14641">
        <w:rPr>
          <w:rFonts w:ascii="Times New Roman" w:hAnsi="Times New Roman" w:cs="Times New Roman"/>
          <w:sz w:val="28"/>
          <w:szCs w:val="28"/>
        </w:rPr>
        <w:t>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w:t>
      </w:r>
      <w:r>
        <w:rPr>
          <w:rFonts w:ascii="Times New Roman" w:hAnsi="Times New Roman" w:cs="Times New Roman"/>
          <w:sz w:val="28"/>
          <w:szCs w:val="28"/>
        </w:rPr>
        <w:t xml:space="preserve"> </w:t>
      </w:r>
      <w:r w:rsidRPr="00D14641">
        <w:rPr>
          <w:rFonts w:ascii="Times New Roman" w:hAnsi="Times New Roman" w:cs="Times New Roman"/>
          <w:sz w:val="28"/>
          <w:szCs w:val="28"/>
        </w:rPr>
        <w:lastRenderedPageBreak/>
        <w:t>кодировки и маркировки числа</w:t>
      </w:r>
      <w:r>
        <w:rPr>
          <w:rFonts w:ascii="Times New Roman" w:hAnsi="Times New Roman" w:cs="Times New Roman"/>
          <w:sz w:val="28"/>
          <w:szCs w:val="28"/>
        </w:rPr>
        <w:t xml:space="preserve"> </w:t>
      </w:r>
      <w:r w:rsidRPr="00D14641">
        <w:rPr>
          <w:rFonts w:ascii="Times New Roman" w:hAnsi="Times New Roman" w:cs="Times New Roman"/>
          <w:sz w:val="28"/>
          <w:szCs w:val="28"/>
        </w:rPr>
        <w:t>(например, номер телефона, почтовый индекс, номер маршрута</w:t>
      </w:r>
      <w:r>
        <w:rPr>
          <w:rFonts w:ascii="Times New Roman" w:hAnsi="Times New Roman" w:cs="Times New Roman"/>
          <w:sz w:val="28"/>
          <w:szCs w:val="28"/>
        </w:rPr>
        <w:t xml:space="preserve"> </w:t>
      </w:r>
      <w:r w:rsidRPr="00D14641">
        <w:rPr>
          <w:rFonts w:ascii="Times New Roman" w:hAnsi="Times New Roman" w:cs="Times New Roman"/>
          <w:sz w:val="28"/>
          <w:szCs w:val="28"/>
        </w:rPr>
        <w:t>автобуса).</w:t>
      </w:r>
    </w:p>
    <w:p w:rsidR="00287F68" w:rsidRPr="00D14641" w:rsidRDefault="00287F68" w:rsidP="004A074D">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Развивается  умение</w:t>
      </w:r>
      <w:proofErr w:type="gramEnd"/>
      <w:r w:rsidRPr="00D14641">
        <w:rPr>
          <w:rFonts w:ascii="Times New Roman" w:hAnsi="Times New Roman" w:cs="Times New Roman"/>
          <w:sz w:val="28"/>
          <w:szCs w:val="28"/>
        </w:rPr>
        <w:t xml:space="preserve">  применять  такие  понятия,  как «больше,  меньше,  равно»; устанавливать  соотношения (например,  «как  часто»,  «как  много»,  «насколько  больше»)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Развивается способность воспринимать</w:t>
      </w:r>
      <w:r>
        <w:rPr>
          <w:rFonts w:ascii="Times New Roman" w:hAnsi="Times New Roman" w:cs="Times New Roman"/>
          <w:sz w:val="28"/>
          <w:szCs w:val="28"/>
        </w:rPr>
        <w:t xml:space="preserve"> </w:t>
      </w:r>
      <w:r w:rsidRPr="00D14641">
        <w:rPr>
          <w:rFonts w:ascii="Times New Roman" w:hAnsi="Times New Roman" w:cs="Times New Roman"/>
          <w:sz w:val="28"/>
          <w:szCs w:val="28"/>
        </w:rPr>
        <w:t>«на глаз» небольшие множества до</w:t>
      </w:r>
      <w:r w:rsidR="004A074D">
        <w:rPr>
          <w:rFonts w:ascii="Times New Roman" w:hAnsi="Times New Roman" w:cs="Times New Roman"/>
          <w:sz w:val="28"/>
          <w:szCs w:val="28"/>
        </w:rPr>
        <w:t xml:space="preserve"> </w:t>
      </w:r>
      <w:r w:rsidRPr="00D14641">
        <w:rPr>
          <w:rFonts w:ascii="Times New Roman" w:hAnsi="Times New Roman" w:cs="Times New Roman"/>
          <w:sz w:val="28"/>
          <w:szCs w:val="28"/>
        </w:rPr>
        <w:t>6–10 объектов</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(например, при играх с использованием игральных костей или на пальцах рук). </w:t>
      </w:r>
    </w:p>
    <w:p w:rsidR="00287F68" w:rsidRDefault="00287F68" w:rsidP="00A83172">
      <w:pPr>
        <w:spacing w:after="12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Развивается  способность  применять  математические  знания  и  умения  в  практических</w:t>
      </w:r>
      <w:r>
        <w:rPr>
          <w:rFonts w:ascii="Times New Roman" w:hAnsi="Times New Roman" w:cs="Times New Roman"/>
          <w:sz w:val="28"/>
          <w:szCs w:val="28"/>
        </w:rPr>
        <w:t xml:space="preserve"> </w:t>
      </w:r>
      <w:r w:rsidRPr="00D14641">
        <w:rPr>
          <w:rFonts w:ascii="Times New Roman" w:hAnsi="Times New Roman" w:cs="Times New Roman"/>
          <w:sz w:val="28"/>
          <w:szCs w:val="28"/>
        </w:rPr>
        <w:t>ситуациях  в  повседневной  жизни (например,  чтобы  положить  в  чашку  с  чаем  две  ложки</w:t>
      </w:r>
      <w:r>
        <w:rPr>
          <w:rFonts w:ascii="Times New Roman" w:hAnsi="Times New Roman" w:cs="Times New Roman"/>
          <w:sz w:val="28"/>
          <w:szCs w:val="28"/>
        </w:rPr>
        <w:t xml:space="preserve"> </w:t>
      </w:r>
      <w:r w:rsidRPr="00D14641">
        <w:rPr>
          <w:rFonts w:ascii="Times New Roman" w:hAnsi="Times New Roman" w:cs="Times New Roman"/>
          <w:sz w:val="28"/>
          <w:szCs w:val="28"/>
        </w:rPr>
        <w:t>сахара), в различных видах образовательной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(например, чтобы разделить кубики</w:t>
      </w:r>
      <w:r>
        <w:rPr>
          <w:rFonts w:ascii="Times New Roman" w:hAnsi="Times New Roman" w:cs="Times New Roman"/>
          <w:sz w:val="28"/>
          <w:szCs w:val="28"/>
        </w:rPr>
        <w:t xml:space="preserve"> </w:t>
      </w:r>
      <w:r w:rsidRPr="00D14641">
        <w:rPr>
          <w:rFonts w:ascii="Times New Roman" w:hAnsi="Times New Roman" w:cs="Times New Roman"/>
          <w:sz w:val="28"/>
          <w:szCs w:val="28"/>
        </w:rPr>
        <w:t>поровну между участниками игры), в том числе в других образовательных областях.</w:t>
      </w:r>
      <w:r>
        <w:rPr>
          <w:rFonts w:ascii="Times New Roman" w:hAnsi="Times New Roman" w:cs="Times New Roman"/>
          <w:sz w:val="28"/>
          <w:szCs w:val="28"/>
        </w:rPr>
        <w:t xml:space="preserve"> </w:t>
      </w:r>
      <w:r w:rsidRPr="00D14641">
        <w:rPr>
          <w:rFonts w:ascii="Times New Roman" w:hAnsi="Times New Roman" w:cs="Times New Roman"/>
          <w:sz w:val="28"/>
          <w:szCs w:val="28"/>
        </w:rPr>
        <w:t>Развитию  математических  представлений  способствует  наличие  соответствующих</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математических  материалов,  подходящих  для  счета,  сравнения,  сортировки,  выкладывания</w:t>
      </w:r>
      <w:r>
        <w:rPr>
          <w:rFonts w:ascii="Times New Roman" w:hAnsi="Times New Roman" w:cs="Times New Roman"/>
          <w:sz w:val="28"/>
          <w:szCs w:val="28"/>
        </w:rPr>
        <w:t xml:space="preserve"> </w:t>
      </w:r>
      <w:r w:rsidRPr="00D14641">
        <w:rPr>
          <w:rFonts w:ascii="Times New Roman" w:hAnsi="Times New Roman" w:cs="Times New Roman"/>
          <w:sz w:val="28"/>
          <w:szCs w:val="28"/>
        </w:rPr>
        <w:t>последовательностей и т. п.</w:t>
      </w:r>
    </w:p>
    <w:p w:rsidR="00287F68" w:rsidRDefault="00A83172" w:rsidP="00A83172">
      <w:pPr>
        <w:spacing w:after="120" w:line="240" w:lineRule="auto"/>
        <w:ind w:firstLine="708"/>
        <w:jc w:val="both"/>
        <w:rPr>
          <w:rFonts w:ascii="Times New Roman" w:hAnsi="Times New Roman" w:cs="Times New Roman"/>
          <w:sz w:val="28"/>
          <w:szCs w:val="28"/>
        </w:rPr>
      </w:pPr>
      <w:r w:rsidRPr="00655773">
        <w:rPr>
          <w:rFonts w:ascii="Times New Roman" w:hAnsi="Times New Roman" w:cs="Times New Roman"/>
          <w:sz w:val="28"/>
          <w:szCs w:val="28"/>
        </w:rPr>
        <w:t>Образовательная область реализуется с учетом современных технологий, в том числе с применением цифровых ресурсов и дистанционных образовательных технологий.</w:t>
      </w:r>
    </w:p>
    <w:p w:rsidR="00287F68" w:rsidRPr="00A3453B" w:rsidRDefault="00287F68" w:rsidP="00287F68">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Речевое развитие</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речевого развития  ребенка основными  задачами</w:t>
      </w:r>
      <w:r>
        <w:rPr>
          <w:rFonts w:ascii="Times New Roman" w:hAnsi="Times New Roman" w:cs="Times New Roman"/>
          <w:sz w:val="28"/>
          <w:szCs w:val="28"/>
        </w:rPr>
        <w:t xml:space="preserve"> </w:t>
      </w:r>
      <w:r w:rsidRPr="00D14641">
        <w:rPr>
          <w:rFonts w:ascii="Times New Roman" w:hAnsi="Times New Roman" w:cs="Times New Roman"/>
          <w:sz w:val="28"/>
          <w:szCs w:val="28"/>
        </w:rPr>
        <w:t>образовательной</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деятельности является создание условий для: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формирования основы речевой и языковой культуры, совершенствования разных сторон</w:t>
      </w:r>
      <w:r>
        <w:rPr>
          <w:rFonts w:ascii="Times New Roman" w:hAnsi="Times New Roman" w:cs="Times New Roman"/>
          <w:sz w:val="28"/>
          <w:szCs w:val="28"/>
        </w:rPr>
        <w:t xml:space="preserve"> </w:t>
      </w:r>
      <w:r w:rsidRPr="00D14641">
        <w:rPr>
          <w:rFonts w:ascii="Times New Roman" w:hAnsi="Times New Roman" w:cs="Times New Roman"/>
          <w:sz w:val="28"/>
          <w:szCs w:val="28"/>
        </w:rPr>
        <w:t>речи ребенка;</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детей к культуре чтения художественной литературы.</w:t>
      </w:r>
    </w:p>
    <w:p w:rsidR="00287F68" w:rsidRPr="00E10CAE"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E10CAE">
        <w:rPr>
          <w:rFonts w:ascii="Times New Roman" w:hAnsi="Times New Roman" w:cs="Times New Roman"/>
          <w:sz w:val="28"/>
          <w:szCs w:val="28"/>
        </w:rPr>
        <w:t>В сфере совершенствования разных сторон речи ребенка</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Речевое  развитие  ребенка  связано  с  умением  вступать  в  коммуникацию  с  другими</w:t>
      </w:r>
      <w:r>
        <w:rPr>
          <w:rFonts w:ascii="Times New Roman" w:hAnsi="Times New Roman" w:cs="Times New Roman"/>
          <w:sz w:val="28"/>
          <w:szCs w:val="28"/>
        </w:rPr>
        <w:t xml:space="preserve"> </w:t>
      </w:r>
      <w:r w:rsidRPr="00D14641">
        <w:rPr>
          <w:rFonts w:ascii="Times New Roman" w:hAnsi="Times New Roman" w:cs="Times New Roman"/>
          <w:sz w:val="28"/>
          <w:szCs w:val="28"/>
        </w:rPr>
        <w:t>людьми, умением слушать, воспринимать речь говорящего и реагировать на нее собственным</w:t>
      </w:r>
      <w:r>
        <w:rPr>
          <w:rFonts w:ascii="Times New Roman" w:hAnsi="Times New Roman" w:cs="Times New Roman"/>
          <w:sz w:val="28"/>
          <w:szCs w:val="28"/>
        </w:rPr>
        <w:t xml:space="preserve"> </w:t>
      </w:r>
      <w:r w:rsidRPr="00D14641">
        <w:rPr>
          <w:rFonts w:ascii="Times New Roman" w:hAnsi="Times New Roman" w:cs="Times New Roman"/>
          <w:sz w:val="28"/>
          <w:szCs w:val="28"/>
        </w:rPr>
        <w:t>откликом,  адекватными  эмоциями,  то  есть  тесно  связано  с  социально-коммуникативным</w:t>
      </w:r>
      <w:r>
        <w:rPr>
          <w:rFonts w:ascii="Times New Roman" w:hAnsi="Times New Roman" w:cs="Times New Roman"/>
          <w:sz w:val="28"/>
          <w:szCs w:val="28"/>
        </w:rPr>
        <w:t xml:space="preserve"> </w:t>
      </w:r>
      <w:r w:rsidRPr="00D14641">
        <w:rPr>
          <w:rFonts w:ascii="Times New Roman" w:hAnsi="Times New Roman" w:cs="Times New Roman"/>
          <w:sz w:val="28"/>
          <w:szCs w:val="28"/>
        </w:rPr>
        <w:t>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w:t>
      </w:r>
      <w:r>
        <w:rPr>
          <w:rFonts w:ascii="Times New Roman" w:hAnsi="Times New Roman" w:cs="Times New Roman"/>
          <w:sz w:val="28"/>
          <w:szCs w:val="28"/>
        </w:rPr>
        <w:t xml:space="preserve"> </w:t>
      </w:r>
      <w:r w:rsidRPr="00D14641">
        <w:rPr>
          <w:rFonts w:ascii="Times New Roman" w:hAnsi="Times New Roman" w:cs="Times New Roman"/>
          <w:sz w:val="28"/>
          <w:szCs w:val="28"/>
        </w:rPr>
        <w:t>ситуаций, регулированию речевых действий. Речь как важнейшее средство общения позволяет</w:t>
      </w:r>
      <w:r>
        <w:rPr>
          <w:rFonts w:ascii="Times New Roman" w:hAnsi="Times New Roman" w:cs="Times New Roman"/>
          <w:sz w:val="28"/>
          <w:szCs w:val="28"/>
        </w:rPr>
        <w:t xml:space="preserve"> </w:t>
      </w:r>
      <w:r w:rsidRPr="00D14641">
        <w:rPr>
          <w:rFonts w:ascii="Times New Roman" w:hAnsi="Times New Roman" w:cs="Times New Roman"/>
          <w:sz w:val="28"/>
          <w:szCs w:val="28"/>
        </w:rPr>
        <w:t>каждому ребенку участвовать в беседах, играх, проектах, спектаклях, занятиях и др., проявляя</w:t>
      </w:r>
      <w:r>
        <w:rPr>
          <w:rFonts w:ascii="Times New Roman" w:hAnsi="Times New Roman" w:cs="Times New Roman"/>
          <w:sz w:val="28"/>
          <w:szCs w:val="28"/>
        </w:rPr>
        <w:t xml:space="preserve"> </w:t>
      </w:r>
      <w:r w:rsidRPr="00D14641">
        <w:rPr>
          <w:rFonts w:ascii="Times New Roman" w:hAnsi="Times New Roman" w:cs="Times New Roman"/>
          <w:sz w:val="28"/>
          <w:szCs w:val="28"/>
        </w:rPr>
        <w:t>при этом свою индивидуальность. Педагоги должны стимулировать общение,</w:t>
      </w:r>
      <w:r>
        <w:rPr>
          <w:rFonts w:ascii="Times New Roman" w:hAnsi="Times New Roman" w:cs="Times New Roman"/>
          <w:sz w:val="28"/>
          <w:szCs w:val="28"/>
        </w:rPr>
        <w:t xml:space="preserve"> </w:t>
      </w:r>
      <w:r w:rsidRPr="00D14641">
        <w:rPr>
          <w:rFonts w:ascii="Times New Roman" w:hAnsi="Times New Roman" w:cs="Times New Roman"/>
          <w:sz w:val="28"/>
          <w:szCs w:val="28"/>
        </w:rPr>
        <w:t>сопровождающее</w:t>
      </w:r>
      <w:r>
        <w:rPr>
          <w:rFonts w:ascii="Times New Roman" w:hAnsi="Times New Roman" w:cs="Times New Roman"/>
          <w:sz w:val="28"/>
          <w:szCs w:val="28"/>
        </w:rPr>
        <w:t xml:space="preserve"> </w:t>
      </w:r>
      <w:r w:rsidRPr="00D14641">
        <w:rPr>
          <w:rFonts w:ascii="Times New Roman" w:hAnsi="Times New Roman" w:cs="Times New Roman"/>
          <w:sz w:val="28"/>
          <w:szCs w:val="28"/>
        </w:rPr>
        <w:t>различные  виды  деятельности  детей,  например,  поддерживать обмен мнениями по поводу</w:t>
      </w:r>
      <w:r>
        <w:rPr>
          <w:rFonts w:ascii="Times New Roman" w:hAnsi="Times New Roman" w:cs="Times New Roman"/>
          <w:sz w:val="28"/>
          <w:szCs w:val="28"/>
        </w:rPr>
        <w:t xml:space="preserve"> </w:t>
      </w:r>
      <w:r w:rsidRPr="00D14641">
        <w:rPr>
          <w:rFonts w:ascii="Times New Roman" w:hAnsi="Times New Roman" w:cs="Times New Roman"/>
          <w:sz w:val="28"/>
          <w:szCs w:val="28"/>
        </w:rPr>
        <w:t>детских рисунков, рассказов и т. д.</w:t>
      </w:r>
    </w:p>
    <w:p w:rsidR="00287F68" w:rsidRPr="00D14641" w:rsidRDefault="00287F68" w:rsidP="00287F68">
      <w:pPr>
        <w:spacing w:after="0" w:line="240" w:lineRule="auto"/>
        <w:jc w:val="both"/>
        <w:rPr>
          <w:rFonts w:ascii="Times New Roman" w:hAnsi="Times New Roman" w:cs="Times New Roman"/>
          <w:sz w:val="28"/>
          <w:szCs w:val="28"/>
        </w:rPr>
      </w:pPr>
      <w:proofErr w:type="gramStart"/>
      <w:r w:rsidRPr="00D14641">
        <w:rPr>
          <w:rFonts w:ascii="Times New Roman" w:hAnsi="Times New Roman" w:cs="Times New Roman"/>
          <w:sz w:val="28"/>
          <w:szCs w:val="28"/>
        </w:rPr>
        <w:t>Овладение  речью</w:t>
      </w:r>
      <w:proofErr w:type="gramEnd"/>
      <w:r w:rsidRPr="00D14641">
        <w:rPr>
          <w:rFonts w:ascii="Times New Roman" w:hAnsi="Times New Roman" w:cs="Times New Roman"/>
          <w:sz w:val="28"/>
          <w:szCs w:val="28"/>
        </w:rPr>
        <w:t xml:space="preserve"> (диалогической  и  монологической)  не  является  изолированным</w:t>
      </w:r>
      <w:r>
        <w:rPr>
          <w:rFonts w:ascii="Times New Roman" w:hAnsi="Times New Roman" w:cs="Times New Roman"/>
          <w:sz w:val="28"/>
          <w:szCs w:val="28"/>
        </w:rPr>
        <w:t xml:space="preserve"> </w:t>
      </w:r>
      <w:r w:rsidRPr="00D14641">
        <w:rPr>
          <w:rFonts w:ascii="Times New Roman" w:hAnsi="Times New Roman" w:cs="Times New Roman"/>
          <w:sz w:val="28"/>
          <w:szCs w:val="28"/>
        </w:rPr>
        <w:t>процессом,  оно  происходит  естественным  образом  в  процессе  коммуникации:  во  время</w:t>
      </w:r>
      <w:r>
        <w:rPr>
          <w:rFonts w:ascii="Times New Roman" w:hAnsi="Times New Roman" w:cs="Times New Roman"/>
          <w:sz w:val="28"/>
          <w:szCs w:val="28"/>
        </w:rPr>
        <w:t xml:space="preserve"> </w:t>
      </w:r>
      <w:r w:rsidRPr="00D14641">
        <w:rPr>
          <w:rFonts w:ascii="Times New Roman" w:hAnsi="Times New Roman" w:cs="Times New Roman"/>
          <w:sz w:val="28"/>
          <w:szCs w:val="28"/>
        </w:rPr>
        <w:t>обсуждения  детьми (между  собой  или  со  взрослыми) содержания,  которое  их  интересует,</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действий,  в  которые  они  </w:t>
      </w:r>
      <w:r w:rsidRPr="00D14641">
        <w:rPr>
          <w:rFonts w:ascii="Times New Roman" w:hAnsi="Times New Roman" w:cs="Times New Roman"/>
          <w:sz w:val="28"/>
          <w:szCs w:val="28"/>
        </w:rPr>
        <w:lastRenderedPageBreak/>
        <w:t>вовлечены.  Таким  образом,  стимулирование  речевого  развития</w:t>
      </w:r>
      <w:r>
        <w:rPr>
          <w:rFonts w:ascii="Times New Roman" w:hAnsi="Times New Roman" w:cs="Times New Roman"/>
          <w:sz w:val="28"/>
          <w:szCs w:val="28"/>
        </w:rPr>
        <w:t xml:space="preserve"> </w:t>
      </w:r>
      <w:r w:rsidRPr="00D14641">
        <w:rPr>
          <w:rFonts w:ascii="Times New Roman" w:hAnsi="Times New Roman" w:cs="Times New Roman"/>
          <w:sz w:val="28"/>
          <w:szCs w:val="28"/>
        </w:rPr>
        <w:t>является  сквозным  принципом  ежедневной  педагогической  деятельности  во  всех</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образовательных областях.  </w:t>
      </w:r>
    </w:p>
    <w:p w:rsidR="00287F68" w:rsidRPr="00D14641" w:rsidRDefault="00287F68" w:rsidP="00DB1C0D">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Взрослые  создают</w:t>
      </w:r>
      <w:proofErr w:type="gramEnd"/>
      <w:r w:rsidRPr="00D14641">
        <w:rPr>
          <w:rFonts w:ascii="Times New Roman" w:hAnsi="Times New Roman" w:cs="Times New Roman"/>
          <w:sz w:val="28"/>
          <w:szCs w:val="28"/>
        </w:rPr>
        <w:t xml:space="preserve">  возможности  для  формирования  и  развития  звуковой  культуры, образной, интонационной и грамматической сторон речи, фонематического слуха, правильного</w:t>
      </w:r>
      <w:r>
        <w:rPr>
          <w:rFonts w:ascii="Times New Roman" w:hAnsi="Times New Roman" w:cs="Times New Roman"/>
          <w:sz w:val="28"/>
          <w:szCs w:val="28"/>
        </w:rPr>
        <w:t xml:space="preserve"> </w:t>
      </w:r>
      <w:proofErr w:type="spellStart"/>
      <w:r w:rsidRPr="00D14641">
        <w:rPr>
          <w:rFonts w:ascii="Times New Roman" w:hAnsi="Times New Roman" w:cs="Times New Roman"/>
          <w:sz w:val="28"/>
          <w:szCs w:val="28"/>
        </w:rPr>
        <w:t>звуко</w:t>
      </w:r>
      <w:proofErr w:type="spellEnd"/>
      <w:r w:rsidRPr="00D14641">
        <w:rPr>
          <w:rFonts w:ascii="Times New Roman" w:hAnsi="Times New Roman" w:cs="Times New Roman"/>
          <w:sz w:val="28"/>
          <w:szCs w:val="28"/>
        </w:rPr>
        <w:t xml:space="preserve">-  и  </w:t>
      </w:r>
      <w:proofErr w:type="spellStart"/>
      <w:r w:rsidRPr="00D14641">
        <w:rPr>
          <w:rFonts w:ascii="Times New Roman" w:hAnsi="Times New Roman" w:cs="Times New Roman"/>
          <w:sz w:val="28"/>
          <w:szCs w:val="28"/>
        </w:rPr>
        <w:t>словопроизношения</w:t>
      </w:r>
      <w:proofErr w:type="spellEnd"/>
      <w:r w:rsidRPr="00D14641">
        <w:rPr>
          <w:rFonts w:ascii="Times New Roman" w:hAnsi="Times New Roman" w:cs="Times New Roman"/>
          <w:sz w:val="28"/>
          <w:szCs w:val="28"/>
        </w:rPr>
        <w:t xml:space="preserve">,  поощряют  разучивание  стихотворений,  скороговорок, </w:t>
      </w:r>
      <w:proofErr w:type="spellStart"/>
      <w:r w:rsidRPr="00D14641">
        <w:rPr>
          <w:rFonts w:ascii="Times New Roman" w:hAnsi="Times New Roman" w:cs="Times New Roman"/>
          <w:sz w:val="28"/>
          <w:szCs w:val="28"/>
        </w:rPr>
        <w:t>чистоговорок</w:t>
      </w:r>
      <w:proofErr w:type="spellEnd"/>
      <w:r w:rsidRPr="00D14641">
        <w:rPr>
          <w:rFonts w:ascii="Times New Roman" w:hAnsi="Times New Roman" w:cs="Times New Roman"/>
          <w:sz w:val="28"/>
          <w:szCs w:val="28"/>
        </w:rPr>
        <w:t>, песен; организуют речевые игры, стимулируют словотворчество.</w:t>
      </w:r>
    </w:p>
    <w:p w:rsidR="00DB1C0D"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FD5BF9">
        <w:rPr>
          <w:rFonts w:ascii="Times New Roman" w:hAnsi="Times New Roman" w:cs="Times New Roman"/>
          <w:sz w:val="28"/>
          <w:szCs w:val="28"/>
        </w:rPr>
        <w:t>В сфере приобщения детей к культуре чтения литературных произведений</w:t>
      </w:r>
      <w:r w:rsidR="00DB1C0D">
        <w:rPr>
          <w:rFonts w:ascii="Times New Roman" w:hAnsi="Times New Roman" w:cs="Times New Roman"/>
          <w:sz w:val="28"/>
          <w:szCs w:val="28"/>
        </w:rPr>
        <w:t>.</w:t>
      </w:r>
    </w:p>
    <w:p w:rsidR="00287F68" w:rsidRPr="00FD5BF9" w:rsidRDefault="00DB1C0D" w:rsidP="00DB1C0D">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В</w:t>
      </w:r>
      <w:r w:rsidR="00287F68" w:rsidRPr="00FD5BF9">
        <w:rPr>
          <w:rFonts w:ascii="Times New Roman" w:hAnsi="Times New Roman" w:cs="Times New Roman"/>
          <w:sz w:val="28"/>
          <w:szCs w:val="28"/>
        </w:rPr>
        <w:t>зрослые читают детям книги, стихи, вспоминают содержание и обсуждают вместе с</w:t>
      </w:r>
      <w:r w:rsidR="00287F68">
        <w:rPr>
          <w:rFonts w:ascii="Times New Roman" w:hAnsi="Times New Roman" w:cs="Times New Roman"/>
          <w:sz w:val="28"/>
          <w:szCs w:val="28"/>
        </w:rPr>
        <w:t xml:space="preserve"> </w:t>
      </w:r>
      <w:r w:rsidR="00287F68" w:rsidRPr="00FD5BF9">
        <w:rPr>
          <w:rFonts w:ascii="Times New Roman" w:hAnsi="Times New Roman" w:cs="Times New Roman"/>
          <w:sz w:val="28"/>
          <w:szCs w:val="28"/>
        </w:rPr>
        <w:t>детьми  прочитанное,  способствуя  пониманию,  в  том  числе  на  слух.  Детям,  которые  хотят</w:t>
      </w:r>
      <w:r w:rsidR="00287F68">
        <w:rPr>
          <w:rFonts w:ascii="Times New Roman" w:hAnsi="Times New Roman" w:cs="Times New Roman"/>
          <w:sz w:val="28"/>
          <w:szCs w:val="28"/>
        </w:rPr>
        <w:t xml:space="preserve"> </w:t>
      </w:r>
      <w:r w:rsidR="00287F68" w:rsidRPr="00FD5BF9">
        <w:rPr>
          <w:rFonts w:ascii="Times New Roman" w:hAnsi="Times New Roman" w:cs="Times New Roman"/>
          <w:sz w:val="28"/>
          <w:szCs w:val="28"/>
        </w:rPr>
        <w:t>читать сами, предоставляется такая</w:t>
      </w:r>
      <w:r w:rsidR="00287F68">
        <w:rPr>
          <w:rFonts w:ascii="Times New Roman" w:hAnsi="Times New Roman" w:cs="Times New Roman"/>
          <w:sz w:val="28"/>
          <w:szCs w:val="28"/>
        </w:rPr>
        <w:t xml:space="preserve"> </w:t>
      </w:r>
      <w:r w:rsidR="00287F68" w:rsidRPr="00FD5BF9">
        <w:rPr>
          <w:rFonts w:ascii="Times New Roman" w:hAnsi="Times New Roman" w:cs="Times New Roman"/>
          <w:sz w:val="28"/>
          <w:szCs w:val="28"/>
        </w:rPr>
        <w:t xml:space="preserve">возможность.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У детей активно развивается способность к использованию речи в повседневном общении,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w:t>
      </w:r>
    </w:p>
    <w:p w:rsidR="00287F68" w:rsidRDefault="00287F68" w:rsidP="00A83172">
      <w:pPr>
        <w:spacing w:after="12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могут  стимулировать  использование  речи  для  познавательно-исследовательского</w:t>
      </w:r>
      <w:r>
        <w:rPr>
          <w:rFonts w:ascii="Times New Roman" w:hAnsi="Times New Roman" w:cs="Times New Roman"/>
          <w:sz w:val="28"/>
          <w:szCs w:val="28"/>
        </w:rPr>
        <w:t xml:space="preserve"> </w:t>
      </w:r>
      <w:r w:rsidRPr="00D14641">
        <w:rPr>
          <w:rFonts w:ascii="Times New Roman" w:hAnsi="Times New Roman" w:cs="Times New Roman"/>
          <w:sz w:val="28"/>
          <w:szCs w:val="28"/>
        </w:rPr>
        <w:t>развития дет</w:t>
      </w:r>
      <w:r w:rsidR="00DB1C0D">
        <w:rPr>
          <w:rFonts w:ascii="Times New Roman" w:hAnsi="Times New Roman" w:cs="Times New Roman"/>
          <w:sz w:val="28"/>
          <w:szCs w:val="28"/>
        </w:rPr>
        <w:t>ей, например, отвечая на вопросы:</w:t>
      </w:r>
      <w:r w:rsidR="00AB1689">
        <w:rPr>
          <w:rFonts w:ascii="Times New Roman" w:hAnsi="Times New Roman" w:cs="Times New Roman"/>
          <w:sz w:val="28"/>
          <w:szCs w:val="28"/>
        </w:rPr>
        <w:t xml:space="preserve"> </w:t>
      </w:r>
      <w:r w:rsidRPr="00D14641">
        <w:rPr>
          <w:rFonts w:ascii="Times New Roman" w:hAnsi="Times New Roman" w:cs="Times New Roman"/>
          <w:sz w:val="28"/>
          <w:szCs w:val="28"/>
        </w:rPr>
        <w:t>«Почему?..», «Когда?..», обращая внимание детей</w:t>
      </w:r>
      <w:r>
        <w:rPr>
          <w:rFonts w:ascii="Times New Roman" w:hAnsi="Times New Roman" w:cs="Times New Roman"/>
          <w:sz w:val="28"/>
          <w:szCs w:val="28"/>
        </w:rPr>
        <w:t xml:space="preserve"> </w:t>
      </w:r>
      <w:r w:rsidRPr="00D14641">
        <w:rPr>
          <w:rFonts w:ascii="Times New Roman" w:hAnsi="Times New Roman" w:cs="Times New Roman"/>
          <w:sz w:val="28"/>
          <w:szCs w:val="28"/>
        </w:rPr>
        <w:t>на последовательность повседневных событий, различия и сходства, причинно-следственные</w:t>
      </w:r>
      <w:r>
        <w:rPr>
          <w:rFonts w:ascii="Times New Roman" w:hAnsi="Times New Roman" w:cs="Times New Roman"/>
          <w:sz w:val="28"/>
          <w:szCs w:val="28"/>
        </w:rPr>
        <w:t xml:space="preserve"> </w:t>
      </w:r>
      <w:r w:rsidRPr="00D14641">
        <w:rPr>
          <w:rFonts w:ascii="Times New Roman" w:hAnsi="Times New Roman" w:cs="Times New Roman"/>
          <w:sz w:val="28"/>
          <w:szCs w:val="28"/>
        </w:rPr>
        <w:t>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w:t>
      </w:r>
      <w:r>
        <w:rPr>
          <w:rFonts w:ascii="Times New Roman" w:hAnsi="Times New Roman" w:cs="Times New Roman"/>
          <w:sz w:val="28"/>
          <w:szCs w:val="28"/>
        </w:rPr>
        <w:t xml:space="preserve"> </w:t>
      </w:r>
      <w:r w:rsidRPr="00D14641">
        <w:rPr>
          <w:rFonts w:ascii="Times New Roman" w:hAnsi="Times New Roman" w:cs="Times New Roman"/>
          <w:sz w:val="28"/>
          <w:szCs w:val="28"/>
        </w:rPr>
        <w:t>уже скоро появятся первые листочки».</w:t>
      </w:r>
      <w:r>
        <w:rPr>
          <w:rFonts w:ascii="Times New Roman" w:hAnsi="Times New Roman" w:cs="Times New Roman"/>
          <w:sz w:val="28"/>
          <w:szCs w:val="28"/>
        </w:rPr>
        <w:t xml:space="preserve"> </w:t>
      </w:r>
      <w:r w:rsidRPr="00D14641">
        <w:rPr>
          <w:rFonts w:ascii="Times New Roman" w:hAnsi="Times New Roman" w:cs="Times New Roman"/>
          <w:sz w:val="28"/>
          <w:szCs w:val="28"/>
        </w:rPr>
        <w:t>Детям с низким уровнем речевого развития взрослые позволяют отвечать на вопросы не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только словесно, но и с помощью жестикуляции или </w:t>
      </w:r>
      <w:r>
        <w:rPr>
          <w:rFonts w:ascii="Times New Roman" w:hAnsi="Times New Roman" w:cs="Times New Roman"/>
          <w:sz w:val="28"/>
          <w:szCs w:val="28"/>
        </w:rPr>
        <w:t>с</w:t>
      </w:r>
      <w:r w:rsidRPr="00D14641">
        <w:rPr>
          <w:rFonts w:ascii="Times New Roman" w:hAnsi="Times New Roman" w:cs="Times New Roman"/>
          <w:sz w:val="28"/>
          <w:szCs w:val="28"/>
        </w:rPr>
        <w:t>пециальных средств.</w:t>
      </w:r>
      <w:r>
        <w:rPr>
          <w:rFonts w:ascii="Times New Roman" w:hAnsi="Times New Roman" w:cs="Times New Roman"/>
          <w:sz w:val="28"/>
          <w:szCs w:val="28"/>
        </w:rPr>
        <w:t xml:space="preserve"> </w:t>
      </w:r>
      <w:r w:rsidRPr="00D14641">
        <w:rPr>
          <w:rFonts w:ascii="Times New Roman" w:hAnsi="Times New Roman" w:cs="Times New Roman"/>
          <w:sz w:val="28"/>
          <w:szCs w:val="28"/>
        </w:rPr>
        <w:t>Речевому развитию способствуют наличие в развивающей предметно-пространственной</w:t>
      </w:r>
      <w:r>
        <w:rPr>
          <w:rFonts w:ascii="Times New Roman" w:hAnsi="Times New Roman" w:cs="Times New Roman"/>
          <w:sz w:val="28"/>
          <w:szCs w:val="28"/>
        </w:rPr>
        <w:t xml:space="preserve"> </w:t>
      </w:r>
      <w:r w:rsidRPr="00D14641">
        <w:rPr>
          <w:rFonts w:ascii="Times New Roman" w:hAnsi="Times New Roman" w:cs="Times New Roman"/>
          <w:sz w:val="28"/>
          <w:szCs w:val="28"/>
        </w:rPr>
        <w:t>среде открытого доступа детей к различным литературным изданиям, предоставление места для</w:t>
      </w:r>
      <w:r>
        <w:rPr>
          <w:rFonts w:ascii="Times New Roman" w:hAnsi="Times New Roman" w:cs="Times New Roman"/>
          <w:sz w:val="28"/>
          <w:szCs w:val="28"/>
        </w:rPr>
        <w:t xml:space="preserve"> </w:t>
      </w:r>
      <w:r w:rsidRPr="00D14641">
        <w:rPr>
          <w:rFonts w:ascii="Times New Roman" w:hAnsi="Times New Roman" w:cs="Times New Roman"/>
          <w:sz w:val="28"/>
          <w:szCs w:val="28"/>
        </w:rPr>
        <w:t>рассматривания  и  чтения  детьми  соответствующих  их  возрасту  книг,  наличие  других</w:t>
      </w:r>
      <w:r>
        <w:rPr>
          <w:rFonts w:ascii="Times New Roman" w:hAnsi="Times New Roman" w:cs="Times New Roman"/>
          <w:sz w:val="28"/>
          <w:szCs w:val="28"/>
        </w:rPr>
        <w:t xml:space="preserve"> </w:t>
      </w:r>
      <w:r w:rsidRPr="00D14641">
        <w:rPr>
          <w:rFonts w:ascii="Times New Roman" w:hAnsi="Times New Roman" w:cs="Times New Roman"/>
          <w:sz w:val="28"/>
          <w:szCs w:val="28"/>
        </w:rPr>
        <w:t>дополнительных материалов, например плакатов и картин, рассказов в картинках, аудиозаписей</w:t>
      </w:r>
      <w:r>
        <w:rPr>
          <w:rFonts w:ascii="Times New Roman" w:hAnsi="Times New Roman" w:cs="Times New Roman"/>
          <w:sz w:val="28"/>
          <w:szCs w:val="28"/>
        </w:rPr>
        <w:t xml:space="preserve"> </w:t>
      </w:r>
      <w:r w:rsidRPr="00D14641">
        <w:rPr>
          <w:rFonts w:ascii="Times New Roman" w:hAnsi="Times New Roman" w:cs="Times New Roman"/>
          <w:sz w:val="28"/>
          <w:szCs w:val="28"/>
        </w:rPr>
        <w:t>литературных произведений и песен, а также других материалов.</w:t>
      </w:r>
    </w:p>
    <w:p w:rsidR="00287F68" w:rsidRPr="00EB38E6" w:rsidRDefault="00A83172" w:rsidP="00A83172">
      <w:pPr>
        <w:shd w:val="clear" w:color="auto" w:fill="FFFFFF"/>
        <w:spacing w:after="120" w:line="240" w:lineRule="auto"/>
        <w:ind w:firstLine="708"/>
        <w:jc w:val="both"/>
        <w:rPr>
          <w:rFonts w:ascii="Times New Roman" w:hAnsi="Times New Roman"/>
          <w:i/>
          <w:sz w:val="28"/>
          <w:szCs w:val="28"/>
        </w:rPr>
      </w:pPr>
      <w:r w:rsidRPr="00655773">
        <w:rPr>
          <w:rFonts w:ascii="Times New Roman" w:hAnsi="Times New Roman" w:cs="Times New Roman"/>
          <w:sz w:val="28"/>
          <w:szCs w:val="28"/>
        </w:rPr>
        <w:t>Образовательная область реализуется с учетом современных технологий, в том числе с применением цифровых ресурсов и дистанционных образовательных технологий.</w:t>
      </w:r>
    </w:p>
    <w:p w:rsidR="00287F68" w:rsidRPr="00A3453B" w:rsidRDefault="00287F68" w:rsidP="00287F68">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Художественно-эстетическое развитие</w:t>
      </w:r>
    </w:p>
    <w:p w:rsidR="00287F68" w:rsidRPr="00D14641" w:rsidRDefault="00287F68" w:rsidP="00287F68">
      <w:pPr>
        <w:spacing w:after="0" w:line="240" w:lineRule="auto"/>
        <w:jc w:val="both"/>
        <w:rPr>
          <w:rFonts w:ascii="Times New Roman" w:hAnsi="Times New Roman" w:cs="Times New Roman"/>
          <w:sz w:val="28"/>
          <w:szCs w:val="28"/>
        </w:rPr>
      </w:pPr>
      <w:proofErr w:type="gramStart"/>
      <w:r w:rsidRPr="00D14641">
        <w:rPr>
          <w:rFonts w:ascii="Times New Roman" w:hAnsi="Times New Roman" w:cs="Times New Roman"/>
          <w:sz w:val="28"/>
          <w:szCs w:val="28"/>
        </w:rPr>
        <w:t>В  области</w:t>
      </w:r>
      <w:proofErr w:type="gramEnd"/>
      <w:r w:rsidRPr="00D14641">
        <w:rPr>
          <w:rFonts w:ascii="Times New Roman" w:hAnsi="Times New Roman" w:cs="Times New Roman"/>
          <w:sz w:val="28"/>
          <w:szCs w:val="28"/>
        </w:rPr>
        <w:t xml:space="preserve">  художественно-эстетического  развития  ребенка  основными  задачами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образовательной деятельности являются создание условий для: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у детей интереса к эстетической стороне действительности, ознакомления с</w:t>
      </w:r>
      <w:r>
        <w:rPr>
          <w:rFonts w:ascii="Times New Roman" w:hAnsi="Times New Roman" w:cs="Times New Roman"/>
          <w:sz w:val="28"/>
          <w:szCs w:val="28"/>
        </w:rPr>
        <w:t xml:space="preserve"> </w:t>
      </w:r>
      <w:r w:rsidRPr="00D14641">
        <w:rPr>
          <w:rFonts w:ascii="Times New Roman" w:hAnsi="Times New Roman" w:cs="Times New Roman"/>
          <w:sz w:val="28"/>
          <w:szCs w:val="28"/>
        </w:rPr>
        <w:t>разными видами и жанрами искусства (словесного, музыкального, изобразительного), в том</w:t>
      </w:r>
      <w:r>
        <w:rPr>
          <w:rFonts w:ascii="Times New Roman" w:hAnsi="Times New Roman" w:cs="Times New Roman"/>
          <w:sz w:val="28"/>
          <w:szCs w:val="28"/>
        </w:rPr>
        <w:t xml:space="preserve"> </w:t>
      </w:r>
      <w:r w:rsidRPr="00D14641">
        <w:rPr>
          <w:rFonts w:ascii="Times New Roman" w:hAnsi="Times New Roman" w:cs="Times New Roman"/>
          <w:sz w:val="28"/>
          <w:szCs w:val="28"/>
        </w:rPr>
        <w:t>числе народного творчества;</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способности к восприятию музыки, художественной литературы, фольклора;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lastRenderedPageBreak/>
        <w:t>–  приобщения  к  разным  видам  художественно-эстетической  деятельности,  развития</w:t>
      </w:r>
      <w:r>
        <w:rPr>
          <w:rFonts w:ascii="Times New Roman" w:hAnsi="Times New Roman" w:cs="Times New Roman"/>
          <w:sz w:val="28"/>
          <w:szCs w:val="28"/>
        </w:rPr>
        <w:t xml:space="preserve"> </w:t>
      </w:r>
      <w:r w:rsidRPr="00D14641">
        <w:rPr>
          <w:rFonts w:ascii="Times New Roman" w:hAnsi="Times New Roman" w:cs="Times New Roman"/>
          <w:sz w:val="28"/>
          <w:szCs w:val="28"/>
        </w:rPr>
        <w:t>потребности  в  творческом  самовыражении,  инициативности  и  самостоятельности  в</w:t>
      </w:r>
      <w:r>
        <w:rPr>
          <w:rFonts w:ascii="Times New Roman" w:hAnsi="Times New Roman" w:cs="Times New Roman"/>
          <w:sz w:val="28"/>
          <w:szCs w:val="28"/>
        </w:rPr>
        <w:t xml:space="preserve"> </w:t>
      </w:r>
      <w:r w:rsidRPr="00D14641">
        <w:rPr>
          <w:rFonts w:ascii="Times New Roman" w:hAnsi="Times New Roman" w:cs="Times New Roman"/>
          <w:sz w:val="28"/>
          <w:szCs w:val="28"/>
        </w:rPr>
        <w:t>воплощении художественного замысла.</w:t>
      </w:r>
    </w:p>
    <w:p w:rsidR="00DB1C0D"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C6033B">
        <w:rPr>
          <w:rFonts w:ascii="Times New Roman" w:hAnsi="Times New Roman" w:cs="Times New Roman"/>
          <w:sz w:val="28"/>
          <w:szCs w:val="28"/>
        </w:rPr>
        <w:t>В  сфере  развития  у  детей  интереса  к  эстетической  стороне  действительности,</w:t>
      </w:r>
      <w:r>
        <w:rPr>
          <w:rFonts w:ascii="Times New Roman" w:hAnsi="Times New Roman" w:cs="Times New Roman"/>
          <w:sz w:val="28"/>
          <w:szCs w:val="28"/>
        </w:rPr>
        <w:t xml:space="preserve"> </w:t>
      </w:r>
      <w:r w:rsidRPr="00C6033B">
        <w:rPr>
          <w:rFonts w:ascii="Times New Roman" w:hAnsi="Times New Roman" w:cs="Times New Roman"/>
          <w:sz w:val="28"/>
          <w:szCs w:val="28"/>
        </w:rPr>
        <w:t>ознакомления с разными видами и жанрами искусства, в том числе народного творчества</w:t>
      </w:r>
      <w:r>
        <w:rPr>
          <w:rFonts w:ascii="Times New Roman" w:hAnsi="Times New Roman" w:cs="Times New Roman"/>
          <w:sz w:val="28"/>
          <w:szCs w:val="28"/>
        </w:rPr>
        <w:t xml:space="preserve">. </w:t>
      </w:r>
    </w:p>
    <w:p w:rsidR="00287F68" w:rsidRPr="00C6033B" w:rsidRDefault="00287F68" w:rsidP="00DB1C0D">
      <w:pPr>
        <w:pStyle w:val="a3"/>
        <w:spacing w:after="0" w:line="240" w:lineRule="auto"/>
        <w:ind w:left="0"/>
        <w:jc w:val="both"/>
        <w:rPr>
          <w:rFonts w:ascii="Times New Roman" w:hAnsi="Times New Roman" w:cs="Times New Roman"/>
          <w:sz w:val="28"/>
          <w:szCs w:val="28"/>
        </w:rPr>
      </w:pPr>
      <w:r w:rsidRPr="00C6033B">
        <w:rPr>
          <w:rFonts w:ascii="Times New Roman" w:hAnsi="Times New Roman" w:cs="Times New Roman"/>
          <w:sz w:val="28"/>
          <w:szCs w:val="28"/>
        </w:rPr>
        <w:t>Программа  относит  к  образовательной  области  художественно-эстетического  развития</w:t>
      </w:r>
      <w:r>
        <w:rPr>
          <w:rFonts w:ascii="Times New Roman" w:hAnsi="Times New Roman" w:cs="Times New Roman"/>
          <w:sz w:val="28"/>
          <w:szCs w:val="28"/>
        </w:rPr>
        <w:t xml:space="preserve"> </w:t>
      </w:r>
      <w:r w:rsidRPr="00C6033B">
        <w:rPr>
          <w:rFonts w:ascii="Times New Roman" w:hAnsi="Times New Roman" w:cs="Times New Roman"/>
          <w:sz w:val="28"/>
          <w:szCs w:val="28"/>
        </w:rPr>
        <w:t>приобщение детей к эстетическому познанию и переживанию мира, к искусству и культуре в</w:t>
      </w:r>
      <w:r>
        <w:rPr>
          <w:rFonts w:ascii="Times New Roman" w:hAnsi="Times New Roman" w:cs="Times New Roman"/>
          <w:sz w:val="28"/>
          <w:szCs w:val="28"/>
        </w:rPr>
        <w:t xml:space="preserve"> </w:t>
      </w:r>
      <w:r w:rsidRPr="00C6033B">
        <w:rPr>
          <w:rFonts w:ascii="Times New Roman" w:hAnsi="Times New Roman" w:cs="Times New Roman"/>
          <w:sz w:val="28"/>
          <w:szCs w:val="28"/>
        </w:rPr>
        <w:t xml:space="preserve">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287F68" w:rsidRPr="00D14641"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Эстетическое отношение к миру опирается, прежде всего, на восприятие действительности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w:t>
      </w:r>
      <w:r>
        <w:rPr>
          <w:rFonts w:ascii="Times New Roman" w:hAnsi="Times New Roman" w:cs="Times New Roman"/>
          <w:sz w:val="28"/>
          <w:szCs w:val="28"/>
        </w:rPr>
        <w:t xml:space="preserve"> </w:t>
      </w:r>
      <w:r w:rsidRPr="00D14641">
        <w:rPr>
          <w:rFonts w:ascii="Times New Roman" w:hAnsi="Times New Roman" w:cs="Times New Roman"/>
          <w:sz w:val="28"/>
          <w:szCs w:val="28"/>
        </w:rPr>
        <w:t>природы  и  рукотворного  мира,  сопереживания  персонажам  художественной  литературы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фольклора. </w:t>
      </w:r>
    </w:p>
    <w:p w:rsidR="00287F68" w:rsidRPr="00D14641"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w:t>
      </w:r>
      <w:r>
        <w:rPr>
          <w:rFonts w:ascii="Times New Roman" w:hAnsi="Times New Roman" w:cs="Times New Roman"/>
          <w:sz w:val="28"/>
          <w:szCs w:val="28"/>
        </w:rPr>
        <w:t xml:space="preserve"> </w:t>
      </w:r>
      <w:r w:rsidRPr="00D14641">
        <w:rPr>
          <w:rFonts w:ascii="Times New Roman" w:hAnsi="Times New Roman" w:cs="Times New Roman"/>
          <w:sz w:val="28"/>
          <w:szCs w:val="28"/>
        </w:rPr>
        <w:t>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w:t>
      </w:r>
      <w:r>
        <w:rPr>
          <w:rFonts w:ascii="Times New Roman" w:hAnsi="Times New Roman" w:cs="Times New Roman"/>
          <w:sz w:val="28"/>
          <w:szCs w:val="28"/>
        </w:rPr>
        <w:t xml:space="preserve"> </w:t>
      </w:r>
      <w:r w:rsidRPr="00D14641">
        <w:rPr>
          <w:rFonts w:ascii="Times New Roman" w:hAnsi="Times New Roman" w:cs="Times New Roman"/>
          <w:sz w:val="28"/>
          <w:szCs w:val="28"/>
        </w:rPr>
        <w:t>художественно-эстетической информации.</w:t>
      </w:r>
    </w:p>
    <w:p w:rsidR="00287F68" w:rsidRPr="00D14641"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в воплощении художественного замысла взрослые создают возможности для творческого самовыражения детей: поддерживают</w:t>
      </w:r>
      <w:r>
        <w:rPr>
          <w:rFonts w:ascii="Times New Roman" w:hAnsi="Times New Roman" w:cs="Times New Roman"/>
          <w:sz w:val="28"/>
          <w:szCs w:val="28"/>
        </w:rPr>
        <w:t xml:space="preserve"> </w:t>
      </w:r>
      <w:r w:rsidRPr="00D14641">
        <w:rPr>
          <w:rFonts w:ascii="Times New Roman" w:hAnsi="Times New Roman" w:cs="Times New Roman"/>
          <w:sz w:val="28"/>
          <w:szCs w:val="28"/>
        </w:rPr>
        <w:t>инициативу,  стремление  к  импровизации  при  самостоятельном  воплощении  ребенком</w:t>
      </w:r>
      <w:r>
        <w:rPr>
          <w:rFonts w:ascii="Times New Roman" w:hAnsi="Times New Roman" w:cs="Times New Roman"/>
          <w:sz w:val="28"/>
          <w:szCs w:val="28"/>
        </w:rPr>
        <w:t xml:space="preserve"> </w:t>
      </w:r>
      <w:r w:rsidRPr="00D14641">
        <w:rPr>
          <w:rFonts w:ascii="Times New Roman" w:hAnsi="Times New Roman" w:cs="Times New Roman"/>
          <w:sz w:val="28"/>
          <w:szCs w:val="28"/>
        </w:rPr>
        <w:t>художественных  замыслов;  вовлекают  детей  в  разные  виды  художественно-эстетической</w:t>
      </w:r>
      <w:r>
        <w:rPr>
          <w:rFonts w:ascii="Times New Roman" w:hAnsi="Times New Roman" w:cs="Times New Roman"/>
          <w:sz w:val="28"/>
          <w:szCs w:val="28"/>
        </w:rPr>
        <w:t xml:space="preserve"> </w:t>
      </w:r>
      <w:r w:rsidRPr="00D14641">
        <w:rPr>
          <w:rFonts w:ascii="Times New Roman" w:hAnsi="Times New Roman" w:cs="Times New Roman"/>
          <w:sz w:val="28"/>
          <w:szCs w:val="28"/>
        </w:rPr>
        <w:t>деятельности,  в  сюжетно-ролевые  и  режиссерские  игры,  помогают  осваивать  различные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средства, материалы, способы реализации замыслов. </w:t>
      </w:r>
    </w:p>
    <w:p w:rsidR="00287F68" w:rsidRPr="00D14641"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 изобразительной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(рисовании, лепке) и художественном конструировании</w:t>
      </w:r>
      <w:r>
        <w:rPr>
          <w:rFonts w:ascii="Times New Roman" w:hAnsi="Times New Roman" w:cs="Times New Roman"/>
          <w:sz w:val="28"/>
          <w:szCs w:val="28"/>
        </w:rPr>
        <w:t xml:space="preserve"> </w:t>
      </w:r>
      <w:r w:rsidRPr="00D14641">
        <w:rPr>
          <w:rFonts w:ascii="Times New Roman" w:hAnsi="Times New Roman" w:cs="Times New Roman"/>
          <w:sz w:val="28"/>
          <w:szCs w:val="28"/>
        </w:rPr>
        <w:t>взрослые  предлагают  детям  экспериментировать  с  цветом,  придумывать  и  создавать</w:t>
      </w:r>
      <w:r>
        <w:rPr>
          <w:rFonts w:ascii="Times New Roman" w:hAnsi="Times New Roman" w:cs="Times New Roman"/>
          <w:sz w:val="28"/>
          <w:szCs w:val="28"/>
        </w:rPr>
        <w:t xml:space="preserve"> </w:t>
      </w:r>
      <w:r w:rsidRPr="00D14641">
        <w:rPr>
          <w:rFonts w:ascii="Times New Roman" w:hAnsi="Times New Roman" w:cs="Times New Roman"/>
          <w:sz w:val="28"/>
          <w:szCs w:val="28"/>
        </w:rPr>
        <w:t>композицию;  осваивать  различные  художественные  техники,  использовать  разнообразные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материалы и средства.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музыкальной деятельности (танцах, пении, игре на детских музыкальных инструментах)– создавать художественные образы с помощью пластических средств, ритма, темпа, высоты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силы звука.  </w:t>
      </w:r>
    </w:p>
    <w:p w:rsidR="00287F68"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 театрализованной деятельности, сюжетно-ролевой и режиссерской игре – языковыми</w:t>
      </w:r>
      <w:r>
        <w:rPr>
          <w:rFonts w:ascii="Times New Roman" w:hAnsi="Times New Roman" w:cs="Times New Roman"/>
          <w:sz w:val="28"/>
          <w:szCs w:val="28"/>
        </w:rPr>
        <w:t xml:space="preserve"> </w:t>
      </w:r>
      <w:r w:rsidRPr="00D14641">
        <w:rPr>
          <w:rFonts w:ascii="Times New Roman" w:hAnsi="Times New Roman" w:cs="Times New Roman"/>
          <w:sz w:val="28"/>
          <w:szCs w:val="28"/>
        </w:rPr>
        <w:t>средствами, средствами мимики, пантомимы, интонации передавать характер, переживания, настроения персонажей.</w:t>
      </w:r>
    </w:p>
    <w:p w:rsidR="00287F68" w:rsidRDefault="00287F68" w:rsidP="008B696C">
      <w:pPr>
        <w:shd w:val="clear" w:color="auto" w:fill="FFFFFF"/>
        <w:spacing w:after="120" w:line="240" w:lineRule="auto"/>
        <w:ind w:firstLine="708"/>
        <w:jc w:val="both"/>
        <w:rPr>
          <w:rFonts w:ascii="Times New Roman" w:hAnsi="Times New Roman"/>
          <w:color w:val="000000"/>
          <w:sz w:val="28"/>
          <w:szCs w:val="28"/>
        </w:rPr>
      </w:pPr>
      <w:r w:rsidRPr="00EF62DF">
        <w:rPr>
          <w:rFonts w:ascii="Times New Roman" w:hAnsi="Times New Roman"/>
          <w:color w:val="000000"/>
          <w:sz w:val="28"/>
          <w:szCs w:val="28"/>
        </w:rPr>
        <w:t xml:space="preserve">Задача детского сада – построение такой системы жизнедеятельности учреждения, которая обеспечила бы условия для всестороннего развития </w:t>
      </w:r>
      <w:r w:rsidRPr="00EF62DF">
        <w:rPr>
          <w:rFonts w:ascii="Times New Roman" w:hAnsi="Times New Roman"/>
          <w:color w:val="000000"/>
          <w:sz w:val="28"/>
          <w:szCs w:val="28"/>
        </w:rPr>
        <w:lastRenderedPageBreak/>
        <w:t>личности детей, родителей, всех работников ДОУ при опоре на  эмоционально-эстетическое отношение к предмету освоения.</w:t>
      </w:r>
    </w:p>
    <w:p w:rsidR="00A83172" w:rsidRDefault="00A83172" w:rsidP="00A83172">
      <w:pPr>
        <w:spacing w:after="240" w:line="240" w:lineRule="auto"/>
        <w:ind w:firstLine="708"/>
        <w:jc w:val="both"/>
        <w:rPr>
          <w:rFonts w:ascii="Times New Roman" w:hAnsi="Times New Roman" w:cs="Times New Roman"/>
          <w:b/>
          <w:i/>
          <w:sz w:val="28"/>
          <w:szCs w:val="28"/>
        </w:rPr>
      </w:pPr>
      <w:r w:rsidRPr="00655773">
        <w:rPr>
          <w:rFonts w:ascii="Times New Roman" w:hAnsi="Times New Roman" w:cs="Times New Roman"/>
          <w:sz w:val="28"/>
          <w:szCs w:val="28"/>
        </w:rPr>
        <w:t>Образовательная область реализуется с учетом современных технологий, в том числе с применением цифровых ресурсов и дистанционных образовательных технологий.</w:t>
      </w:r>
    </w:p>
    <w:p w:rsidR="00287F68" w:rsidRPr="00A3453B" w:rsidRDefault="00287F68" w:rsidP="00287F68">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Физическое развитие</w:t>
      </w:r>
    </w:p>
    <w:p w:rsidR="00287F68" w:rsidRPr="00D14641" w:rsidRDefault="00287F68" w:rsidP="00287F68">
      <w:pPr>
        <w:spacing w:after="0" w:line="240" w:lineRule="auto"/>
        <w:jc w:val="both"/>
        <w:rPr>
          <w:rFonts w:ascii="Times New Roman" w:hAnsi="Times New Roman" w:cs="Times New Roman"/>
          <w:sz w:val="28"/>
          <w:szCs w:val="28"/>
        </w:rPr>
      </w:pPr>
      <w:proofErr w:type="gramStart"/>
      <w:r w:rsidRPr="00D14641">
        <w:rPr>
          <w:rFonts w:ascii="Times New Roman" w:hAnsi="Times New Roman" w:cs="Times New Roman"/>
          <w:sz w:val="28"/>
          <w:szCs w:val="28"/>
        </w:rPr>
        <w:t>В  области</w:t>
      </w:r>
      <w:proofErr w:type="gramEnd"/>
      <w:r w:rsidRPr="00D14641">
        <w:rPr>
          <w:rFonts w:ascii="Times New Roman" w:hAnsi="Times New Roman" w:cs="Times New Roman"/>
          <w:sz w:val="28"/>
          <w:szCs w:val="28"/>
        </w:rPr>
        <w:t xml:space="preserve">  физического  развития  ребенка  основными  задачами  образовательной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деятельности являются создание условий для: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становления у детей ценностей здорового образа жизни;</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представлений о своем теле и своих физических возможностях;</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приобретения двигательного опыта и совершенствования двигательной активности;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–формирования  начальных  представлений  о  некоторых  видах  спорта,  овладения</w:t>
      </w:r>
      <w:r>
        <w:rPr>
          <w:rFonts w:ascii="Times New Roman" w:hAnsi="Times New Roman" w:cs="Times New Roman"/>
          <w:sz w:val="28"/>
          <w:szCs w:val="28"/>
        </w:rPr>
        <w:t xml:space="preserve"> </w:t>
      </w:r>
      <w:r w:rsidRPr="00D14641">
        <w:rPr>
          <w:rFonts w:ascii="Times New Roman" w:hAnsi="Times New Roman" w:cs="Times New Roman"/>
          <w:sz w:val="28"/>
          <w:szCs w:val="28"/>
        </w:rPr>
        <w:t>подвижными играми с правилами.</w:t>
      </w:r>
    </w:p>
    <w:p w:rsidR="00287F68" w:rsidRPr="00C6033B"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C6033B">
        <w:rPr>
          <w:rFonts w:ascii="Times New Roman" w:hAnsi="Times New Roman" w:cs="Times New Roman"/>
          <w:sz w:val="28"/>
          <w:szCs w:val="28"/>
        </w:rPr>
        <w:t xml:space="preserve">В сфере становления у детей ценностей здорового образа жизни взрослые способствуют развитию у детей ответственного отношения к своему здоровью. </w:t>
      </w:r>
    </w:p>
    <w:p w:rsidR="00287F68" w:rsidRPr="00D14641" w:rsidRDefault="00287F68" w:rsidP="00287F68">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w:t>
      </w:r>
      <w:r>
        <w:rPr>
          <w:rFonts w:ascii="Times New Roman" w:hAnsi="Times New Roman" w:cs="Times New Roman"/>
          <w:sz w:val="28"/>
          <w:szCs w:val="28"/>
        </w:rPr>
        <w:t xml:space="preserve"> </w:t>
      </w:r>
      <w:r w:rsidRPr="00D14641">
        <w:rPr>
          <w:rFonts w:ascii="Times New Roman" w:hAnsi="Times New Roman" w:cs="Times New Roman"/>
          <w:sz w:val="28"/>
          <w:szCs w:val="28"/>
        </w:rPr>
        <w:t>и правил, в том числе правил здорового питания, закаливания и пр. Взрослые способствуют</w:t>
      </w:r>
      <w:r>
        <w:rPr>
          <w:rFonts w:ascii="Times New Roman" w:hAnsi="Times New Roman" w:cs="Times New Roman"/>
          <w:sz w:val="28"/>
          <w:szCs w:val="28"/>
        </w:rPr>
        <w:t xml:space="preserve"> </w:t>
      </w:r>
      <w:r w:rsidRPr="00D14641">
        <w:rPr>
          <w:rFonts w:ascii="Times New Roman" w:hAnsi="Times New Roman" w:cs="Times New Roman"/>
          <w:sz w:val="28"/>
          <w:szCs w:val="28"/>
        </w:rPr>
        <w:t>формированию  полезных  навыков  и  привычек,  нацеленных  на  поддержание собственного</w:t>
      </w:r>
      <w:r>
        <w:rPr>
          <w:rFonts w:ascii="Times New Roman" w:hAnsi="Times New Roman" w:cs="Times New Roman"/>
          <w:sz w:val="28"/>
          <w:szCs w:val="28"/>
        </w:rPr>
        <w:t xml:space="preserve"> </w:t>
      </w:r>
      <w:r w:rsidRPr="00D14641">
        <w:rPr>
          <w:rFonts w:ascii="Times New Roman" w:hAnsi="Times New Roman" w:cs="Times New Roman"/>
          <w:sz w:val="28"/>
          <w:szCs w:val="28"/>
        </w:rPr>
        <w:t>здоровья,  в  том  числе  формированию  гигиенических  навыков.  Создают  возможности  для</w:t>
      </w:r>
      <w:r>
        <w:rPr>
          <w:rFonts w:ascii="Times New Roman" w:hAnsi="Times New Roman" w:cs="Times New Roman"/>
          <w:sz w:val="28"/>
          <w:szCs w:val="28"/>
        </w:rPr>
        <w:t xml:space="preserve"> </w:t>
      </w:r>
      <w:r w:rsidRPr="00D14641">
        <w:rPr>
          <w:rFonts w:ascii="Times New Roman" w:hAnsi="Times New Roman" w:cs="Times New Roman"/>
          <w:sz w:val="28"/>
          <w:szCs w:val="28"/>
        </w:rPr>
        <w:t>активного участия детей в оздоровительных мероприятиях.</w:t>
      </w:r>
    </w:p>
    <w:p w:rsidR="00287F68" w:rsidRPr="00C6033B"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C6033B">
        <w:rPr>
          <w:rFonts w:ascii="Times New Roman" w:hAnsi="Times New Roman" w:cs="Times New Roman"/>
          <w:sz w:val="28"/>
          <w:szCs w:val="28"/>
        </w:rPr>
        <w:t>В сфере совершенствования двигательной активности детей, развития представлений о</w:t>
      </w:r>
      <w:r>
        <w:rPr>
          <w:rFonts w:ascii="Times New Roman" w:hAnsi="Times New Roman" w:cs="Times New Roman"/>
          <w:sz w:val="28"/>
          <w:szCs w:val="28"/>
        </w:rPr>
        <w:t xml:space="preserve"> </w:t>
      </w:r>
      <w:r w:rsidRPr="00C6033B">
        <w:rPr>
          <w:rFonts w:ascii="Times New Roman" w:hAnsi="Times New Roman" w:cs="Times New Roman"/>
          <w:sz w:val="28"/>
          <w:szCs w:val="28"/>
        </w:rPr>
        <w:t>своем  теле  и  своих  физических  возможностях,  формировании  начальных  представлений  о</w:t>
      </w:r>
      <w:r>
        <w:rPr>
          <w:rFonts w:ascii="Times New Roman" w:hAnsi="Times New Roman" w:cs="Times New Roman"/>
          <w:sz w:val="28"/>
          <w:szCs w:val="28"/>
        </w:rPr>
        <w:t xml:space="preserve"> </w:t>
      </w:r>
      <w:r w:rsidRPr="00C6033B">
        <w:rPr>
          <w:rFonts w:ascii="Times New Roman" w:hAnsi="Times New Roman" w:cs="Times New Roman"/>
          <w:sz w:val="28"/>
          <w:szCs w:val="28"/>
        </w:rPr>
        <w:t>спорте взрослые  уделяют  специальное  внимание  развитию  у  ребенка  представлений  о  своем</w:t>
      </w:r>
      <w:r>
        <w:rPr>
          <w:rFonts w:ascii="Times New Roman" w:hAnsi="Times New Roman" w:cs="Times New Roman"/>
          <w:sz w:val="28"/>
          <w:szCs w:val="28"/>
        </w:rPr>
        <w:t xml:space="preserve"> </w:t>
      </w:r>
      <w:r w:rsidRPr="00C6033B">
        <w:rPr>
          <w:rFonts w:ascii="Times New Roman" w:hAnsi="Times New Roman" w:cs="Times New Roman"/>
          <w:sz w:val="28"/>
          <w:szCs w:val="28"/>
        </w:rPr>
        <w:t>теле, произвольности действий и движений ребенка.</w:t>
      </w:r>
    </w:p>
    <w:p w:rsidR="00287F68" w:rsidRPr="00D14641" w:rsidRDefault="00287F68" w:rsidP="00287F68">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Для удовлетворения естественной потребности детей в движении взрослые организуют</w:t>
      </w:r>
      <w:r>
        <w:rPr>
          <w:rFonts w:ascii="Times New Roman" w:hAnsi="Times New Roman" w:cs="Times New Roman"/>
          <w:sz w:val="28"/>
          <w:szCs w:val="28"/>
        </w:rPr>
        <w:t xml:space="preserve"> </w:t>
      </w:r>
      <w:r w:rsidRPr="00D14641">
        <w:rPr>
          <w:rFonts w:ascii="Times New Roman" w:hAnsi="Times New Roman" w:cs="Times New Roman"/>
          <w:sz w:val="28"/>
          <w:szCs w:val="28"/>
        </w:rPr>
        <w:t>пространственную среду с соответствующим оборудованием как внутри помещения</w:t>
      </w:r>
      <w:r>
        <w:rPr>
          <w:rFonts w:ascii="Times New Roman" w:hAnsi="Times New Roman" w:cs="Times New Roman"/>
          <w:sz w:val="28"/>
          <w:szCs w:val="28"/>
        </w:rPr>
        <w:t>,</w:t>
      </w:r>
      <w:r w:rsidRPr="00D14641">
        <w:rPr>
          <w:rFonts w:ascii="Times New Roman" w:hAnsi="Times New Roman" w:cs="Times New Roman"/>
          <w:sz w:val="28"/>
          <w:szCs w:val="28"/>
        </w:rPr>
        <w:t xml:space="preserve"> так и на</w:t>
      </w:r>
      <w:r>
        <w:rPr>
          <w:rFonts w:ascii="Times New Roman" w:hAnsi="Times New Roman" w:cs="Times New Roman"/>
          <w:sz w:val="28"/>
          <w:szCs w:val="28"/>
        </w:rPr>
        <w:t xml:space="preserve"> </w:t>
      </w:r>
      <w:proofErr w:type="gramStart"/>
      <w:r w:rsidRPr="00D14641">
        <w:rPr>
          <w:rFonts w:ascii="Times New Roman" w:hAnsi="Times New Roman" w:cs="Times New Roman"/>
          <w:sz w:val="28"/>
          <w:szCs w:val="28"/>
        </w:rPr>
        <w:t>внешней  территории</w:t>
      </w:r>
      <w:proofErr w:type="gramEnd"/>
      <w:r w:rsidRPr="00D14641">
        <w:rPr>
          <w:rFonts w:ascii="Times New Roman" w:hAnsi="Times New Roman" w:cs="Times New Roman"/>
          <w:sz w:val="28"/>
          <w:szCs w:val="28"/>
        </w:rPr>
        <w:t xml:space="preserve"> (горки,  качели  и  т.  п.</w:t>
      </w:r>
      <w:proofErr w:type="gramStart"/>
      <w:r w:rsidRPr="00D14641">
        <w:rPr>
          <w:rFonts w:ascii="Times New Roman" w:hAnsi="Times New Roman" w:cs="Times New Roman"/>
          <w:sz w:val="28"/>
          <w:szCs w:val="28"/>
        </w:rPr>
        <w:t>),  подвижные</w:t>
      </w:r>
      <w:proofErr w:type="gramEnd"/>
      <w:r w:rsidRPr="00D14641">
        <w:rPr>
          <w:rFonts w:ascii="Times New Roman" w:hAnsi="Times New Roman" w:cs="Times New Roman"/>
          <w:sz w:val="28"/>
          <w:szCs w:val="28"/>
        </w:rPr>
        <w:t xml:space="preserve">  игры (как  свободные,  так  и  по</w:t>
      </w:r>
      <w:r>
        <w:rPr>
          <w:rFonts w:ascii="Times New Roman" w:hAnsi="Times New Roman" w:cs="Times New Roman"/>
          <w:sz w:val="28"/>
          <w:szCs w:val="28"/>
        </w:rPr>
        <w:t xml:space="preserve"> </w:t>
      </w:r>
      <w:r w:rsidRPr="00D14641">
        <w:rPr>
          <w:rFonts w:ascii="Times New Roman" w:hAnsi="Times New Roman" w:cs="Times New Roman"/>
          <w:sz w:val="28"/>
          <w:szCs w:val="28"/>
        </w:rPr>
        <w:t>правилам),  занятия,  которые  способствуют  получению  детьми  положительных  эмоций  от</w:t>
      </w:r>
      <w:r>
        <w:rPr>
          <w:rFonts w:ascii="Times New Roman" w:hAnsi="Times New Roman" w:cs="Times New Roman"/>
          <w:sz w:val="28"/>
          <w:szCs w:val="28"/>
        </w:rPr>
        <w:t xml:space="preserve"> </w:t>
      </w:r>
      <w:r w:rsidRPr="00D14641">
        <w:rPr>
          <w:rFonts w:ascii="Times New Roman" w:hAnsi="Times New Roman" w:cs="Times New Roman"/>
          <w:sz w:val="28"/>
          <w:szCs w:val="28"/>
        </w:rPr>
        <w:t>двигательной  активности,  развитию  ловкости,  координации  движений,  силы,  гибкости, правильного формирования опорно-двигательной системы детского</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организма. </w:t>
      </w:r>
    </w:p>
    <w:p w:rsidR="00287F68" w:rsidRPr="00D14641" w:rsidRDefault="00287F68" w:rsidP="00287F68">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поддерживают интерес детей к подвижным играм, занятиям на спортивных</w:t>
      </w:r>
      <w:r>
        <w:rPr>
          <w:rFonts w:ascii="Times New Roman" w:hAnsi="Times New Roman" w:cs="Times New Roman"/>
          <w:sz w:val="28"/>
          <w:szCs w:val="28"/>
        </w:rPr>
        <w:t xml:space="preserve"> </w:t>
      </w:r>
      <w:r w:rsidRPr="00D14641">
        <w:rPr>
          <w:rFonts w:ascii="Times New Roman" w:hAnsi="Times New Roman" w:cs="Times New Roman"/>
          <w:sz w:val="28"/>
          <w:szCs w:val="28"/>
        </w:rPr>
        <w:t>снарядах, упражнениям в беге, прыжках, лазании, метании и др.; побуждают детей выполнять</w:t>
      </w:r>
      <w:r>
        <w:rPr>
          <w:rFonts w:ascii="Times New Roman" w:hAnsi="Times New Roman" w:cs="Times New Roman"/>
          <w:sz w:val="28"/>
          <w:szCs w:val="28"/>
        </w:rPr>
        <w:t xml:space="preserve"> </w:t>
      </w:r>
      <w:r w:rsidRPr="00D14641">
        <w:rPr>
          <w:rFonts w:ascii="Times New Roman" w:hAnsi="Times New Roman" w:cs="Times New Roman"/>
          <w:sz w:val="28"/>
          <w:szCs w:val="28"/>
        </w:rPr>
        <w:t>физические  упражнения,  способствующие  развитию  равновесия,  координации  движений,</w:t>
      </w:r>
      <w:r>
        <w:rPr>
          <w:rFonts w:ascii="Times New Roman" w:hAnsi="Times New Roman" w:cs="Times New Roman"/>
          <w:sz w:val="28"/>
          <w:szCs w:val="28"/>
        </w:rPr>
        <w:t xml:space="preserve"> </w:t>
      </w:r>
      <w:r w:rsidRPr="00D14641">
        <w:rPr>
          <w:rFonts w:ascii="Times New Roman" w:hAnsi="Times New Roman" w:cs="Times New Roman"/>
          <w:sz w:val="28"/>
          <w:szCs w:val="28"/>
        </w:rPr>
        <w:t>ловкости, гибкости, быстроты, крупной и мелкой моторики обеих рук, а также правильного не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наносящего ущерба организму выполнения основных движений. </w:t>
      </w:r>
    </w:p>
    <w:p w:rsidR="00287F68" w:rsidRDefault="00287F68" w:rsidP="00AB1689">
      <w:pPr>
        <w:spacing w:after="12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проводят физкультурные занятия, организуют спортивные игры в помещении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 воздухе, спортивные праздники; развивают у детей интерес к </w:t>
      </w:r>
      <w:r w:rsidRPr="00D14641">
        <w:rPr>
          <w:rFonts w:ascii="Times New Roman" w:hAnsi="Times New Roman" w:cs="Times New Roman"/>
          <w:sz w:val="28"/>
          <w:szCs w:val="28"/>
        </w:rPr>
        <w:lastRenderedPageBreak/>
        <w:t>различным видам спорта,</w:t>
      </w:r>
      <w:r>
        <w:rPr>
          <w:rFonts w:ascii="Times New Roman" w:hAnsi="Times New Roman" w:cs="Times New Roman"/>
          <w:sz w:val="28"/>
          <w:szCs w:val="28"/>
        </w:rPr>
        <w:t xml:space="preserve"> </w:t>
      </w:r>
      <w:r w:rsidRPr="00D14641">
        <w:rPr>
          <w:rFonts w:ascii="Times New Roman" w:hAnsi="Times New Roman" w:cs="Times New Roman"/>
          <w:sz w:val="28"/>
          <w:szCs w:val="28"/>
        </w:rPr>
        <w:t>предоставляют детям возможность кататься на коньках, лыжах, ездить на велосипеде, плавать, заниматься другими видами двигательной активности.</w:t>
      </w:r>
    </w:p>
    <w:p w:rsidR="00A83172" w:rsidRDefault="00A83172" w:rsidP="00A83172">
      <w:pPr>
        <w:spacing w:after="240" w:line="240" w:lineRule="auto"/>
        <w:ind w:firstLine="708"/>
        <w:jc w:val="both"/>
        <w:rPr>
          <w:rFonts w:ascii="Times New Roman" w:hAnsi="Times New Roman" w:cs="Times New Roman"/>
          <w:sz w:val="28"/>
          <w:szCs w:val="28"/>
        </w:rPr>
      </w:pPr>
      <w:r w:rsidRPr="00655773">
        <w:rPr>
          <w:rFonts w:ascii="Times New Roman" w:hAnsi="Times New Roman" w:cs="Times New Roman"/>
          <w:sz w:val="28"/>
          <w:szCs w:val="28"/>
        </w:rPr>
        <w:t>Образовательная область реализуется с учетом современных технологий, в том числе с применением цифровых ресурсов и дистанционных образовательных технологий.</w:t>
      </w:r>
    </w:p>
    <w:p w:rsidR="003B4094" w:rsidRPr="000D09E3" w:rsidRDefault="0069696D" w:rsidP="003B4094">
      <w:pPr>
        <w:widowControl w:val="0"/>
        <w:suppressAutoHyphens/>
        <w:spacing w:after="120" w:line="240" w:lineRule="auto"/>
        <w:rPr>
          <w:rFonts w:ascii="Times New Roman" w:eastAsia="Calibri" w:hAnsi="Times New Roman" w:cs="Times New Roman"/>
          <w:b/>
          <w:bCs/>
          <w:i/>
          <w:color w:val="000000"/>
          <w:spacing w:val="-15"/>
          <w:kern w:val="1"/>
          <w:sz w:val="32"/>
          <w:szCs w:val="32"/>
          <w:lang w:eastAsia="hi-IN" w:bidi="hi-IN"/>
        </w:rPr>
      </w:pPr>
      <w:r>
        <w:rPr>
          <w:rFonts w:ascii="Times New Roman" w:eastAsia="Calibri" w:hAnsi="Times New Roman" w:cs="Times New Roman"/>
          <w:b/>
          <w:bCs/>
          <w:i/>
          <w:color w:val="000000"/>
          <w:spacing w:val="-15"/>
          <w:kern w:val="1"/>
          <w:sz w:val="32"/>
          <w:szCs w:val="32"/>
          <w:lang w:eastAsia="hi-IN" w:bidi="hi-IN"/>
        </w:rPr>
        <w:t>2.3</w:t>
      </w:r>
      <w:r w:rsidR="003B4094" w:rsidRPr="000D09E3">
        <w:rPr>
          <w:rFonts w:ascii="Times New Roman" w:eastAsia="Calibri" w:hAnsi="Times New Roman" w:cs="Times New Roman"/>
          <w:b/>
          <w:bCs/>
          <w:i/>
          <w:color w:val="000000"/>
          <w:spacing w:val="-15"/>
          <w:kern w:val="1"/>
          <w:sz w:val="32"/>
          <w:szCs w:val="32"/>
          <w:lang w:eastAsia="hi-IN" w:bidi="hi-IN"/>
        </w:rPr>
        <w:t>.  Часть, формируемая участниками образовательных отношений</w:t>
      </w:r>
    </w:p>
    <w:p w:rsidR="003B4094" w:rsidRPr="000D09E3" w:rsidRDefault="003B4094" w:rsidP="003B4094">
      <w:pPr>
        <w:spacing w:after="120" w:line="240" w:lineRule="auto"/>
        <w:jc w:val="center"/>
        <w:rPr>
          <w:rFonts w:ascii="Times New Roman" w:hAnsi="Times New Roman"/>
          <w:b/>
          <w:sz w:val="28"/>
          <w:szCs w:val="28"/>
        </w:rPr>
      </w:pPr>
      <w:r w:rsidRPr="000D09E3">
        <w:rPr>
          <w:rFonts w:ascii="Times New Roman" w:hAnsi="Times New Roman" w:cs="Times New Roman"/>
          <w:b/>
          <w:sz w:val="28"/>
          <w:szCs w:val="28"/>
        </w:rPr>
        <w:t>Содержание образовательной деятельности в соответствии с</w:t>
      </w:r>
      <w:r w:rsidRPr="000D09E3">
        <w:rPr>
          <w:rFonts w:ascii="Times New Roman" w:hAnsi="Times New Roman"/>
          <w:sz w:val="28"/>
          <w:szCs w:val="28"/>
        </w:rPr>
        <w:t xml:space="preserve"> </w:t>
      </w:r>
      <w:r w:rsidRPr="000D09E3">
        <w:rPr>
          <w:rFonts w:ascii="Times New Roman" w:hAnsi="Times New Roman"/>
          <w:b/>
          <w:sz w:val="28"/>
          <w:szCs w:val="28"/>
        </w:rPr>
        <w:t>Региональной образовательной программой дошкольного образования Республики Дагестан</w:t>
      </w:r>
    </w:p>
    <w:p w:rsidR="003B4094" w:rsidRPr="00331226" w:rsidRDefault="003B4094" w:rsidP="00775DF8">
      <w:pPr>
        <w:pStyle w:val="Style24"/>
        <w:widowControl/>
        <w:spacing w:line="240" w:lineRule="auto"/>
        <w:ind w:firstLine="708"/>
        <w:jc w:val="both"/>
        <w:rPr>
          <w:rFonts w:ascii="Times New Roman" w:hAnsi="Times New Roman" w:cs="Times New Roman"/>
          <w:sz w:val="28"/>
          <w:szCs w:val="28"/>
        </w:rPr>
      </w:pPr>
      <w:r>
        <w:rPr>
          <w:rFonts w:ascii="Times New Roman" w:hAnsi="Times New Roman"/>
          <w:sz w:val="28"/>
          <w:szCs w:val="28"/>
        </w:rPr>
        <w:t>Региональная образовательная</w:t>
      </w:r>
      <w:r w:rsidRPr="00DB4BE5">
        <w:rPr>
          <w:rFonts w:ascii="Times New Roman" w:hAnsi="Times New Roman"/>
          <w:sz w:val="28"/>
          <w:szCs w:val="28"/>
        </w:rPr>
        <w:t xml:space="preserve"> программ</w:t>
      </w:r>
      <w:r>
        <w:rPr>
          <w:rFonts w:ascii="Times New Roman" w:hAnsi="Times New Roman"/>
          <w:sz w:val="28"/>
          <w:szCs w:val="28"/>
        </w:rPr>
        <w:t>а</w:t>
      </w:r>
      <w:r w:rsidRPr="00A24B03">
        <w:rPr>
          <w:rFonts w:ascii="Times New Roman" w:hAnsi="Times New Roman"/>
          <w:b/>
          <w:i/>
          <w:sz w:val="28"/>
          <w:szCs w:val="28"/>
        </w:rPr>
        <w:t xml:space="preserve"> </w:t>
      </w:r>
      <w:r w:rsidRPr="00331226">
        <w:rPr>
          <w:rFonts w:ascii="Times New Roman" w:hAnsi="Times New Roman" w:cs="Times New Roman"/>
          <w:sz w:val="28"/>
          <w:szCs w:val="28"/>
        </w:rPr>
        <w:t>предусматривает следующие направления деятельности:</w:t>
      </w:r>
    </w:p>
    <w:p w:rsidR="003B4094" w:rsidRPr="00331226" w:rsidRDefault="003B4094" w:rsidP="00EA7819">
      <w:pPr>
        <w:pStyle w:val="Style24"/>
        <w:widowControl/>
        <w:numPr>
          <w:ilvl w:val="0"/>
          <w:numId w:val="30"/>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rsidR="003B4094" w:rsidRPr="00331226" w:rsidRDefault="003B4094" w:rsidP="00EA7819">
      <w:pPr>
        <w:pStyle w:val="Style24"/>
        <w:widowControl/>
        <w:numPr>
          <w:ilvl w:val="0"/>
          <w:numId w:val="30"/>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3B4094" w:rsidRPr="00331226" w:rsidRDefault="003B4094" w:rsidP="00EA7819">
      <w:pPr>
        <w:pStyle w:val="Style24"/>
        <w:widowControl/>
        <w:numPr>
          <w:ilvl w:val="0"/>
          <w:numId w:val="30"/>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Ознакомление с природой родного края, формирование экологической культуры.</w:t>
      </w:r>
    </w:p>
    <w:p w:rsidR="003B4094" w:rsidRPr="00331226" w:rsidRDefault="003B4094" w:rsidP="00EA7819">
      <w:pPr>
        <w:pStyle w:val="Style24"/>
        <w:widowControl/>
        <w:numPr>
          <w:ilvl w:val="0"/>
          <w:numId w:val="30"/>
        </w:numPr>
        <w:spacing w:after="120"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3B4094" w:rsidRPr="00331226" w:rsidRDefault="003B4094" w:rsidP="0069696D">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Социально-коммуникативное</w:t>
      </w:r>
      <w:r>
        <w:rPr>
          <w:rFonts w:ascii="Times New Roman" w:hAnsi="Times New Roman" w:cs="Times New Roman"/>
          <w:b/>
          <w:sz w:val="28"/>
          <w:szCs w:val="28"/>
        </w:rPr>
        <w:t xml:space="preserve"> развитие</w:t>
      </w:r>
      <w:r>
        <w:rPr>
          <w:rFonts w:ascii="Times New Roman" w:hAnsi="Times New Roman" w:cs="Times New Roman"/>
          <w:sz w:val="28"/>
          <w:szCs w:val="28"/>
        </w:rPr>
        <w:t xml:space="preserve">» </w:t>
      </w:r>
    </w:p>
    <w:p w:rsidR="003B4094" w:rsidRPr="00331226" w:rsidRDefault="003B4094" w:rsidP="0069696D">
      <w:pPr>
        <w:pStyle w:val="Style24"/>
        <w:widowControl/>
        <w:spacing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Использование национального регионального компонента в направлении, социально-личностного развития ребенка включает:</w:t>
      </w:r>
    </w:p>
    <w:p w:rsidR="003B4094" w:rsidRPr="005A5243" w:rsidRDefault="003B4094" w:rsidP="00EA7819">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дагестанского народа;</w:t>
      </w:r>
    </w:p>
    <w:p w:rsidR="003B4094" w:rsidRPr="005A5243" w:rsidRDefault="003B4094" w:rsidP="00EA7819">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понимание гендерной, семейной принадлежности с учетом особенностей и традиций народов Дагестана;</w:t>
      </w:r>
    </w:p>
    <w:p w:rsidR="003B4094" w:rsidRPr="005A5243" w:rsidRDefault="003B4094" w:rsidP="00EA7819">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нравственные и  патриотические чувства, развивать интерес к национальной культуре и историческому прошлому дагестанского народа, отраженного в  памятниках, названиях улиц, символике;</w:t>
      </w:r>
    </w:p>
    <w:p w:rsidR="003B4094" w:rsidRPr="005A5243" w:rsidRDefault="003B4094" w:rsidP="00EA7819">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толерантное отношение к людям других  национальностей и народностей Республики Дагестан,  воспитывать чувство любви к Дагестану как малой родине;</w:t>
      </w:r>
    </w:p>
    <w:p w:rsidR="003B4094" w:rsidRPr="005A5243" w:rsidRDefault="003B4094" w:rsidP="00EA7819">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развивать первичные представления о труде взрослых земляков, их роли в обществе и жизни каждого человека;</w:t>
      </w:r>
    </w:p>
    <w:p w:rsidR="003B4094" w:rsidRPr="005A5243" w:rsidRDefault="003B4094" w:rsidP="00EA7819">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lastRenderedPageBreak/>
        <w:t xml:space="preserve"> формировать позитивные установки к различным видам труда и творчества (в том числе к труду виноградарей, чабанов, рыбаков, народных умельцев и др.);</w:t>
      </w:r>
    </w:p>
    <w:p w:rsidR="003B4094" w:rsidRPr="005A5243" w:rsidRDefault="003B4094" w:rsidP="00EA7819">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развивать представления об опасных для человека и окружающего мира природы ситуациях и способах поведения в них (в горах, на море,  во время землетрясения).</w:t>
      </w:r>
    </w:p>
    <w:p w:rsidR="003B4094" w:rsidRPr="005A5243" w:rsidRDefault="003B4094" w:rsidP="003B4094">
      <w:pPr>
        <w:tabs>
          <w:tab w:val="left" w:pos="1134"/>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 xml:space="preserve">Для решения указанных задач в части, формируемой участниками образовательных отношений, выделяются следующие </w:t>
      </w:r>
      <w:r w:rsidRPr="00A24B03">
        <w:rPr>
          <w:rFonts w:ascii="Times New Roman" w:eastAsia="Times New Roman" w:hAnsi="Times New Roman" w:cs="Times New Roman"/>
          <w:sz w:val="28"/>
          <w:szCs w:val="28"/>
        </w:rPr>
        <w:t>содержательные линии</w:t>
      </w:r>
      <w:r w:rsidRPr="005A5243">
        <w:rPr>
          <w:rFonts w:ascii="Times New Roman" w:eastAsia="Times New Roman" w:hAnsi="Times New Roman" w:cs="Times New Roman"/>
          <w:sz w:val="28"/>
          <w:szCs w:val="28"/>
        </w:rPr>
        <w:t>:</w:t>
      </w:r>
    </w:p>
    <w:p w:rsidR="003B4094" w:rsidRPr="005A5243" w:rsidRDefault="003B4094" w:rsidP="00EA7819">
      <w:pPr>
        <w:numPr>
          <w:ilvl w:val="0"/>
          <w:numId w:val="32"/>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«Играя, познаю мир»</w:t>
      </w:r>
    </w:p>
    <w:p w:rsidR="003B4094" w:rsidRPr="005A5243" w:rsidRDefault="003B4094" w:rsidP="00EA7819">
      <w:pPr>
        <w:numPr>
          <w:ilvl w:val="0"/>
          <w:numId w:val="32"/>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«Традиции и обычаи моего народа»</w:t>
      </w:r>
    </w:p>
    <w:p w:rsidR="003B4094" w:rsidRPr="005A5243" w:rsidRDefault="003B4094" w:rsidP="00EA7819">
      <w:pPr>
        <w:numPr>
          <w:ilvl w:val="0"/>
          <w:numId w:val="32"/>
        </w:numPr>
        <w:tabs>
          <w:tab w:val="left" w:pos="993"/>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«Я, семья и мой народ»</w:t>
      </w:r>
    </w:p>
    <w:p w:rsidR="003B4094" w:rsidRPr="005A5243" w:rsidRDefault="003B4094" w:rsidP="00EA7819">
      <w:pPr>
        <w:numPr>
          <w:ilvl w:val="0"/>
          <w:numId w:val="32"/>
        </w:numPr>
        <w:tabs>
          <w:tab w:val="left" w:pos="993"/>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«Я и моя страна»</w:t>
      </w:r>
    </w:p>
    <w:p w:rsidR="003B4094" w:rsidRPr="005A5243" w:rsidRDefault="003B4094" w:rsidP="00EA7819">
      <w:pPr>
        <w:numPr>
          <w:ilvl w:val="0"/>
          <w:numId w:val="32"/>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«Я учусь трудиться»</w:t>
      </w:r>
    </w:p>
    <w:p w:rsidR="003B4094" w:rsidRPr="005A5243" w:rsidRDefault="003B4094" w:rsidP="00EA7819">
      <w:pPr>
        <w:numPr>
          <w:ilvl w:val="0"/>
          <w:numId w:val="32"/>
        </w:numPr>
        <w:tabs>
          <w:tab w:val="left" w:pos="993"/>
        </w:tabs>
        <w:spacing w:after="24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«Я и моя безопасность»</w:t>
      </w:r>
    </w:p>
    <w:p w:rsidR="003B4094" w:rsidRPr="003B6955" w:rsidRDefault="003B4094" w:rsidP="00775DF8">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B6955">
        <w:rPr>
          <w:rFonts w:ascii="Times New Roman" w:hAnsi="Times New Roman" w:cs="Times New Roman"/>
          <w:b/>
          <w:sz w:val="28"/>
          <w:szCs w:val="28"/>
        </w:rPr>
        <w:t>Познавательное развитие</w:t>
      </w:r>
      <w:r>
        <w:rPr>
          <w:rFonts w:ascii="Times New Roman" w:hAnsi="Times New Roman" w:cs="Times New Roman"/>
          <w:b/>
          <w:sz w:val="28"/>
          <w:szCs w:val="28"/>
        </w:rPr>
        <w:t>»</w:t>
      </w:r>
      <w:r w:rsidRPr="003B6955">
        <w:rPr>
          <w:rFonts w:ascii="Times New Roman" w:hAnsi="Times New Roman" w:cs="Times New Roman"/>
          <w:sz w:val="28"/>
          <w:szCs w:val="28"/>
        </w:rPr>
        <w:t xml:space="preserve"> </w:t>
      </w:r>
    </w:p>
    <w:p w:rsidR="003B4094" w:rsidRPr="005A5243" w:rsidRDefault="003B4094" w:rsidP="00775DF8">
      <w:pPr>
        <w:widowControl w:val="0"/>
        <w:autoSpaceDE w:val="0"/>
        <w:autoSpaceDN w:val="0"/>
        <w:adjustRightInd w:val="0"/>
        <w:snapToGrid w:val="0"/>
        <w:spacing w:after="0" w:line="240" w:lineRule="auto"/>
        <w:ind w:firstLine="706"/>
        <w:jc w:val="both"/>
        <w:rPr>
          <w:rFonts w:ascii="Times New Roman" w:hAnsi="Times New Roman" w:cs="Times New Roman"/>
          <w:sz w:val="28"/>
          <w:szCs w:val="28"/>
        </w:rPr>
      </w:pPr>
      <w:r w:rsidRPr="005A5243">
        <w:rPr>
          <w:rFonts w:ascii="Times New Roman" w:hAnsi="Times New Roman" w:cs="Times New Roman"/>
          <w:sz w:val="28"/>
          <w:szCs w:val="28"/>
        </w:rPr>
        <w:t xml:space="preserve">В содержании познавательного развития национально-регионального компонента выделяются три </w:t>
      </w:r>
      <w:r w:rsidRPr="00A24B03">
        <w:rPr>
          <w:rFonts w:ascii="Times New Roman" w:hAnsi="Times New Roman" w:cs="Times New Roman"/>
          <w:sz w:val="28"/>
          <w:szCs w:val="28"/>
        </w:rPr>
        <w:t>содержательные линии</w:t>
      </w:r>
      <w:r w:rsidRPr="005A5243">
        <w:rPr>
          <w:rFonts w:ascii="Times New Roman" w:hAnsi="Times New Roman" w:cs="Times New Roman"/>
          <w:sz w:val="28"/>
          <w:szCs w:val="28"/>
        </w:rPr>
        <w:t>:</w:t>
      </w:r>
    </w:p>
    <w:p w:rsidR="003B4094" w:rsidRPr="005A5243" w:rsidRDefault="003B4094" w:rsidP="00EA7819">
      <w:pPr>
        <w:widowControl w:val="0"/>
        <w:numPr>
          <w:ilvl w:val="0"/>
          <w:numId w:val="72"/>
        </w:numPr>
        <w:autoSpaceDE w:val="0"/>
        <w:autoSpaceDN w:val="0"/>
        <w:adjustRightInd w:val="0"/>
        <w:snapToGrid w:val="0"/>
        <w:spacing w:after="0" w:line="240" w:lineRule="auto"/>
        <w:ind w:hanging="433"/>
        <w:jc w:val="both"/>
        <w:rPr>
          <w:rFonts w:ascii="Times New Roman" w:hAnsi="Times New Roman" w:cs="Times New Roman"/>
          <w:sz w:val="28"/>
          <w:szCs w:val="28"/>
        </w:rPr>
      </w:pPr>
      <w:r w:rsidRPr="005A5243">
        <w:rPr>
          <w:rFonts w:ascii="Times New Roman" w:hAnsi="Times New Roman" w:cs="Times New Roman"/>
          <w:sz w:val="28"/>
          <w:szCs w:val="28"/>
        </w:rPr>
        <w:t>«Человек и дом»</w:t>
      </w:r>
    </w:p>
    <w:p w:rsidR="003B4094" w:rsidRPr="005A5243" w:rsidRDefault="003B4094" w:rsidP="00EA7819">
      <w:pPr>
        <w:widowControl w:val="0"/>
        <w:numPr>
          <w:ilvl w:val="0"/>
          <w:numId w:val="72"/>
        </w:numPr>
        <w:autoSpaceDE w:val="0"/>
        <w:autoSpaceDN w:val="0"/>
        <w:adjustRightInd w:val="0"/>
        <w:snapToGrid w:val="0"/>
        <w:spacing w:after="0" w:line="240" w:lineRule="auto"/>
        <w:ind w:hanging="433"/>
        <w:jc w:val="both"/>
        <w:rPr>
          <w:rFonts w:ascii="Times New Roman" w:hAnsi="Times New Roman" w:cs="Times New Roman"/>
          <w:sz w:val="28"/>
          <w:szCs w:val="28"/>
        </w:rPr>
      </w:pPr>
      <w:r w:rsidRPr="005A5243">
        <w:rPr>
          <w:rFonts w:ascii="Times New Roman" w:hAnsi="Times New Roman" w:cs="Times New Roman"/>
          <w:sz w:val="28"/>
          <w:szCs w:val="28"/>
        </w:rPr>
        <w:t>«Человек и ме</w:t>
      </w:r>
      <w:r w:rsidR="00AB1689">
        <w:rPr>
          <w:rFonts w:ascii="Times New Roman" w:hAnsi="Times New Roman" w:cs="Times New Roman"/>
          <w:sz w:val="28"/>
          <w:szCs w:val="28"/>
        </w:rPr>
        <w:t>сто проживания. Мое село</w:t>
      </w:r>
      <w:r w:rsidR="00775DF8">
        <w:rPr>
          <w:rFonts w:ascii="Times New Roman" w:hAnsi="Times New Roman" w:cs="Times New Roman"/>
          <w:sz w:val="28"/>
          <w:szCs w:val="28"/>
        </w:rPr>
        <w:t>, район</w:t>
      </w:r>
      <w:r w:rsidRPr="005A5243">
        <w:rPr>
          <w:rFonts w:ascii="Times New Roman" w:hAnsi="Times New Roman" w:cs="Times New Roman"/>
          <w:sz w:val="28"/>
          <w:szCs w:val="28"/>
        </w:rPr>
        <w:t>, республика»</w:t>
      </w:r>
    </w:p>
    <w:p w:rsidR="003B4094" w:rsidRPr="009D0369" w:rsidRDefault="003B4094" w:rsidP="00EA7819">
      <w:pPr>
        <w:widowControl w:val="0"/>
        <w:numPr>
          <w:ilvl w:val="0"/>
          <w:numId w:val="72"/>
        </w:numPr>
        <w:autoSpaceDE w:val="0"/>
        <w:autoSpaceDN w:val="0"/>
        <w:adjustRightInd w:val="0"/>
        <w:snapToGrid w:val="0"/>
        <w:spacing w:after="120" w:line="240" w:lineRule="auto"/>
        <w:ind w:hanging="433"/>
        <w:jc w:val="both"/>
        <w:rPr>
          <w:rFonts w:ascii="Times New Roman" w:hAnsi="Times New Roman" w:cs="Times New Roman"/>
          <w:i/>
          <w:sz w:val="28"/>
          <w:szCs w:val="28"/>
        </w:rPr>
      </w:pPr>
      <w:r w:rsidRPr="005A5243">
        <w:rPr>
          <w:rFonts w:ascii="Times New Roman" w:hAnsi="Times New Roman" w:cs="Times New Roman"/>
          <w:sz w:val="28"/>
          <w:szCs w:val="28"/>
        </w:rPr>
        <w:t>«Человек и природа»</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p>
    <w:p w:rsidR="003B4094" w:rsidRPr="005A5243" w:rsidRDefault="003B4094" w:rsidP="00287F68">
      <w:pPr>
        <w:widowControl w:val="0"/>
        <w:autoSpaceDE w:val="0"/>
        <w:autoSpaceDN w:val="0"/>
        <w:adjustRightInd w:val="0"/>
        <w:snapToGrid w:val="0"/>
        <w:spacing w:after="0" w:line="240" w:lineRule="auto"/>
        <w:jc w:val="center"/>
        <w:rPr>
          <w:rFonts w:ascii="Times New Roman" w:hAnsi="Times New Roman" w:cs="Times New Roman"/>
          <w:sz w:val="28"/>
          <w:szCs w:val="28"/>
        </w:rPr>
      </w:pPr>
      <w:r w:rsidRPr="005A5243">
        <w:rPr>
          <w:rFonts w:ascii="Times New Roman" w:hAnsi="Times New Roman" w:cs="Times New Roman"/>
          <w:b/>
          <w:sz w:val="28"/>
          <w:szCs w:val="28"/>
        </w:rPr>
        <w:t>Содержательная линия «Человек и дом»</w:t>
      </w:r>
    </w:p>
    <w:p w:rsidR="003B4094" w:rsidRPr="00DB4BE5" w:rsidRDefault="003B4094" w:rsidP="00287F68">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3B4094" w:rsidRPr="005A5243" w:rsidRDefault="003B4094" w:rsidP="00EA7819">
      <w:pPr>
        <w:numPr>
          <w:ilvl w:val="0"/>
          <w:numId w:val="73"/>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3B4094" w:rsidRPr="005A5243" w:rsidRDefault="003B4094" w:rsidP="00EA7819">
      <w:pPr>
        <w:numPr>
          <w:ilvl w:val="0"/>
          <w:numId w:val="73"/>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3B4094" w:rsidRPr="005A5243" w:rsidRDefault="003B4094" w:rsidP="00EA7819">
      <w:pPr>
        <w:numPr>
          <w:ilvl w:val="0"/>
          <w:numId w:val="73"/>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rsidR="003B4094" w:rsidRPr="005A5243" w:rsidRDefault="003B4094" w:rsidP="00EA7819">
      <w:pPr>
        <w:numPr>
          <w:ilvl w:val="0"/>
          <w:numId w:val="73"/>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w:t>
      </w:r>
      <w:r>
        <w:rPr>
          <w:rFonts w:ascii="Times New Roman" w:eastAsia="Times New Roman" w:hAnsi="Times New Roman" w:cs="Times New Roman"/>
          <w:sz w:val="28"/>
          <w:szCs w:val="28"/>
        </w:rPr>
        <w:t xml:space="preserve"> Дагестан</w:t>
      </w:r>
      <w:r w:rsidRPr="005A5243">
        <w:rPr>
          <w:rFonts w:ascii="Times New Roman" w:eastAsia="Times New Roman" w:hAnsi="Times New Roman" w:cs="Times New Roman"/>
          <w:sz w:val="28"/>
          <w:szCs w:val="28"/>
        </w:rPr>
        <w:t>, страны, Земли.</w:t>
      </w:r>
    </w:p>
    <w:p w:rsidR="003B4094" w:rsidRPr="005A5243" w:rsidRDefault="003B4094" w:rsidP="00EA7819">
      <w:pPr>
        <w:numPr>
          <w:ilvl w:val="0"/>
          <w:numId w:val="73"/>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3B4094" w:rsidRPr="005A5243" w:rsidRDefault="003B4094" w:rsidP="00EA7819">
      <w:pPr>
        <w:numPr>
          <w:ilvl w:val="0"/>
          <w:numId w:val="73"/>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Углублять знания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rsidR="003B4094" w:rsidRDefault="003B4094" w:rsidP="003B4094">
      <w:pPr>
        <w:spacing w:after="0" w:line="240" w:lineRule="auto"/>
        <w:rPr>
          <w:rFonts w:ascii="Times New Roman" w:hAnsi="Times New Roman" w:cs="Times New Roman"/>
          <w:b/>
          <w:sz w:val="28"/>
          <w:szCs w:val="28"/>
        </w:rPr>
      </w:pPr>
    </w:p>
    <w:p w:rsidR="003B4094" w:rsidRPr="005A5243" w:rsidRDefault="003B4094" w:rsidP="003B4094">
      <w:pPr>
        <w:spacing w:after="0" w:line="240" w:lineRule="auto"/>
        <w:jc w:val="center"/>
        <w:rPr>
          <w:rFonts w:ascii="Times New Roman" w:hAnsi="Times New Roman" w:cs="Times New Roman"/>
          <w:b/>
          <w:sz w:val="28"/>
          <w:szCs w:val="28"/>
        </w:rPr>
      </w:pPr>
      <w:r w:rsidRPr="005A5243">
        <w:rPr>
          <w:rFonts w:ascii="Times New Roman" w:hAnsi="Times New Roman" w:cs="Times New Roman"/>
          <w:b/>
          <w:sz w:val="28"/>
          <w:szCs w:val="28"/>
        </w:rPr>
        <w:t xml:space="preserve">Содержательная линия «Человек и место проживания» </w:t>
      </w:r>
    </w:p>
    <w:p w:rsidR="003B4094" w:rsidRPr="005A5243" w:rsidRDefault="00AB1689" w:rsidP="003B4094">
      <w:pPr>
        <w:spacing w:after="0" w:line="240" w:lineRule="auto"/>
        <w:ind w:firstLine="706"/>
        <w:jc w:val="center"/>
        <w:rPr>
          <w:rFonts w:ascii="Times New Roman" w:hAnsi="Times New Roman" w:cs="Times New Roman"/>
          <w:b/>
          <w:sz w:val="28"/>
          <w:szCs w:val="28"/>
        </w:rPr>
      </w:pPr>
      <w:r>
        <w:rPr>
          <w:rFonts w:ascii="Times New Roman" w:hAnsi="Times New Roman" w:cs="Times New Roman"/>
          <w:b/>
          <w:sz w:val="28"/>
          <w:szCs w:val="28"/>
        </w:rPr>
        <w:t>Мое село</w:t>
      </w:r>
      <w:r w:rsidR="00D27A71">
        <w:rPr>
          <w:rFonts w:ascii="Times New Roman" w:hAnsi="Times New Roman" w:cs="Times New Roman"/>
          <w:b/>
          <w:sz w:val="28"/>
          <w:szCs w:val="28"/>
        </w:rPr>
        <w:t>, район</w:t>
      </w:r>
      <w:r w:rsidR="003B4094">
        <w:rPr>
          <w:rFonts w:ascii="Times New Roman" w:hAnsi="Times New Roman" w:cs="Times New Roman"/>
          <w:b/>
          <w:sz w:val="28"/>
          <w:szCs w:val="28"/>
        </w:rPr>
        <w:t>, республика</w:t>
      </w:r>
    </w:p>
    <w:p w:rsidR="003B4094" w:rsidRPr="00DB4BE5" w:rsidRDefault="003B4094" w:rsidP="003B4094">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3B4094" w:rsidRPr="000338DE" w:rsidRDefault="003B4094" w:rsidP="00EA7819">
      <w:pPr>
        <w:pStyle w:val="a3"/>
        <w:numPr>
          <w:ilvl w:val="0"/>
          <w:numId w:val="74"/>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Развивать познавательную активность детей в процессе ознакомления с родн</w:t>
      </w:r>
      <w:r w:rsidR="00D27A71">
        <w:rPr>
          <w:rFonts w:ascii="Times New Roman" w:eastAsia="Times New Roman" w:hAnsi="Times New Roman" w:cs="Times New Roman"/>
          <w:sz w:val="28"/>
          <w:szCs w:val="28"/>
        </w:rPr>
        <w:t>ы</w:t>
      </w:r>
      <w:r w:rsidR="00AB1689">
        <w:rPr>
          <w:rFonts w:ascii="Times New Roman" w:eastAsia="Times New Roman" w:hAnsi="Times New Roman" w:cs="Times New Roman"/>
          <w:sz w:val="28"/>
          <w:szCs w:val="28"/>
        </w:rPr>
        <w:t>м краем, историей своего села</w:t>
      </w:r>
      <w:r w:rsidR="00D27A71">
        <w:rPr>
          <w:rFonts w:ascii="Times New Roman" w:eastAsia="Times New Roman" w:hAnsi="Times New Roman" w:cs="Times New Roman"/>
          <w:sz w:val="28"/>
          <w:szCs w:val="28"/>
        </w:rPr>
        <w:t>, района</w:t>
      </w:r>
      <w:r w:rsidRPr="000338DE">
        <w:rPr>
          <w:rFonts w:ascii="Times New Roman" w:eastAsia="Times New Roman" w:hAnsi="Times New Roman" w:cs="Times New Roman"/>
          <w:sz w:val="28"/>
          <w:szCs w:val="28"/>
        </w:rPr>
        <w:t>, достопримечательностями и людьми, прославившими его.</w:t>
      </w:r>
    </w:p>
    <w:p w:rsidR="003B4094" w:rsidRPr="000338DE" w:rsidRDefault="003B4094" w:rsidP="00EA7819">
      <w:pPr>
        <w:pStyle w:val="a3"/>
        <w:numPr>
          <w:ilvl w:val="0"/>
          <w:numId w:val="74"/>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Воспитывать у детей чувств</w:t>
      </w:r>
      <w:r w:rsidR="00D27A71">
        <w:rPr>
          <w:rFonts w:ascii="Times New Roman" w:eastAsia="Times New Roman" w:hAnsi="Times New Roman" w:cs="Times New Roman"/>
          <w:sz w:val="28"/>
          <w:szCs w:val="28"/>
        </w:rPr>
        <w:t>о</w:t>
      </w:r>
      <w:r w:rsidR="00AB1689">
        <w:rPr>
          <w:rFonts w:ascii="Times New Roman" w:eastAsia="Times New Roman" w:hAnsi="Times New Roman" w:cs="Times New Roman"/>
          <w:sz w:val="28"/>
          <w:szCs w:val="28"/>
        </w:rPr>
        <w:t xml:space="preserve"> принадлежности к своему селу</w:t>
      </w:r>
      <w:r w:rsidRPr="000338DE">
        <w:rPr>
          <w:rFonts w:ascii="Times New Roman" w:eastAsia="Times New Roman" w:hAnsi="Times New Roman" w:cs="Times New Roman"/>
          <w:sz w:val="28"/>
          <w:szCs w:val="28"/>
        </w:rPr>
        <w:t>, осознание себя как личности – гражданина своей малой родины; воспитывать уважительное, бережное отношение к достопримечательностям,</w:t>
      </w:r>
      <w:r w:rsidR="004E4494">
        <w:rPr>
          <w:rFonts w:ascii="Times New Roman" w:eastAsia="Times New Roman" w:hAnsi="Times New Roman" w:cs="Times New Roman"/>
          <w:sz w:val="28"/>
          <w:szCs w:val="28"/>
        </w:rPr>
        <w:t xml:space="preserve"> культ</w:t>
      </w:r>
      <w:r w:rsidR="00AB1689">
        <w:rPr>
          <w:rFonts w:ascii="Times New Roman" w:eastAsia="Times New Roman" w:hAnsi="Times New Roman" w:cs="Times New Roman"/>
          <w:sz w:val="28"/>
          <w:szCs w:val="28"/>
        </w:rPr>
        <w:t>уре и истории родного села</w:t>
      </w:r>
      <w:r w:rsidRPr="000338DE">
        <w:rPr>
          <w:rFonts w:ascii="Times New Roman" w:eastAsia="Times New Roman" w:hAnsi="Times New Roman" w:cs="Times New Roman"/>
          <w:sz w:val="28"/>
          <w:szCs w:val="28"/>
        </w:rPr>
        <w:t>, района, республики.</w:t>
      </w:r>
    </w:p>
    <w:p w:rsidR="003B4094" w:rsidRPr="000338DE" w:rsidRDefault="003B4094" w:rsidP="00EA7819">
      <w:pPr>
        <w:pStyle w:val="a3"/>
        <w:numPr>
          <w:ilvl w:val="0"/>
          <w:numId w:val="74"/>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w:t>
      </w:r>
      <w:r w:rsidR="004E4494">
        <w:rPr>
          <w:rFonts w:ascii="Times New Roman" w:eastAsia="Times New Roman" w:hAnsi="Times New Roman" w:cs="Times New Roman"/>
          <w:sz w:val="28"/>
          <w:szCs w:val="28"/>
        </w:rPr>
        <w:t>е об особенностях родного поселка</w:t>
      </w:r>
      <w:r w:rsidRPr="000338DE">
        <w:rPr>
          <w:rFonts w:ascii="Times New Roman" w:eastAsia="Times New Roman" w:hAnsi="Times New Roman" w:cs="Times New Roman"/>
          <w:sz w:val="28"/>
          <w:szCs w:val="28"/>
        </w:rPr>
        <w:t>,</w:t>
      </w:r>
      <w:r w:rsidR="000C2AB1">
        <w:rPr>
          <w:rFonts w:ascii="Times New Roman" w:eastAsia="Times New Roman" w:hAnsi="Times New Roman" w:cs="Times New Roman"/>
          <w:sz w:val="28"/>
          <w:szCs w:val="28"/>
        </w:rPr>
        <w:t xml:space="preserve"> района,</w:t>
      </w:r>
      <w:r w:rsidRPr="000338DE">
        <w:rPr>
          <w:rFonts w:ascii="Times New Roman" w:eastAsia="Times New Roman" w:hAnsi="Times New Roman" w:cs="Times New Roman"/>
          <w:sz w:val="28"/>
          <w:szCs w:val="28"/>
        </w:rPr>
        <w:t xml:space="preserve"> республики.</w:t>
      </w:r>
    </w:p>
    <w:p w:rsidR="003B4094" w:rsidRPr="00B00EF8" w:rsidRDefault="003B4094" w:rsidP="00EA7819">
      <w:pPr>
        <w:pStyle w:val="a3"/>
        <w:numPr>
          <w:ilvl w:val="0"/>
          <w:numId w:val="74"/>
        </w:numPr>
        <w:tabs>
          <w:tab w:val="left" w:pos="993"/>
        </w:tabs>
        <w:spacing w:after="24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 xml:space="preserve">Воспитывать чувство гордости за малую родину через приобщение к историческому прошлому и настоящему родного </w:t>
      </w:r>
      <w:r w:rsidR="00AB1689">
        <w:rPr>
          <w:rFonts w:ascii="Times New Roman" w:eastAsia="Times New Roman" w:hAnsi="Times New Roman" w:cs="Times New Roman"/>
          <w:sz w:val="28"/>
          <w:szCs w:val="28"/>
        </w:rPr>
        <w:t>села</w:t>
      </w:r>
      <w:r w:rsidR="000C2AB1" w:rsidRPr="000338DE">
        <w:rPr>
          <w:rFonts w:ascii="Times New Roman" w:eastAsia="Times New Roman" w:hAnsi="Times New Roman" w:cs="Times New Roman"/>
          <w:sz w:val="28"/>
          <w:szCs w:val="28"/>
        </w:rPr>
        <w:t>,</w:t>
      </w:r>
      <w:r w:rsidR="000C2AB1">
        <w:rPr>
          <w:rFonts w:ascii="Times New Roman" w:eastAsia="Times New Roman" w:hAnsi="Times New Roman" w:cs="Times New Roman"/>
          <w:sz w:val="28"/>
          <w:szCs w:val="28"/>
        </w:rPr>
        <w:t xml:space="preserve"> района,</w:t>
      </w:r>
      <w:r w:rsidRPr="000338DE">
        <w:rPr>
          <w:rFonts w:ascii="Times New Roman" w:eastAsia="Times New Roman" w:hAnsi="Times New Roman" w:cs="Times New Roman"/>
          <w:sz w:val="28"/>
          <w:szCs w:val="28"/>
        </w:rPr>
        <w:t xml:space="preserve"> республики</w:t>
      </w:r>
    </w:p>
    <w:p w:rsidR="003B4094" w:rsidRPr="005A5243" w:rsidRDefault="003B4094" w:rsidP="003B4094">
      <w:pPr>
        <w:spacing w:after="120" w:line="240" w:lineRule="auto"/>
        <w:jc w:val="center"/>
        <w:rPr>
          <w:rFonts w:ascii="Times New Roman" w:hAnsi="Times New Roman" w:cs="Times New Roman"/>
          <w:sz w:val="28"/>
          <w:szCs w:val="28"/>
        </w:rPr>
      </w:pPr>
      <w:r w:rsidRPr="005A5243">
        <w:rPr>
          <w:rFonts w:ascii="Times New Roman" w:hAnsi="Times New Roman" w:cs="Times New Roman"/>
          <w:b/>
          <w:sz w:val="28"/>
          <w:szCs w:val="28"/>
        </w:rPr>
        <w:t>Содержательная линия «Человек и природа»</w:t>
      </w:r>
    </w:p>
    <w:p w:rsidR="003B4094" w:rsidRPr="00DB4BE5" w:rsidRDefault="003B4094" w:rsidP="003B4094">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3B4094" w:rsidRPr="005A5243" w:rsidRDefault="003B4094" w:rsidP="00EA7819">
      <w:pPr>
        <w:numPr>
          <w:ilvl w:val="0"/>
          <w:numId w:val="75"/>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3B4094" w:rsidRPr="005A5243" w:rsidRDefault="003B4094" w:rsidP="00EA7819">
      <w:pPr>
        <w:numPr>
          <w:ilvl w:val="0"/>
          <w:numId w:val="75"/>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 xml:space="preserve">Содействовать развитию у детей элементарных естественнонаучных представлений о существующих взаимосвязях в </w:t>
      </w:r>
      <w:proofErr w:type="spellStart"/>
      <w:r w:rsidRPr="005A5243">
        <w:rPr>
          <w:rFonts w:ascii="Times New Roman" w:eastAsia="Times New Roman" w:hAnsi="Times New Roman" w:cs="Times New Roman"/>
          <w:sz w:val="28"/>
          <w:szCs w:val="28"/>
        </w:rPr>
        <w:t>био</w:t>
      </w:r>
      <w:proofErr w:type="spellEnd"/>
      <w:r w:rsidRPr="005A5243">
        <w:rPr>
          <w:rFonts w:ascii="Times New Roman" w:eastAsia="Times New Roman" w:hAnsi="Times New Roman" w:cs="Times New Roman"/>
          <w:sz w:val="28"/>
          <w:szCs w:val="28"/>
        </w:rPr>
        <w:t>-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3B4094" w:rsidRPr="005A5243" w:rsidRDefault="003B4094" w:rsidP="00EA7819">
      <w:pPr>
        <w:numPr>
          <w:ilvl w:val="0"/>
          <w:numId w:val="75"/>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 xml:space="preserve">Формировать у дошкольников представления о </w:t>
      </w:r>
      <w:proofErr w:type="spellStart"/>
      <w:r w:rsidRPr="005A5243">
        <w:rPr>
          <w:rFonts w:ascii="Times New Roman" w:eastAsia="Times New Roman" w:hAnsi="Times New Roman" w:cs="Times New Roman"/>
          <w:sz w:val="28"/>
          <w:szCs w:val="28"/>
        </w:rPr>
        <w:t>самоценности</w:t>
      </w:r>
      <w:proofErr w:type="spellEnd"/>
      <w:r w:rsidRPr="005A5243">
        <w:rPr>
          <w:rFonts w:ascii="Times New Roman" w:eastAsia="Times New Roman" w:hAnsi="Times New Roman" w:cs="Times New Roman"/>
          <w:sz w:val="28"/>
          <w:szCs w:val="28"/>
        </w:rPr>
        <w:t xml:space="preserve">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3B4094" w:rsidRPr="005A5243" w:rsidRDefault="003B4094" w:rsidP="00EA7819">
      <w:pPr>
        <w:numPr>
          <w:ilvl w:val="0"/>
          <w:numId w:val="75"/>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3B4094" w:rsidRDefault="003B4094" w:rsidP="00EA7819">
      <w:pPr>
        <w:numPr>
          <w:ilvl w:val="0"/>
          <w:numId w:val="75"/>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Развивать познавательные процессы (восприятие, мышление, память, воображение, речь) путем познания природы родного края.</w:t>
      </w:r>
    </w:p>
    <w:p w:rsidR="003B4094" w:rsidRPr="00A24B03" w:rsidRDefault="003B4094" w:rsidP="003B4094">
      <w:pPr>
        <w:tabs>
          <w:tab w:val="left" w:pos="993"/>
        </w:tabs>
        <w:spacing w:after="0" w:line="240" w:lineRule="auto"/>
        <w:ind w:firstLine="709"/>
        <w:contextualSpacing/>
        <w:jc w:val="both"/>
        <w:rPr>
          <w:rFonts w:ascii="Times New Roman" w:hAnsi="Times New Roman" w:cs="Times New Roman"/>
          <w:b/>
          <w:sz w:val="28"/>
          <w:szCs w:val="28"/>
        </w:rPr>
      </w:pPr>
    </w:p>
    <w:p w:rsidR="003B4094" w:rsidRPr="00A24B03" w:rsidRDefault="003B4094" w:rsidP="0069696D">
      <w:pPr>
        <w:widowControl w:val="0"/>
        <w:suppressAutoHyphen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ОО «Речевое развитие»</w:t>
      </w:r>
    </w:p>
    <w:p w:rsidR="003B4094" w:rsidRPr="00331226" w:rsidRDefault="003B4094" w:rsidP="0069696D">
      <w:pPr>
        <w:pStyle w:val="Style24"/>
        <w:widowControl/>
        <w:spacing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Основными задачами в речевом  развитии детей с учетом национально – регионального компонента являются:</w:t>
      </w:r>
    </w:p>
    <w:p w:rsidR="003B4094" w:rsidRPr="009B7D13" w:rsidRDefault="003B4094" w:rsidP="00EA7819">
      <w:pPr>
        <w:pStyle w:val="a3"/>
        <w:numPr>
          <w:ilvl w:val="0"/>
          <w:numId w:val="77"/>
        </w:numPr>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с</w:t>
      </w:r>
      <w:r w:rsidRPr="009B7D13">
        <w:rPr>
          <w:rFonts w:ascii="Times New Roman" w:eastAsia="Times New Roman" w:hAnsi="Times New Roman" w:cs="Times New Roman"/>
          <w:sz w:val="28"/>
          <w:szCs w:val="28"/>
        </w:rPr>
        <w:t xml:space="preserve">оздание условий для </w:t>
      </w:r>
      <w:r w:rsidRPr="009B7D13">
        <w:rPr>
          <w:rFonts w:ascii="Times New Roman" w:hAnsi="Times New Roman" w:cs="Times New Roman"/>
          <w:sz w:val="28"/>
          <w:szCs w:val="28"/>
        </w:rPr>
        <w:t xml:space="preserve">формирования первоначальных умений и навыков практического владения русским языком в устной форме, </w:t>
      </w:r>
      <w:r w:rsidRPr="009B7D13">
        <w:rPr>
          <w:rFonts w:ascii="Times New Roman" w:hAnsi="Times New Roman" w:cs="Times New Roman"/>
          <w:sz w:val="28"/>
          <w:szCs w:val="28"/>
        </w:rPr>
        <w:lastRenderedPageBreak/>
        <w:t>распознавания русской речи на слух и продуцирования её простейших образцов</w:t>
      </w:r>
      <w:r>
        <w:rPr>
          <w:rFonts w:ascii="Times New Roman" w:hAnsi="Times New Roman" w:cs="Times New Roman"/>
          <w:sz w:val="28"/>
          <w:szCs w:val="28"/>
        </w:rPr>
        <w:t>;</w:t>
      </w:r>
    </w:p>
    <w:p w:rsidR="003B4094" w:rsidRPr="009B7D13" w:rsidRDefault="003B4094" w:rsidP="00EA7819">
      <w:pPr>
        <w:pStyle w:val="a3"/>
        <w:numPr>
          <w:ilvl w:val="0"/>
          <w:numId w:val="7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9B7D13">
        <w:rPr>
          <w:rFonts w:ascii="Times New Roman" w:hAnsi="Times New Roman" w:cs="Times New Roman"/>
          <w:sz w:val="28"/>
          <w:szCs w:val="28"/>
        </w:rPr>
        <w:t>азвитие познавательных и языковых способностей детей, их память, внимания, воображения, речевой реакции, наблюдательности относительно языковых явлений неродного языка, навыки речевого самоконтроля</w:t>
      </w:r>
      <w:r>
        <w:rPr>
          <w:rFonts w:ascii="Times New Roman" w:hAnsi="Times New Roman" w:cs="Times New Roman"/>
          <w:sz w:val="28"/>
          <w:szCs w:val="28"/>
        </w:rPr>
        <w:t>;</w:t>
      </w:r>
    </w:p>
    <w:p w:rsidR="003B4094" w:rsidRPr="009B7D13" w:rsidRDefault="003B4094" w:rsidP="00EA7819">
      <w:pPr>
        <w:pStyle w:val="a3"/>
        <w:numPr>
          <w:ilvl w:val="0"/>
          <w:numId w:val="7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9B7D13">
        <w:rPr>
          <w:rFonts w:ascii="Times New Roman" w:hAnsi="Times New Roman" w:cs="Times New Roman"/>
          <w:sz w:val="28"/>
          <w:szCs w:val="28"/>
        </w:rPr>
        <w:t xml:space="preserve">ормирование предпосылок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w:t>
      </w:r>
      <w:proofErr w:type="gramStart"/>
      <w:r w:rsidRPr="009B7D13">
        <w:rPr>
          <w:rFonts w:ascii="Times New Roman" w:hAnsi="Times New Roman" w:cs="Times New Roman"/>
          <w:sz w:val="28"/>
          <w:szCs w:val="28"/>
        </w:rPr>
        <w:t>решение  в</w:t>
      </w:r>
      <w:proofErr w:type="gramEnd"/>
      <w:r w:rsidRPr="009B7D13">
        <w:rPr>
          <w:rFonts w:ascii="Times New Roman" w:hAnsi="Times New Roman" w:cs="Times New Roman"/>
          <w:sz w:val="28"/>
          <w:szCs w:val="28"/>
        </w:rPr>
        <w:t xml:space="preserve"> несложной проблемной ситуации</w:t>
      </w:r>
      <w:r>
        <w:rPr>
          <w:rFonts w:ascii="Times New Roman" w:hAnsi="Times New Roman" w:cs="Times New Roman"/>
          <w:sz w:val="28"/>
          <w:szCs w:val="28"/>
        </w:rPr>
        <w:t>;</w:t>
      </w:r>
    </w:p>
    <w:p w:rsidR="003B4094" w:rsidRPr="00331226" w:rsidRDefault="003B4094" w:rsidP="00EA7819">
      <w:pPr>
        <w:pStyle w:val="Style24"/>
        <w:widowControl/>
        <w:numPr>
          <w:ilvl w:val="0"/>
          <w:numId w:val="76"/>
        </w:numPr>
        <w:spacing w:after="24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331226">
        <w:rPr>
          <w:rFonts w:ascii="Times New Roman" w:hAnsi="Times New Roman" w:cs="Times New Roman"/>
          <w:sz w:val="28"/>
          <w:szCs w:val="28"/>
        </w:rPr>
        <w:t>знакомление детей с художественной литературой разных жанров; проявление инт</w:t>
      </w:r>
      <w:r>
        <w:rPr>
          <w:rFonts w:ascii="Times New Roman" w:hAnsi="Times New Roman" w:cs="Times New Roman"/>
          <w:sz w:val="28"/>
          <w:szCs w:val="28"/>
        </w:rPr>
        <w:t>ереса к произведениям дагестанского</w:t>
      </w:r>
      <w:r w:rsidRPr="00331226">
        <w:rPr>
          <w:rFonts w:ascii="Times New Roman" w:hAnsi="Times New Roman" w:cs="Times New Roman"/>
          <w:sz w:val="28"/>
          <w:szCs w:val="28"/>
        </w:rPr>
        <w:t>, русского и других народов, проживающих в РД, устного народного творчества: сказкам, преданиям, легендам, пословицам, поговоркам, загадкам.</w:t>
      </w:r>
    </w:p>
    <w:p w:rsidR="003B4094" w:rsidRPr="00331226" w:rsidRDefault="003B4094" w:rsidP="0069696D">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Художественно-эстетическое развитие</w:t>
      </w:r>
      <w:r>
        <w:rPr>
          <w:rFonts w:ascii="Times New Roman" w:hAnsi="Times New Roman" w:cs="Times New Roman"/>
          <w:sz w:val="28"/>
          <w:szCs w:val="28"/>
        </w:rPr>
        <w:t>»</w:t>
      </w:r>
      <w:r w:rsidRPr="00331226">
        <w:rPr>
          <w:rFonts w:ascii="Times New Roman" w:hAnsi="Times New Roman" w:cs="Times New Roman"/>
          <w:sz w:val="28"/>
          <w:szCs w:val="28"/>
        </w:rPr>
        <w:t xml:space="preserve"> </w:t>
      </w:r>
    </w:p>
    <w:p w:rsidR="003B4094" w:rsidRPr="00A17CC3" w:rsidRDefault="003B4094" w:rsidP="0069696D">
      <w:pPr>
        <w:spacing w:after="0" w:line="240" w:lineRule="auto"/>
        <w:ind w:firstLine="567"/>
        <w:contextualSpacing/>
        <w:jc w:val="both"/>
        <w:rPr>
          <w:rFonts w:ascii="Times New Roman" w:hAnsi="Times New Roman" w:cs="Times New Roman"/>
          <w:color w:val="231F1F"/>
          <w:sz w:val="28"/>
          <w:szCs w:val="28"/>
        </w:rPr>
      </w:pPr>
      <w:r w:rsidRPr="00331226">
        <w:rPr>
          <w:rFonts w:ascii="Times New Roman" w:hAnsi="Times New Roman" w:cs="Times New Roman"/>
          <w:sz w:val="28"/>
          <w:szCs w:val="28"/>
        </w:rPr>
        <w:t xml:space="preserve">Художественно-эстетическое развитие дошкольников </w:t>
      </w:r>
      <w:r w:rsidRPr="00A17CC3">
        <w:rPr>
          <w:rFonts w:ascii="Times New Roman" w:hAnsi="Times New Roman" w:cs="Times New Roman"/>
          <w:color w:val="231F1F"/>
          <w:sz w:val="28"/>
          <w:szCs w:val="28"/>
        </w:rPr>
        <w:t>предполагает решение задач, определенных ФГОС ДО, на материале народного искусства Дагестана, художественных промыслов народов и национальностей Республики Дагестан:</w:t>
      </w:r>
    </w:p>
    <w:p w:rsidR="003B4094" w:rsidRPr="00A17CC3" w:rsidRDefault="003B4094" w:rsidP="00EA7819">
      <w:pPr>
        <w:numPr>
          <w:ilvl w:val="0"/>
          <w:numId w:val="78"/>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3B4094" w:rsidRPr="00A17CC3" w:rsidRDefault="003B4094" w:rsidP="00EA7819">
      <w:pPr>
        <w:numPr>
          <w:ilvl w:val="0"/>
          <w:numId w:val="78"/>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способствовать становлению эстетического отношения к окружающему миру; </w:t>
      </w:r>
    </w:p>
    <w:p w:rsidR="003B4094" w:rsidRPr="00A17CC3" w:rsidRDefault="003B4094" w:rsidP="00EA7819">
      <w:pPr>
        <w:numPr>
          <w:ilvl w:val="0"/>
          <w:numId w:val="78"/>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формировать элементарные представления о видах искусства; </w:t>
      </w:r>
    </w:p>
    <w:p w:rsidR="003B4094" w:rsidRPr="00A17CC3" w:rsidRDefault="003B4094" w:rsidP="00EA7819">
      <w:pPr>
        <w:numPr>
          <w:ilvl w:val="0"/>
          <w:numId w:val="78"/>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развивать восприятие музыки, художественной литературы, фольклора; </w:t>
      </w:r>
    </w:p>
    <w:p w:rsidR="003B4094" w:rsidRPr="00A17CC3" w:rsidRDefault="003B4094" w:rsidP="00EA7819">
      <w:pPr>
        <w:numPr>
          <w:ilvl w:val="0"/>
          <w:numId w:val="78"/>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стимулировать сопереживание персонажам художественных произведений; </w:t>
      </w:r>
    </w:p>
    <w:p w:rsidR="003B4094" w:rsidRDefault="003B4094" w:rsidP="00EA7819">
      <w:pPr>
        <w:numPr>
          <w:ilvl w:val="0"/>
          <w:numId w:val="78"/>
        </w:numPr>
        <w:tabs>
          <w:tab w:val="left" w:pos="851"/>
          <w:tab w:val="left" w:pos="1134"/>
        </w:tabs>
        <w:spacing w:after="360" w:line="240" w:lineRule="auto"/>
        <w:ind w:left="0" w:firstLine="709"/>
        <w:contextualSpacing/>
        <w:jc w:val="both"/>
        <w:rPr>
          <w:rFonts w:ascii="Times New Roman" w:hAnsi="Times New Roman" w:cs="Times New Roman"/>
          <w:sz w:val="28"/>
          <w:szCs w:val="28"/>
        </w:rPr>
      </w:pPr>
      <w:r w:rsidRPr="00F0480F">
        <w:rPr>
          <w:rFonts w:ascii="Times New Roman" w:hAnsi="Times New Roman" w:cs="Times New Roman"/>
          <w:color w:val="231F1F"/>
          <w:sz w:val="28"/>
          <w:szCs w:val="28"/>
        </w:rPr>
        <w:t>развивать самостоятельную</w:t>
      </w:r>
      <w:r w:rsidRPr="00F0480F">
        <w:rPr>
          <w:rFonts w:ascii="Times New Roman" w:hAnsi="Times New Roman" w:cs="Times New Roman"/>
          <w:sz w:val="28"/>
          <w:szCs w:val="28"/>
        </w:rPr>
        <w:t xml:space="preserve"> творческую деятельность детей (изобразительную, конструктивно-модельную, музыкальную и др.).</w:t>
      </w:r>
    </w:p>
    <w:p w:rsidR="003B4094" w:rsidRPr="00A17CC3" w:rsidRDefault="003B4094" w:rsidP="003B4094">
      <w:pPr>
        <w:tabs>
          <w:tab w:val="left" w:pos="851"/>
        </w:tabs>
        <w:spacing w:after="240" w:line="240" w:lineRule="auto"/>
        <w:contextualSpacing/>
        <w:jc w:val="both"/>
        <w:rPr>
          <w:rFonts w:ascii="Times New Roman" w:hAnsi="Times New Roman" w:cs="Times New Roman"/>
          <w:sz w:val="28"/>
          <w:szCs w:val="28"/>
        </w:rPr>
      </w:pPr>
      <w:r w:rsidRPr="00A17CC3">
        <w:rPr>
          <w:rFonts w:ascii="Times New Roman" w:hAnsi="Times New Roman" w:cs="Times New Roman"/>
          <w:b/>
          <w:sz w:val="28"/>
          <w:szCs w:val="28"/>
        </w:rPr>
        <w:t xml:space="preserve"> Содержательные линии </w:t>
      </w:r>
      <w:r w:rsidRPr="00A17CC3">
        <w:rPr>
          <w:rFonts w:ascii="Times New Roman" w:hAnsi="Times New Roman" w:cs="Times New Roman"/>
          <w:sz w:val="28"/>
          <w:szCs w:val="28"/>
        </w:rPr>
        <w:t>в развитии изобразительной деятельности:</w:t>
      </w:r>
    </w:p>
    <w:p w:rsidR="003B4094" w:rsidRPr="00A17CC3" w:rsidRDefault="003B4094" w:rsidP="00EA7819">
      <w:pPr>
        <w:numPr>
          <w:ilvl w:val="0"/>
          <w:numId w:val="33"/>
        </w:numPr>
        <w:spacing w:after="0" w:line="240" w:lineRule="auto"/>
        <w:rPr>
          <w:rFonts w:ascii="Times New Roman" w:hAnsi="Times New Roman" w:cs="Times New Roman"/>
          <w:sz w:val="28"/>
          <w:szCs w:val="28"/>
        </w:rPr>
      </w:pPr>
      <w:r w:rsidRPr="00A17CC3">
        <w:rPr>
          <w:rFonts w:ascii="Times New Roman" w:hAnsi="Times New Roman" w:cs="Times New Roman"/>
          <w:sz w:val="28"/>
          <w:szCs w:val="28"/>
        </w:rPr>
        <w:t>«Мир, в котором я живу»;</w:t>
      </w:r>
    </w:p>
    <w:p w:rsidR="003B4094" w:rsidRPr="00A17CC3" w:rsidRDefault="003B4094" w:rsidP="00EA7819">
      <w:pPr>
        <w:numPr>
          <w:ilvl w:val="0"/>
          <w:numId w:val="33"/>
        </w:numPr>
        <w:spacing w:after="0" w:line="240" w:lineRule="auto"/>
        <w:rPr>
          <w:rFonts w:ascii="Times New Roman" w:hAnsi="Times New Roman" w:cs="Times New Roman"/>
          <w:caps/>
          <w:sz w:val="28"/>
          <w:szCs w:val="28"/>
        </w:rPr>
      </w:pPr>
      <w:r w:rsidRPr="00A17CC3">
        <w:rPr>
          <w:rFonts w:ascii="Times New Roman" w:hAnsi="Times New Roman" w:cs="Times New Roman"/>
          <w:sz w:val="28"/>
          <w:szCs w:val="28"/>
        </w:rPr>
        <w:t>«Сказочные узоры»;</w:t>
      </w:r>
    </w:p>
    <w:p w:rsidR="003B4094" w:rsidRPr="00A17CC3" w:rsidRDefault="003B4094" w:rsidP="00EA7819">
      <w:pPr>
        <w:numPr>
          <w:ilvl w:val="0"/>
          <w:numId w:val="33"/>
        </w:numPr>
        <w:spacing w:after="0" w:line="240" w:lineRule="auto"/>
        <w:rPr>
          <w:rFonts w:ascii="Times New Roman" w:hAnsi="Times New Roman" w:cs="Times New Roman"/>
          <w:sz w:val="28"/>
          <w:szCs w:val="28"/>
        </w:rPr>
      </w:pPr>
      <w:r w:rsidRPr="00A17CC3">
        <w:rPr>
          <w:rFonts w:ascii="Times New Roman" w:hAnsi="Times New Roman" w:cs="Times New Roman"/>
          <w:sz w:val="28"/>
          <w:szCs w:val="28"/>
        </w:rPr>
        <w:t>«Волшебная глина».</w:t>
      </w:r>
    </w:p>
    <w:p w:rsidR="003B4094" w:rsidRPr="00A24B03" w:rsidRDefault="003B4094" w:rsidP="003B4094">
      <w:pPr>
        <w:spacing w:line="240" w:lineRule="auto"/>
        <w:ind w:firstLine="567"/>
        <w:contextualSpacing/>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 с произведения музыкального искусства дагестанских композиторов.</w:t>
      </w:r>
    </w:p>
    <w:p w:rsidR="003B4094" w:rsidRDefault="003B4094" w:rsidP="003B4094">
      <w:pPr>
        <w:spacing w:after="0" w:line="240" w:lineRule="auto"/>
        <w:contextualSpacing/>
        <w:rPr>
          <w:rFonts w:ascii="Times New Roman" w:hAnsi="Times New Roman" w:cs="Times New Roman"/>
          <w:b/>
          <w:i/>
          <w:sz w:val="32"/>
          <w:szCs w:val="32"/>
        </w:rPr>
      </w:pPr>
    </w:p>
    <w:p w:rsidR="003B4094" w:rsidRPr="00331226" w:rsidRDefault="003B4094" w:rsidP="0069696D">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Физическое развитие</w:t>
      </w:r>
      <w:r>
        <w:rPr>
          <w:rFonts w:ascii="Times New Roman" w:hAnsi="Times New Roman" w:cs="Times New Roman"/>
          <w:sz w:val="28"/>
          <w:szCs w:val="28"/>
        </w:rPr>
        <w:t xml:space="preserve">» </w:t>
      </w:r>
    </w:p>
    <w:p w:rsidR="003B4094" w:rsidRPr="00331226" w:rsidRDefault="003B4094" w:rsidP="0069696D">
      <w:pPr>
        <w:pStyle w:val="Style24"/>
        <w:widowControl/>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Образовательными задачами</w:t>
      </w:r>
      <w:r w:rsidRPr="00331226">
        <w:rPr>
          <w:rFonts w:ascii="Times New Roman" w:hAnsi="Times New Roman" w:cs="Times New Roman"/>
          <w:sz w:val="28"/>
          <w:szCs w:val="28"/>
        </w:rPr>
        <w:t xml:space="preserve"> в физическом развитии детей с учетом региональных климатических и сезонных особенностей являются:</w:t>
      </w:r>
    </w:p>
    <w:p w:rsidR="003B4094" w:rsidRPr="00A17CC3" w:rsidRDefault="003B4094" w:rsidP="00EA7819">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lastRenderedPageBreak/>
        <w:t>в</w:t>
      </w:r>
      <w:r w:rsidRPr="00A17CC3">
        <w:rPr>
          <w:rFonts w:ascii="Times New Roman" w:hAnsi="Times New Roman" w:cs="Times New Roman"/>
          <w:sz w:val="28"/>
          <w:szCs w:val="28"/>
        </w:rPr>
        <w:t>оспитание ценностного отношения детей к здоровью  к себе и здоровью окружающих людей с использованием традиционных средств и средств народной педагоги</w:t>
      </w:r>
      <w:r>
        <w:rPr>
          <w:rFonts w:ascii="Times New Roman" w:hAnsi="Times New Roman" w:cs="Times New Roman"/>
          <w:sz w:val="28"/>
          <w:szCs w:val="28"/>
        </w:rPr>
        <w:t>;</w:t>
      </w:r>
    </w:p>
    <w:p w:rsidR="003B4094" w:rsidRPr="00A17CC3" w:rsidRDefault="003B4094" w:rsidP="00EA7819">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р</w:t>
      </w:r>
      <w:r w:rsidRPr="00A17CC3">
        <w:rPr>
          <w:rFonts w:ascii="Times New Roman" w:hAnsi="Times New Roman" w:cs="Times New Roman"/>
          <w:sz w:val="28"/>
          <w:szCs w:val="28"/>
        </w:rPr>
        <w:t>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r>
        <w:rPr>
          <w:rFonts w:ascii="Times New Roman" w:hAnsi="Times New Roman" w:cs="Times New Roman"/>
          <w:sz w:val="28"/>
          <w:szCs w:val="28"/>
        </w:rPr>
        <w:t>;</w:t>
      </w:r>
    </w:p>
    <w:p w:rsidR="003B4094" w:rsidRPr="00A17CC3" w:rsidRDefault="003B4094" w:rsidP="00EA7819">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р</w:t>
      </w:r>
      <w:r w:rsidRPr="00A17CC3">
        <w:rPr>
          <w:rFonts w:ascii="Times New Roman" w:hAnsi="Times New Roman" w:cs="Times New Roman"/>
          <w:bCs/>
          <w:sz w:val="28"/>
          <w:szCs w:val="28"/>
        </w:rPr>
        <w:t>азвитие физических качеств: силу, гибкость, выносливость, быстроту,</w:t>
      </w:r>
      <w:r>
        <w:rPr>
          <w:rFonts w:ascii="Times New Roman" w:hAnsi="Times New Roman" w:cs="Times New Roman"/>
          <w:bCs/>
          <w:sz w:val="28"/>
          <w:szCs w:val="28"/>
        </w:rPr>
        <w:t xml:space="preserve"> ловкость, координацию движений;</w:t>
      </w:r>
    </w:p>
    <w:p w:rsidR="003B4094" w:rsidRPr="00A17CC3" w:rsidRDefault="003B4094" w:rsidP="00EA7819">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в</w:t>
      </w:r>
      <w:r w:rsidRPr="00A17CC3">
        <w:rPr>
          <w:rFonts w:ascii="Times New Roman" w:hAnsi="Times New Roman" w:cs="Times New Roman"/>
          <w:sz w:val="28"/>
          <w:szCs w:val="28"/>
        </w:rPr>
        <w:t>оспитание физических способностей (координационных, скоростных и выносливости)</w:t>
      </w:r>
      <w:r>
        <w:rPr>
          <w:rFonts w:ascii="Times New Roman" w:hAnsi="Times New Roman" w:cs="Times New Roman"/>
          <w:sz w:val="28"/>
          <w:szCs w:val="28"/>
        </w:rPr>
        <w:t>;</w:t>
      </w:r>
    </w:p>
    <w:p w:rsidR="003B4094" w:rsidRPr="00A17CC3" w:rsidRDefault="003B4094" w:rsidP="00EA7819">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ф</w:t>
      </w:r>
      <w:r w:rsidRPr="00A17CC3">
        <w:rPr>
          <w:rFonts w:ascii="Times New Roman" w:hAnsi="Times New Roman" w:cs="Times New Roman"/>
          <w:sz w:val="28"/>
          <w:szCs w:val="28"/>
        </w:rPr>
        <w:t>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r>
        <w:rPr>
          <w:rFonts w:ascii="Times New Roman" w:hAnsi="Times New Roman" w:cs="Times New Roman"/>
          <w:sz w:val="28"/>
          <w:szCs w:val="28"/>
        </w:rPr>
        <w:t>;</w:t>
      </w:r>
    </w:p>
    <w:p w:rsidR="003B4094" w:rsidRPr="00040B95" w:rsidRDefault="003B4094" w:rsidP="00EA7819">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sz w:val="28"/>
          <w:szCs w:val="28"/>
        </w:rPr>
      </w:pPr>
      <w:r>
        <w:rPr>
          <w:rFonts w:ascii="Times New Roman" w:hAnsi="Times New Roman" w:cs="Times New Roman"/>
          <w:sz w:val="28"/>
          <w:szCs w:val="28"/>
        </w:rPr>
        <w:t>р</w:t>
      </w:r>
      <w:r w:rsidRPr="00A17CC3">
        <w:rPr>
          <w:rFonts w:ascii="Times New Roman" w:hAnsi="Times New Roman" w:cs="Times New Roman"/>
          <w:sz w:val="28"/>
          <w:szCs w:val="28"/>
        </w:rPr>
        <w:t>азвитие потребности культурно-гигиенических навыков, обогащение представлений о гигиенической культуре народов Дагестана.</w:t>
      </w:r>
    </w:p>
    <w:p w:rsidR="003B4094" w:rsidRPr="00A17CC3" w:rsidRDefault="00040B95" w:rsidP="003B4094">
      <w:pPr>
        <w:widowControl w:val="0"/>
        <w:tabs>
          <w:tab w:val="left" w:pos="851"/>
        </w:tabs>
        <w:autoSpaceDE w:val="0"/>
        <w:autoSpaceDN w:val="0"/>
        <w:adjustRightInd w:val="0"/>
        <w:snapToGrid w:val="0"/>
        <w:spacing w:after="120" w:line="24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sidR="003B4094" w:rsidRPr="00A17CC3">
        <w:rPr>
          <w:rFonts w:ascii="Times New Roman" w:hAnsi="Times New Roman" w:cs="Times New Roman"/>
          <w:sz w:val="28"/>
          <w:szCs w:val="28"/>
        </w:rPr>
        <w:t>Для решения указанных задач определяются следующие</w:t>
      </w:r>
      <w:r w:rsidR="003B4094" w:rsidRPr="00A17CC3">
        <w:rPr>
          <w:rFonts w:ascii="Times New Roman" w:hAnsi="Times New Roman" w:cs="Times New Roman"/>
          <w:b/>
          <w:sz w:val="28"/>
          <w:szCs w:val="28"/>
        </w:rPr>
        <w:t xml:space="preserve"> </w:t>
      </w:r>
      <w:r w:rsidR="003B4094" w:rsidRPr="0069696D">
        <w:rPr>
          <w:rFonts w:ascii="Times New Roman" w:hAnsi="Times New Roman" w:cs="Times New Roman"/>
          <w:sz w:val="28"/>
          <w:szCs w:val="28"/>
        </w:rPr>
        <w:t>содержательные линии</w:t>
      </w:r>
      <w:r w:rsidR="003B4094" w:rsidRPr="00A17CC3">
        <w:rPr>
          <w:rFonts w:ascii="Times New Roman" w:hAnsi="Times New Roman" w:cs="Times New Roman"/>
          <w:b/>
          <w:sz w:val="28"/>
          <w:szCs w:val="28"/>
        </w:rPr>
        <w:t xml:space="preserve"> </w:t>
      </w:r>
      <w:r w:rsidR="003B4094" w:rsidRPr="00A17CC3">
        <w:rPr>
          <w:rFonts w:ascii="Times New Roman" w:hAnsi="Times New Roman" w:cs="Times New Roman"/>
          <w:sz w:val="28"/>
          <w:szCs w:val="28"/>
        </w:rPr>
        <w:t>физического развития:</w:t>
      </w:r>
    </w:p>
    <w:p w:rsidR="003B4094" w:rsidRPr="00A17CC3" w:rsidRDefault="003B4094" w:rsidP="00EA7819">
      <w:pPr>
        <w:numPr>
          <w:ilvl w:val="0"/>
          <w:numId w:val="34"/>
        </w:numPr>
        <w:spacing w:after="0" w:line="240" w:lineRule="auto"/>
        <w:jc w:val="both"/>
        <w:rPr>
          <w:rFonts w:ascii="Times New Roman" w:hAnsi="Times New Roman" w:cs="Times New Roman"/>
          <w:sz w:val="28"/>
          <w:szCs w:val="28"/>
        </w:rPr>
      </w:pPr>
      <w:r w:rsidRPr="00A17CC3">
        <w:rPr>
          <w:rFonts w:ascii="Times New Roman" w:hAnsi="Times New Roman" w:cs="Times New Roman"/>
          <w:sz w:val="28"/>
          <w:szCs w:val="28"/>
        </w:rPr>
        <w:t xml:space="preserve"> «Физкультурно-оздоровительная работа»</w:t>
      </w:r>
    </w:p>
    <w:p w:rsidR="003B4094" w:rsidRPr="00A17CC3" w:rsidRDefault="003B4094" w:rsidP="00EA7819">
      <w:pPr>
        <w:numPr>
          <w:ilvl w:val="0"/>
          <w:numId w:val="34"/>
        </w:numPr>
        <w:spacing w:after="0" w:line="240" w:lineRule="auto"/>
        <w:jc w:val="both"/>
        <w:rPr>
          <w:rFonts w:ascii="Times New Roman" w:hAnsi="Times New Roman" w:cs="Times New Roman"/>
          <w:sz w:val="28"/>
          <w:szCs w:val="28"/>
        </w:rPr>
      </w:pPr>
      <w:r w:rsidRPr="00A17CC3">
        <w:rPr>
          <w:rFonts w:ascii="Times New Roman" w:hAnsi="Times New Roman" w:cs="Times New Roman"/>
          <w:sz w:val="28"/>
          <w:szCs w:val="28"/>
        </w:rPr>
        <w:t>«Воспитание культурно-гигиенических навыков»</w:t>
      </w:r>
    </w:p>
    <w:p w:rsidR="003B4094" w:rsidRPr="00A17CC3" w:rsidRDefault="003B4094" w:rsidP="00EA7819">
      <w:pPr>
        <w:numPr>
          <w:ilvl w:val="0"/>
          <w:numId w:val="34"/>
        </w:numPr>
        <w:tabs>
          <w:tab w:val="left" w:pos="3180"/>
        </w:tabs>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 xml:space="preserve"> «Танцевальные упражнения»</w:t>
      </w:r>
    </w:p>
    <w:p w:rsidR="003B4094" w:rsidRPr="00A17CC3" w:rsidRDefault="003B4094" w:rsidP="00EA7819">
      <w:pPr>
        <w:numPr>
          <w:ilvl w:val="0"/>
          <w:numId w:val="34"/>
        </w:numPr>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«Элементы туризма»</w:t>
      </w:r>
    </w:p>
    <w:p w:rsidR="003B4094" w:rsidRDefault="003B4094" w:rsidP="00EA7819">
      <w:pPr>
        <w:numPr>
          <w:ilvl w:val="0"/>
          <w:numId w:val="34"/>
        </w:numPr>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«Дагестанские народные подвижные игры»</w:t>
      </w:r>
      <w:r>
        <w:rPr>
          <w:rFonts w:ascii="Times New Roman" w:hAnsi="Times New Roman" w:cs="Times New Roman"/>
          <w:color w:val="000000"/>
          <w:sz w:val="28"/>
          <w:szCs w:val="28"/>
        </w:rPr>
        <w:t>.</w:t>
      </w:r>
    </w:p>
    <w:p w:rsidR="003B4094" w:rsidRPr="00A17CC3" w:rsidRDefault="003B4094" w:rsidP="003B4094">
      <w:pPr>
        <w:spacing w:after="0" w:line="240" w:lineRule="auto"/>
        <w:ind w:left="1287"/>
        <w:jc w:val="both"/>
        <w:rPr>
          <w:rFonts w:ascii="Times New Roman" w:hAnsi="Times New Roman" w:cs="Times New Roman"/>
          <w:color w:val="000000"/>
          <w:sz w:val="28"/>
          <w:szCs w:val="28"/>
        </w:rPr>
      </w:pPr>
    </w:p>
    <w:p w:rsidR="003B4094" w:rsidRPr="00B74312" w:rsidRDefault="00B74312" w:rsidP="00B74312">
      <w:pPr>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t>2.4</w:t>
      </w:r>
      <w:r w:rsidR="003B4094" w:rsidRPr="00B74312">
        <w:rPr>
          <w:rFonts w:ascii="Times New Roman" w:hAnsi="Times New Roman" w:cs="Times New Roman"/>
          <w:b/>
          <w:i/>
          <w:sz w:val="32"/>
          <w:szCs w:val="32"/>
        </w:rPr>
        <w:t>.Описание вариативных форм, способов, методов и средств реализации Программы</w:t>
      </w:r>
    </w:p>
    <w:p w:rsidR="003B4094" w:rsidRPr="0069696D" w:rsidRDefault="003B4094" w:rsidP="00B74312">
      <w:pPr>
        <w:spacing w:before="120" w:after="0"/>
        <w:jc w:val="both"/>
        <w:rPr>
          <w:rFonts w:ascii="Times New Roman" w:hAnsi="Times New Roman" w:cs="Times New Roman"/>
          <w:sz w:val="28"/>
          <w:szCs w:val="28"/>
        </w:rPr>
      </w:pPr>
      <w:r w:rsidRPr="0069696D">
        <w:rPr>
          <w:rFonts w:ascii="Times New Roman" w:hAnsi="Times New Roman" w:cs="Times New Roman"/>
          <w:b/>
          <w:sz w:val="28"/>
          <w:szCs w:val="28"/>
        </w:rPr>
        <w:t>Формы   реализации Программы:</w:t>
      </w:r>
      <w:r w:rsidRPr="0069696D">
        <w:rPr>
          <w:rFonts w:ascii="Times New Roman" w:hAnsi="Times New Roman" w:cs="Times New Roman"/>
          <w:sz w:val="28"/>
          <w:szCs w:val="28"/>
        </w:rPr>
        <w:t xml:space="preserve"> </w:t>
      </w:r>
    </w:p>
    <w:p w:rsidR="003B4094" w:rsidRDefault="003B4094" w:rsidP="0069696D">
      <w:pPr>
        <w:spacing w:after="0" w:line="240" w:lineRule="auto"/>
        <w:ind w:firstLine="708"/>
        <w:jc w:val="both"/>
        <w:rPr>
          <w:rFonts w:ascii="Times New Roman" w:hAnsi="Times New Roman" w:cs="Times New Roman"/>
          <w:sz w:val="28"/>
          <w:szCs w:val="28"/>
        </w:rPr>
      </w:pPr>
      <w:r w:rsidRPr="005E51E6">
        <w:rPr>
          <w:rFonts w:ascii="Times New Roman" w:hAnsi="Times New Roman" w:cs="Times New Roman"/>
          <w:sz w:val="28"/>
          <w:szCs w:val="28"/>
        </w:rPr>
        <w:t xml:space="preserve">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 </w:t>
      </w:r>
    </w:p>
    <w:p w:rsidR="003B4094" w:rsidRDefault="003B4094" w:rsidP="0069696D">
      <w:pPr>
        <w:spacing w:after="0" w:line="240" w:lineRule="auto"/>
        <w:jc w:val="both"/>
        <w:rPr>
          <w:rFonts w:ascii="Times New Roman" w:hAnsi="Times New Roman" w:cs="Times New Roman"/>
          <w:sz w:val="28"/>
          <w:szCs w:val="28"/>
        </w:rPr>
      </w:pPr>
      <w:r w:rsidRPr="005E51E6">
        <w:rPr>
          <w:rFonts w:ascii="Times New Roman" w:hAnsi="Times New Roman" w:cs="Times New Roman"/>
          <w:sz w:val="28"/>
          <w:szCs w:val="28"/>
        </w:rPr>
        <w:t xml:space="preserve">При реализации образовательной Программы педагог: </w:t>
      </w:r>
    </w:p>
    <w:p w:rsidR="003B4094" w:rsidRPr="005E51E6" w:rsidRDefault="003B4094" w:rsidP="0069696D">
      <w:pPr>
        <w:pStyle w:val="a3"/>
        <w:numPr>
          <w:ilvl w:val="0"/>
          <w:numId w:val="1"/>
        </w:numPr>
        <w:spacing w:after="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продумывает содержание и организацию совместного образа жизни детей, условия эмоционального благополучия и развития каждого ребенка; </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определяет единые для вс</w:t>
      </w:r>
      <w:r>
        <w:rPr>
          <w:rFonts w:ascii="Times New Roman" w:hAnsi="Times New Roman" w:cs="Times New Roman"/>
          <w:sz w:val="28"/>
          <w:szCs w:val="28"/>
        </w:rPr>
        <w:t>ех детей правила сосуществовани</w:t>
      </w:r>
      <w:r w:rsidRPr="005E51E6">
        <w:rPr>
          <w:rFonts w:ascii="Times New Roman" w:hAnsi="Times New Roman" w:cs="Times New Roman"/>
          <w:sz w:val="28"/>
          <w:szCs w:val="28"/>
        </w:rPr>
        <w:t>я детского общества, включающие равенство прав, взаимную доброжелательность и внимание друг к другу, готовность прийти на помощь, поддержать;</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соблюдает гум</w:t>
      </w:r>
      <w:r w:rsidRPr="005E51E6">
        <w:rPr>
          <w:rFonts w:ascii="Times New Roman" w:hAnsi="Times New Roman" w:cs="Times New Roman"/>
          <w:sz w:val="28"/>
          <w:szCs w:val="28"/>
        </w:rPr>
        <w:t>анистические принципы педагогического со</w:t>
      </w:r>
      <w:r>
        <w:rPr>
          <w:rFonts w:ascii="Times New Roman" w:hAnsi="Times New Roman" w:cs="Times New Roman"/>
          <w:sz w:val="28"/>
          <w:szCs w:val="28"/>
        </w:rPr>
        <w:t xml:space="preserve">провождения  </w:t>
      </w:r>
      <w:r w:rsidRPr="005E51E6">
        <w:rPr>
          <w:rFonts w:ascii="Times New Roman" w:hAnsi="Times New Roman" w:cs="Times New Roman"/>
          <w:sz w:val="28"/>
          <w:szCs w:val="28"/>
        </w:rPr>
        <w:t xml:space="preserve">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 </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lastRenderedPageBreak/>
        <w:t>сочетает совместную с ребенком деятельность (игры, труд, наблюдения и пр.) и самостоятельную деятельность детей;</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ежедневно планирует образовательные ситуации, обогащающие практический и познавательный опыт детей, эмоции и преставления о мире; </w:t>
      </w:r>
      <w:r w:rsidRPr="005E51E6">
        <w:rPr>
          <w:rFonts w:ascii="Times New Roman" w:hAnsi="Times New Roman" w:cs="Times New Roman"/>
          <w:sz w:val="28"/>
          <w:szCs w:val="28"/>
        </w:rPr>
        <w:t xml:space="preserve"> создает развивающую предметно-пространственную среду; </w:t>
      </w:r>
    </w:p>
    <w:p w:rsidR="003B4094" w:rsidRPr="005E51E6" w:rsidRDefault="003B4094" w:rsidP="003B4094">
      <w:pPr>
        <w:pStyle w:val="a3"/>
        <w:numPr>
          <w:ilvl w:val="0"/>
          <w:numId w:val="1"/>
        </w:numPr>
        <w:spacing w:after="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наблюдает как развиваются самостоятельность каждого ребенка и взаимоотношения детей; </w:t>
      </w:r>
    </w:p>
    <w:p w:rsidR="003B4094" w:rsidRPr="005E51E6" w:rsidRDefault="003B4094" w:rsidP="003B4094">
      <w:pPr>
        <w:pStyle w:val="a3"/>
        <w:numPr>
          <w:ilvl w:val="0"/>
          <w:numId w:val="1"/>
        </w:numPr>
        <w:spacing w:after="12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сотрудничает с родителями, совместно с ними решая задачи воспитания и развития малышей. </w:t>
      </w:r>
    </w:p>
    <w:p w:rsidR="003B4094" w:rsidRPr="005E51E6" w:rsidRDefault="003B4094" w:rsidP="003B4094">
      <w:pPr>
        <w:spacing w:line="240" w:lineRule="auto"/>
        <w:rPr>
          <w:rFonts w:ascii="Times New Roman" w:hAnsi="Times New Roman" w:cs="Times New Roman"/>
          <w:sz w:val="28"/>
          <w:szCs w:val="28"/>
        </w:rPr>
      </w:pPr>
      <w:r w:rsidRPr="005E51E6">
        <w:rPr>
          <w:rFonts w:ascii="Times New Roman" w:hAnsi="Times New Roman" w:cs="Times New Roman"/>
          <w:sz w:val="28"/>
          <w:szCs w:val="28"/>
        </w:rPr>
        <w:t xml:space="preserve">В качестве адекватных форм и методов работы с детьми  используются: </w:t>
      </w:r>
    </w:p>
    <w:tbl>
      <w:tblPr>
        <w:tblStyle w:val="a4"/>
        <w:tblW w:w="10490" w:type="dxa"/>
        <w:tblInd w:w="-601" w:type="dxa"/>
        <w:tblLook w:val="04A0" w:firstRow="1" w:lastRow="0" w:firstColumn="1" w:lastColumn="0" w:noHBand="0" w:noVBand="1"/>
      </w:tblPr>
      <w:tblGrid>
        <w:gridCol w:w="2445"/>
        <w:gridCol w:w="3828"/>
        <w:gridCol w:w="4217"/>
      </w:tblGrid>
      <w:tr w:rsidR="003B4094" w:rsidTr="00287F68">
        <w:tc>
          <w:tcPr>
            <w:tcW w:w="2445" w:type="dxa"/>
            <w:vMerge w:val="restart"/>
          </w:tcPr>
          <w:p w:rsidR="003B4094" w:rsidRPr="005E51E6" w:rsidRDefault="003B4094" w:rsidP="00287F68">
            <w:pPr>
              <w:jc w:val="center"/>
              <w:rPr>
                <w:rFonts w:ascii="Times New Roman" w:hAnsi="Times New Roman" w:cs="Times New Roman"/>
                <w:b/>
                <w:sz w:val="28"/>
                <w:szCs w:val="28"/>
              </w:rPr>
            </w:pPr>
            <w:r w:rsidRPr="005E51E6">
              <w:rPr>
                <w:rFonts w:ascii="Times New Roman" w:hAnsi="Times New Roman" w:cs="Times New Roman"/>
                <w:b/>
                <w:sz w:val="28"/>
                <w:szCs w:val="28"/>
              </w:rPr>
              <w:t>Виды детской деятельности</w:t>
            </w:r>
          </w:p>
        </w:tc>
        <w:tc>
          <w:tcPr>
            <w:tcW w:w="8045" w:type="dxa"/>
            <w:gridSpan w:val="2"/>
          </w:tcPr>
          <w:p w:rsidR="003B4094" w:rsidRPr="005E51E6" w:rsidRDefault="003B4094" w:rsidP="00287F68">
            <w:pPr>
              <w:jc w:val="center"/>
              <w:rPr>
                <w:rFonts w:ascii="Times New Roman" w:hAnsi="Times New Roman" w:cs="Times New Roman"/>
                <w:b/>
                <w:sz w:val="28"/>
                <w:szCs w:val="28"/>
              </w:rPr>
            </w:pPr>
            <w:r w:rsidRPr="005E51E6">
              <w:rPr>
                <w:rFonts w:ascii="Times New Roman" w:hAnsi="Times New Roman" w:cs="Times New Roman"/>
                <w:b/>
                <w:sz w:val="28"/>
                <w:szCs w:val="28"/>
              </w:rPr>
              <w:t>Формы организации образовательной деятельности</w:t>
            </w:r>
          </w:p>
        </w:tc>
      </w:tr>
      <w:tr w:rsidR="003B4094" w:rsidTr="00287F68">
        <w:tc>
          <w:tcPr>
            <w:tcW w:w="2445" w:type="dxa"/>
            <w:vMerge/>
          </w:tcPr>
          <w:p w:rsidR="003B4094" w:rsidRDefault="003B4094" w:rsidP="00287F68">
            <w:pPr>
              <w:jc w:val="both"/>
              <w:rPr>
                <w:rFonts w:ascii="Times New Roman" w:hAnsi="Times New Roman" w:cs="Times New Roman"/>
                <w:sz w:val="28"/>
                <w:szCs w:val="28"/>
              </w:rPr>
            </w:pPr>
          </w:p>
        </w:tc>
        <w:tc>
          <w:tcPr>
            <w:tcW w:w="3828" w:type="dxa"/>
          </w:tcPr>
          <w:p w:rsidR="003B4094" w:rsidRPr="005E51E6" w:rsidRDefault="003B4094" w:rsidP="00287F68">
            <w:pPr>
              <w:jc w:val="center"/>
              <w:rPr>
                <w:rFonts w:ascii="Times New Roman" w:hAnsi="Times New Roman" w:cs="Times New Roman"/>
                <w:b/>
                <w:sz w:val="28"/>
                <w:szCs w:val="28"/>
              </w:rPr>
            </w:pPr>
            <w:r w:rsidRPr="005E51E6">
              <w:rPr>
                <w:rFonts w:ascii="Times New Roman" w:hAnsi="Times New Roman" w:cs="Times New Roman"/>
                <w:b/>
                <w:sz w:val="28"/>
                <w:szCs w:val="28"/>
              </w:rPr>
              <w:t>Младший дошкольный возраст</w:t>
            </w:r>
          </w:p>
        </w:tc>
        <w:tc>
          <w:tcPr>
            <w:tcW w:w="4217" w:type="dxa"/>
          </w:tcPr>
          <w:p w:rsidR="003B4094" w:rsidRPr="005E51E6" w:rsidRDefault="003B4094" w:rsidP="00287F68">
            <w:pPr>
              <w:jc w:val="center"/>
              <w:rPr>
                <w:rFonts w:ascii="Times New Roman" w:hAnsi="Times New Roman" w:cs="Times New Roman"/>
                <w:b/>
                <w:sz w:val="28"/>
                <w:szCs w:val="28"/>
              </w:rPr>
            </w:pPr>
            <w:r w:rsidRPr="005E51E6">
              <w:rPr>
                <w:rFonts w:ascii="Times New Roman" w:hAnsi="Times New Roman" w:cs="Times New Roman"/>
                <w:b/>
                <w:sz w:val="28"/>
                <w:szCs w:val="28"/>
              </w:rPr>
              <w:t>Старший дошкольный возраст</w:t>
            </w:r>
          </w:p>
        </w:tc>
      </w:tr>
      <w:tr w:rsidR="003B4094" w:rsidTr="00287F68">
        <w:tc>
          <w:tcPr>
            <w:tcW w:w="10490" w:type="dxa"/>
            <w:gridSpan w:val="3"/>
          </w:tcPr>
          <w:p w:rsidR="003B4094" w:rsidRPr="005E51E6" w:rsidRDefault="003B4094" w:rsidP="00287F68">
            <w:pPr>
              <w:jc w:val="both"/>
              <w:rPr>
                <w:rFonts w:ascii="Times New Roman" w:hAnsi="Times New Roman" w:cs="Times New Roman"/>
                <w:b/>
                <w:sz w:val="28"/>
                <w:szCs w:val="28"/>
              </w:rPr>
            </w:pPr>
            <w:r w:rsidRPr="005E51E6">
              <w:rPr>
                <w:rFonts w:ascii="Times New Roman" w:hAnsi="Times New Roman" w:cs="Times New Roman"/>
                <w:b/>
                <w:sz w:val="28"/>
                <w:szCs w:val="28"/>
              </w:rPr>
              <w:t>Социально - коммуникативное развитие</w:t>
            </w:r>
          </w:p>
        </w:tc>
      </w:tr>
      <w:tr w:rsidR="003B4094" w:rsidTr="00287F68">
        <w:tc>
          <w:tcPr>
            <w:tcW w:w="2445" w:type="dxa"/>
          </w:tcPr>
          <w:p w:rsidR="003B4094" w:rsidRDefault="003B4094" w:rsidP="00287F68">
            <w:pPr>
              <w:jc w:val="both"/>
              <w:rPr>
                <w:rFonts w:ascii="Times New Roman" w:hAnsi="Times New Roman" w:cs="Times New Roman"/>
                <w:sz w:val="28"/>
                <w:szCs w:val="28"/>
              </w:rPr>
            </w:pPr>
            <w:r>
              <w:rPr>
                <w:rFonts w:ascii="Times New Roman" w:hAnsi="Times New Roman" w:cs="Times New Roman"/>
                <w:sz w:val="28"/>
                <w:szCs w:val="28"/>
              </w:rPr>
              <w:t xml:space="preserve">Игровая, </w:t>
            </w:r>
          </w:p>
          <w:p w:rsidR="003B4094" w:rsidRDefault="003B4094" w:rsidP="00287F68">
            <w:pPr>
              <w:jc w:val="both"/>
              <w:rPr>
                <w:rFonts w:ascii="Times New Roman" w:hAnsi="Times New Roman" w:cs="Times New Roman"/>
                <w:sz w:val="28"/>
                <w:szCs w:val="28"/>
              </w:rPr>
            </w:pPr>
            <w:r w:rsidRPr="005E51E6">
              <w:rPr>
                <w:rFonts w:ascii="Times New Roman" w:hAnsi="Times New Roman" w:cs="Times New Roman"/>
                <w:sz w:val="28"/>
                <w:szCs w:val="28"/>
              </w:rPr>
              <w:t xml:space="preserve">трудовая, коммуникативная  </w:t>
            </w:r>
          </w:p>
        </w:tc>
        <w:tc>
          <w:tcPr>
            <w:tcW w:w="3828" w:type="dxa"/>
          </w:tcPr>
          <w:p w:rsidR="003B4094" w:rsidRPr="005E51E6" w:rsidRDefault="003B4094" w:rsidP="00287F68">
            <w:pPr>
              <w:pStyle w:val="a3"/>
              <w:numPr>
                <w:ilvl w:val="0"/>
                <w:numId w:val="2"/>
              </w:numPr>
              <w:ind w:left="317"/>
              <w:jc w:val="both"/>
              <w:rPr>
                <w:rFonts w:ascii="Times New Roman" w:hAnsi="Times New Roman" w:cs="Times New Roman"/>
                <w:sz w:val="28"/>
                <w:szCs w:val="28"/>
              </w:rPr>
            </w:pPr>
            <w:r w:rsidRPr="005E51E6">
              <w:rPr>
                <w:rFonts w:ascii="Times New Roman" w:hAnsi="Times New Roman" w:cs="Times New Roman"/>
                <w:sz w:val="28"/>
                <w:szCs w:val="28"/>
              </w:rPr>
              <w:t xml:space="preserve">Игровое упражнение </w:t>
            </w:r>
          </w:p>
          <w:p w:rsidR="003B4094" w:rsidRPr="005E51E6" w:rsidRDefault="003B4094" w:rsidP="00287F68">
            <w:pPr>
              <w:pStyle w:val="a3"/>
              <w:numPr>
                <w:ilvl w:val="0"/>
                <w:numId w:val="2"/>
              </w:numPr>
              <w:ind w:left="317"/>
              <w:jc w:val="both"/>
              <w:rPr>
                <w:rFonts w:ascii="Times New Roman" w:hAnsi="Times New Roman" w:cs="Times New Roman"/>
                <w:sz w:val="28"/>
                <w:szCs w:val="28"/>
              </w:rPr>
            </w:pPr>
            <w:r w:rsidRPr="005E51E6">
              <w:rPr>
                <w:rFonts w:ascii="Times New Roman" w:hAnsi="Times New Roman" w:cs="Times New Roman"/>
                <w:sz w:val="28"/>
                <w:szCs w:val="28"/>
              </w:rPr>
              <w:t xml:space="preserve">Индивидуальная игра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Совместная с воспитателем игра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Совместная со сверстниками  игра (парная, в малой группе)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Игра</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Чтение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Беседа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Наблюдение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Рассматривание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Чтение </w:t>
            </w:r>
          </w:p>
          <w:p w:rsidR="003B4094"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Педагогическая ситуация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Праздник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Экскурсии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Ситуация морального выбора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Поручение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Дежурство</w:t>
            </w:r>
          </w:p>
        </w:tc>
        <w:tc>
          <w:tcPr>
            <w:tcW w:w="4217" w:type="dxa"/>
          </w:tcPr>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Индивидуальная игра.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Совместная с воспитателем игра.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Совместная со сверстниками игра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Игра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Чтение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3B4094"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Педагогическая ситуация.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Экскурсия </w:t>
            </w:r>
          </w:p>
          <w:p w:rsidR="003B4094" w:rsidRPr="00592F6B" w:rsidRDefault="003B4094" w:rsidP="00287F68">
            <w:pPr>
              <w:pStyle w:val="a3"/>
              <w:numPr>
                <w:ilvl w:val="0"/>
                <w:numId w:val="2"/>
              </w:numPr>
              <w:ind w:left="317"/>
              <w:rPr>
                <w:rFonts w:ascii="Times New Roman" w:hAnsi="Times New Roman" w:cs="Times New Roman"/>
                <w:sz w:val="28"/>
                <w:szCs w:val="28"/>
              </w:rPr>
            </w:pPr>
            <w:r>
              <w:rPr>
                <w:rFonts w:ascii="Times New Roman" w:hAnsi="Times New Roman" w:cs="Times New Roman"/>
                <w:sz w:val="28"/>
                <w:szCs w:val="28"/>
              </w:rPr>
              <w:t>Ситуация морального выбора</w:t>
            </w:r>
            <w:r w:rsidRPr="00592F6B">
              <w:rPr>
                <w:rFonts w:ascii="Times New Roman" w:hAnsi="Times New Roman" w:cs="Times New Roman"/>
                <w:sz w:val="28"/>
                <w:szCs w:val="28"/>
              </w:rPr>
              <w:t xml:space="preserve">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Праздник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Совместные действия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Рассматривание</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Проектная деятельность </w:t>
            </w:r>
          </w:p>
          <w:p w:rsidR="003B4094"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Просмотр и анализ мультфильмов, видеофильмов, телепередач.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Экспериментирование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Поручение и задание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Дежурство.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Совместная деятельность взрослого и детей тематического характера</w:t>
            </w:r>
          </w:p>
        </w:tc>
      </w:tr>
      <w:tr w:rsidR="003B4094" w:rsidTr="00287F68">
        <w:tc>
          <w:tcPr>
            <w:tcW w:w="10490" w:type="dxa"/>
            <w:gridSpan w:val="3"/>
          </w:tcPr>
          <w:p w:rsidR="003B4094" w:rsidRPr="001A06CA" w:rsidRDefault="003B4094" w:rsidP="00287F68">
            <w:pPr>
              <w:jc w:val="both"/>
              <w:rPr>
                <w:rFonts w:ascii="Times New Roman" w:hAnsi="Times New Roman" w:cs="Times New Roman"/>
                <w:b/>
                <w:sz w:val="28"/>
                <w:szCs w:val="28"/>
              </w:rPr>
            </w:pPr>
            <w:r w:rsidRPr="001A06CA">
              <w:rPr>
                <w:rFonts w:ascii="Times New Roman" w:hAnsi="Times New Roman" w:cs="Times New Roman"/>
                <w:b/>
                <w:sz w:val="28"/>
                <w:szCs w:val="28"/>
              </w:rPr>
              <w:t>Познавательное развитие</w:t>
            </w:r>
          </w:p>
        </w:tc>
      </w:tr>
      <w:tr w:rsidR="003B4094" w:rsidTr="00287F68">
        <w:tc>
          <w:tcPr>
            <w:tcW w:w="2445" w:type="dxa"/>
          </w:tcPr>
          <w:p w:rsidR="003B4094" w:rsidRDefault="003B4094" w:rsidP="00287F68">
            <w:pPr>
              <w:jc w:val="both"/>
              <w:rPr>
                <w:rFonts w:ascii="Times New Roman" w:hAnsi="Times New Roman" w:cs="Times New Roman"/>
                <w:sz w:val="28"/>
                <w:szCs w:val="28"/>
              </w:rPr>
            </w:pPr>
            <w:r w:rsidRPr="00592F6B">
              <w:rPr>
                <w:rFonts w:ascii="Times New Roman" w:hAnsi="Times New Roman" w:cs="Times New Roman"/>
                <w:sz w:val="28"/>
                <w:szCs w:val="28"/>
              </w:rPr>
              <w:t>Познавательно</w:t>
            </w:r>
            <w:r>
              <w:rPr>
                <w:rFonts w:ascii="Times New Roman" w:hAnsi="Times New Roman" w:cs="Times New Roman"/>
                <w:sz w:val="28"/>
                <w:szCs w:val="28"/>
              </w:rPr>
              <w:t>-</w:t>
            </w:r>
            <w:r w:rsidRPr="00592F6B">
              <w:rPr>
                <w:rFonts w:ascii="Times New Roman" w:hAnsi="Times New Roman" w:cs="Times New Roman"/>
                <w:sz w:val="28"/>
                <w:szCs w:val="28"/>
              </w:rPr>
              <w:t>исследовательская</w:t>
            </w:r>
          </w:p>
        </w:tc>
        <w:tc>
          <w:tcPr>
            <w:tcW w:w="3828" w:type="dxa"/>
          </w:tcPr>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Рассматривание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Игра-</w:t>
            </w:r>
            <w:r w:rsidRPr="00592F6B">
              <w:rPr>
                <w:rFonts w:ascii="Times New Roman" w:hAnsi="Times New Roman" w:cs="Times New Roman"/>
                <w:sz w:val="28"/>
                <w:szCs w:val="28"/>
              </w:rPr>
              <w:lastRenderedPageBreak/>
              <w:t xml:space="preserve">экспериментирование.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Исследовательская  деятельность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Конструирование.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Развивающая игра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Экскурсии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Ситуативный разговор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Рассказ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Проблемная ситуация </w:t>
            </w:r>
          </w:p>
          <w:p w:rsidR="003B4094" w:rsidRDefault="003B4094" w:rsidP="00287F68">
            <w:pPr>
              <w:jc w:val="both"/>
              <w:rPr>
                <w:rFonts w:ascii="Times New Roman" w:hAnsi="Times New Roman" w:cs="Times New Roman"/>
                <w:sz w:val="28"/>
                <w:szCs w:val="28"/>
              </w:rPr>
            </w:pPr>
          </w:p>
        </w:tc>
        <w:tc>
          <w:tcPr>
            <w:tcW w:w="4217" w:type="dxa"/>
          </w:tcPr>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lastRenderedPageBreak/>
              <w:t xml:space="preserve">Создание коллекций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Проектная деятельность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Исследовательская </w:t>
            </w:r>
            <w:r w:rsidRPr="00592F6B">
              <w:rPr>
                <w:rFonts w:ascii="Times New Roman" w:hAnsi="Times New Roman" w:cs="Times New Roman"/>
                <w:sz w:val="28"/>
                <w:szCs w:val="28"/>
              </w:rPr>
              <w:lastRenderedPageBreak/>
              <w:t xml:space="preserve">деятельность.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Конструирование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Экспериментирование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Развивающая игра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Проблемная ситуация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Рассказ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Экскурсии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Коллекционирование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Моделирование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Игры с правилами  </w:t>
            </w:r>
          </w:p>
        </w:tc>
      </w:tr>
      <w:tr w:rsidR="003B4094" w:rsidTr="00287F68">
        <w:tc>
          <w:tcPr>
            <w:tcW w:w="10490" w:type="dxa"/>
            <w:gridSpan w:val="3"/>
          </w:tcPr>
          <w:p w:rsidR="003B4094" w:rsidRPr="001A06CA" w:rsidRDefault="003B4094" w:rsidP="00287F68">
            <w:pPr>
              <w:jc w:val="both"/>
              <w:rPr>
                <w:rFonts w:ascii="Times New Roman" w:hAnsi="Times New Roman" w:cs="Times New Roman"/>
                <w:b/>
                <w:sz w:val="28"/>
                <w:szCs w:val="28"/>
              </w:rPr>
            </w:pPr>
            <w:r w:rsidRPr="001A06CA">
              <w:rPr>
                <w:rFonts w:ascii="Times New Roman" w:hAnsi="Times New Roman" w:cs="Times New Roman"/>
                <w:b/>
                <w:sz w:val="28"/>
                <w:szCs w:val="28"/>
              </w:rPr>
              <w:lastRenderedPageBreak/>
              <w:t xml:space="preserve">Речевое развитие </w:t>
            </w:r>
          </w:p>
        </w:tc>
      </w:tr>
      <w:tr w:rsidR="003B4094" w:rsidTr="00287F68">
        <w:tc>
          <w:tcPr>
            <w:tcW w:w="2445" w:type="dxa"/>
          </w:tcPr>
          <w:p w:rsidR="003B4094" w:rsidRDefault="003B4094" w:rsidP="00287F68">
            <w:pPr>
              <w:rPr>
                <w:rFonts w:ascii="Times New Roman" w:hAnsi="Times New Roman" w:cs="Times New Roman"/>
                <w:sz w:val="28"/>
                <w:szCs w:val="28"/>
              </w:rPr>
            </w:pPr>
            <w:r w:rsidRPr="001A06CA">
              <w:rPr>
                <w:rFonts w:ascii="Times New Roman" w:hAnsi="Times New Roman" w:cs="Times New Roman"/>
                <w:sz w:val="28"/>
                <w:szCs w:val="28"/>
              </w:rPr>
              <w:t>Коммуникативная (знакомство с книжной культурой</w:t>
            </w:r>
            <w:r>
              <w:rPr>
                <w:rFonts w:ascii="Times New Roman" w:hAnsi="Times New Roman" w:cs="Times New Roman"/>
                <w:sz w:val="28"/>
                <w:szCs w:val="28"/>
              </w:rPr>
              <w:t>,</w:t>
            </w:r>
            <w:r>
              <w:t xml:space="preserve"> </w:t>
            </w:r>
            <w:r w:rsidRPr="001A06CA">
              <w:rPr>
                <w:rFonts w:ascii="Times New Roman" w:hAnsi="Times New Roman" w:cs="Times New Roman"/>
                <w:sz w:val="28"/>
                <w:szCs w:val="28"/>
              </w:rPr>
              <w:t>детской литературой)</w:t>
            </w:r>
          </w:p>
        </w:tc>
        <w:tc>
          <w:tcPr>
            <w:tcW w:w="3828" w:type="dxa"/>
          </w:tcPr>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Рассматривание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Игровая ситуация</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Дидактическая  игра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Ситуация общения</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Беседа (в том числе в процессе наблюдения за объектами природы, трудом взрослых).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Интегративная деятельность </w:t>
            </w:r>
          </w:p>
          <w:p w:rsidR="003B4094" w:rsidRDefault="003B4094" w:rsidP="00287F68">
            <w:pPr>
              <w:pStyle w:val="a3"/>
              <w:numPr>
                <w:ilvl w:val="0"/>
                <w:numId w:val="4"/>
              </w:numPr>
              <w:ind w:left="283" w:hanging="283"/>
              <w:rPr>
                <w:rFonts w:ascii="Times New Roman" w:hAnsi="Times New Roman" w:cs="Times New Roman"/>
                <w:sz w:val="28"/>
                <w:szCs w:val="28"/>
              </w:rPr>
            </w:pPr>
            <w:r>
              <w:rPr>
                <w:rFonts w:ascii="Times New Roman" w:hAnsi="Times New Roman" w:cs="Times New Roman"/>
                <w:sz w:val="28"/>
                <w:szCs w:val="28"/>
              </w:rPr>
              <w:t>Хороводная игра с пением</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Игра-драматизация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Чтение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Обсуждение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Рассказ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Игра </w:t>
            </w:r>
          </w:p>
          <w:p w:rsidR="003B4094" w:rsidRDefault="003B4094" w:rsidP="00287F68">
            <w:pPr>
              <w:rPr>
                <w:rFonts w:ascii="Times New Roman" w:hAnsi="Times New Roman" w:cs="Times New Roman"/>
                <w:sz w:val="28"/>
                <w:szCs w:val="28"/>
              </w:rPr>
            </w:pPr>
            <w:r w:rsidRPr="001A06CA">
              <w:rPr>
                <w:rFonts w:ascii="Times New Roman" w:hAnsi="Times New Roman" w:cs="Times New Roman"/>
                <w:sz w:val="28"/>
                <w:szCs w:val="28"/>
              </w:rPr>
              <w:t xml:space="preserve"> </w:t>
            </w:r>
          </w:p>
        </w:tc>
        <w:tc>
          <w:tcPr>
            <w:tcW w:w="4217" w:type="dxa"/>
          </w:tcPr>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Чтение.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Беседа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Рассматривание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Решение проблемных ситуаций</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Разговор с детьми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Игра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Проектная деятельность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Создание коллекций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Интегративная деятельность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Pr>
                <w:rFonts w:ascii="Times New Roman" w:hAnsi="Times New Roman" w:cs="Times New Roman"/>
                <w:sz w:val="28"/>
                <w:szCs w:val="28"/>
              </w:rPr>
              <w:t>Обсуждение</w:t>
            </w:r>
            <w:r w:rsidRPr="002B5C4A">
              <w:rPr>
                <w:rFonts w:ascii="Times New Roman" w:hAnsi="Times New Roman" w:cs="Times New Roman"/>
                <w:sz w:val="28"/>
                <w:szCs w:val="28"/>
              </w:rPr>
              <w:t xml:space="preserve">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Pr>
                <w:rFonts w:ascii="Times New Roman" w:hAnsi="Times New Roman" w:cs="Times New Roman"/>
                <w:sz w:val="28"/>
                <w:szCs w:val="28"/>
              </w:rPr>
              <w:t>Рассказ</w:t>
            </w:r>
          </w:p>
          <w:p w:rsidR="003B4094" w:rsidRPr="002B5C4A" w:rsidRDefault="003B4094" w:rsidP="00287F68">
            <w:pPr>
              <w:pStyle w:val="a3"/>
              <w:numPr>
                <w:ilvl w:val="0"/>
                <w:numId w:val="4"/>
              </w:numPr>
              <w:ind w:left="302" w:hanging="302"/>
              <w:rPr>
                <w:rFonts w:ascii="Times New Roman" w:hAnsi="Times New Roman" w:cs="Times New Roman"/>
                <w:sz w:val="28"/>
                <w:szCs w:val="28"/>
              </w:rPr>
            </w:pPr>
            <w:proofErr w:type="spellStart"/>
            <w:r w:rsidRPr="002B5C4A">
              <w:rPr>
                <w:rFonts w:ascii="Times New Roman" w:hAnsi="Times New Roman" w:cs="Times New Roman"/>
                <w:sz w:val="28"/>
                <w:szCs w:val="28"/>
              </w:rPr>
              <w:t>Инсценирование</w:t>
            </w:r>
            <w:proofErr w:type="spellEnd"/>
            <w:r w:rsidRPr="002B5C4A">
              <w:rPr>
                <w:rFonts w:ascii="Times New Roman" w:hAnsi="Times New Roman" w:cs="Times New Roman"/>
                <w:sz w:val="28"/>
                <w:szCs w:val="28"/>
              </w:rPr>
              <w:t xml:space="preserve">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Ситуативный разговор с детьми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Сочинение загадок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Проблемная ситуация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Использование различных видов театра</w:t>
            </w:r>
          </w:p>
        </w:tc>
      </w:tr>
      <w:tr w:rsidR="003B4094" w:rsidTr="00287F68">
        <w:tc>
          <w:tcPr>
            <w:tcW w:w="10490" w:type="dxa"/>
            <w:gridSpan w:val="3"/>
          </w:tcPr>
          <w:p w:rsidR="003B4094" w:rsidRPr="00EA0827" w:rsidRDefault="003B4094" w:rsidP="00287F68">
            <w:pPr>
              <w:jc w:val="both"/>
              <w:rPr>
                <w:rFonts w:ascii="Times New Roman" w:hAnsi="Times New Roman" w:cs="Times New Roman"/>
                <w:b/>
                <w:sz w:val="28"/>
                <w:szCs w:val="28"/>
              </w:rPr>
            </w:pPr>
            <w:r w:rsidRPr="00EA0827">
              <w:rPr>
                <w:rFonts w:ascii="Times New Roman" w:hAnsi="Times New Roman" w:cs="Times New Roman"/>
                <w:b/>
                <w:sz w:val="28"/>
                <w:szCs w:val="28"/>
              </w:rPr>
              <w:t>Художественно-эстетическое развитие</w:t>
            </w:r>
          </w:p>
        </w:tc>
      </w:tr>
      <w:tr w:rsidR="003B4094" w:rsidTr="00287F68">
        <w:tc>
          <w:tcPr>
            <w:tcW w:w="2445" w:type="dxa"/>
          </w:tcPr>
          <w:p w:rsidR="003B4094" w:rsidRDefault="003B4094" w:rsidP="00287F68">
            <w:pPr>
              <w:jc w:val="both"/>
              <w:rPr>
                <w:rFonts w:ascii="Times New Roman" w:hAnsi="Times New Roman" w:cs="Times New Roman"/>
                <w:sz w:val="28"/>
                <w:szCs w:val="28"/>
              </w:rPr>
            </w:pPr>
            <w:proofErr w:type="gramStart"/>
            <w:r w:rsidRPr="00EA0827">
              <w:rPr>
                <w:rFonts w:ascii="Times New Roman" w:hAnsi="Times New Roman" w:cs="Times New Roman"/>
                <w:sz w:val="28"/>
                <w:szCs w:val="28"/>
              </w:rPr>
              <w:t>Рисование,  лепка</w:t>
            </w:r>
            <w:proofErr w:type="gramEnd"/>
            <w:r w:rsidRPr="00EA0827">
              <w:rPr>
                <w:rFonts w:ascii="Times New Roman" w:hAnsi="Times New Roman" w:cs="Times New Roman"/>
                <w:sz w:val="28"/>
                <w:szCs w:val="28"/>
              </w:rPr>
              <w:t>, аппликация, конструирование, музыкальная деятельность, восприятие литературного текста, театрализованная деятельность</w:t>
            </w:r>
          </w:p>
        </w:tc>
        <w:tc>
          <w:tcPr>
            <w:tcW w:w="3828" w:type="dxa"/>
          </w:tcPr>
          <w:p w:rsidR="003B4094"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Рассматривание эстетически  привлекательных предметов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Игра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Организация выставок </w:t>
            </w:r>
          </w:p>
          <w:p w:rsidR="003B4094"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Изготовление украше</w:t>
            </w:r>
            <w:r>
              <w:rPr>
                <w:rFonts w:ascii="Times New Roman" w:hAnsi="Times New Roman" w:cs="Times New Roman"/>
                <w:sz w:val="28"/>
                <w:szCs w:val="28"/>
              </w:rPr>
              <w:t>ний</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Слушание соответствующей  возрасту народной, классической, детской музыки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lastRenderedPageBreak/>
              <w:t xml:space="preserve">Экспериментирование со звуками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Музыкально-дидактическая игра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Разучивание музыкальных игр и танцев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Совместное пение </w:t>
            </w:r>
          </w:p>
          <w:p w:rsidR="003B4094" w:rsidRPr="00362A96" w:rsidRDefault="003B4094" w:rsidP="00287F68">
            <w:pPr>
              <w:ind w:left="283" w:firstLine="60"/>
              <w:rPr>
                <w:rFonts w:ascii="Times New Roman" w:hAnsi="Times New Roman" w:cs="Times New Roman"/>
                <w:sz w:val="28"/>
                <w:szCs w:val="28"/>
              </w:rPr>
            </w:pPr>
          </w:p>
          <w:p w:rsidR="003B4094" w:rsidRDefault="003B4094" w:rsidP="00287F68">
            <w:pPr>
              <w:jc w:val="both"/>
              <w:rPr>
                <w:rFonts w:ascii="Times New Roman" w:hAnsi="Times New Roman" w:cs="Times New Roman"/>
                <w:sz w:val="28"/>
                <w:szCs w:val="28"/>
              </w:rPr>
            </w:pPr>
          </w:p>
        </w:tc>
        <w:tc>
          <w:tcPr>
            <w:tcW w:w="4217" w:type="dxa"/>
          </w:tcPr>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lastRenderedPageBreak/>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3B4094"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Создание макет</w:t>
            </w:r>
            <w:r>
              <w:rPr>
                <w:rFonts w:ascii="Times New Roman" w:hAnsi="Times New Roman" w:cs="Times New Roman"/>
                <w:sz w:val="28"/>
                <w:szCs w:val="28"/>
              </w:rPr>
              <w:t>ов, коллекций и их  оформление</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Рассматривание эстетически  привлекательных предметов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lastRenderedPageBreak/>
              <w:t xml:space="preserve">Игра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Организация выставок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Слушание соответствующей  возрасту народной, классической, детской музыки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Музыкально- дидактическая игра </w:t>
            </w:r>
          </w:p>
          <w:p w:rsidR="003B4094"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Беседа интегративного характера, элементарного музыковедческого содержания</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Интегративная деятельность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Совместное и индивидуальное музыкальное  исполнение </w:t>
            </w:r>
          </w:p>
          <w:p w:rsidR="003B4094"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Музы</w:t>
            </w:r>
            <w:r>
              <w:rPr>
                <w:rFonts w:ascii="Times New Roman" w:hAnsi="Times New Roman" w:cs="Times New Roman"/>
                <w:sz w:val="28"/>
                <w:szCs w:val="28"/>
              </w:rPr>
              <w:t>кальное упражнение</w:t>
            </w:r>
          </w:p>
          <w:p w:rsidR="003B4094" w:rsidRPr="001049E0" w:rsidRDefault="003B4094" w:rsidP="00287F68">
            <w:pPr>
              <w:pStyle w:val="a3"/>
              <w:numPr>
                <w:ilvl w:val="0"/>
                <w:numId w:val="5"/>
              </w:numPr>
              <w:ind w:left="299"/>
              <w:rPr>
                <w:rFonts w:ascii="Times New Roman" w:hAnsi="Times New Roman" w:cs="Times New Roman"/>
                <w:sz w:val="28"/>
                <w:szCs w:val="28"/>
              </w:rPr>
            </w:pPr>
            <w:proofErr w:type="spellStart"/>
            <w:r w:rsidRPr="001049E0">
              <w:rPr>
                <w:rFonts w:ascii="Times New Roman" w:hAnsi="Times New Roman" w:cs="Times New Roman"/>
                <w:sz w:val="28"/>
                <w:szCs w:val="28"/>
              </w:rPr>
              <w:t>Попевка</w:t>
            </w:r>
            <w:proofErr w:type="spellEnd"/>
            <w:r w:rsidRPr="001049E0">
              <w:rPr>
                <w:rFonts w:ascii="Times New Roman" w:hAnsi="Times New Roman" w:cs="Times New Roman"/>
                <w:sz w:val="28"/>
                <w:szCs w:val="28"/>
              </w:rPr>
              <w:t xml:space="preserve">, </w:t>
            </w:r>
            <w:proofErr w:type="spellStart"/>
            <w:r w:rsidRPr="001049E0">
              <w:rPr>
                <w:rFonts w:ascii="Times New Roman" w:hAnsi="Times New Roman" w:cs="Times New Roman"/>
                <w:sz w:val="28"/>
                <w:szCs w:val="28"/>
              </w:rPr>
              <w:t>распевка</w:t>
            </w:r>
            <w:proofErr w:type="spellEnd"/>
            <w:r w:rsidRPr="001049E0">
              <w:rPr>
                <w:rFonts w:ascii="Times New Roman" w:hAnsi="Times New Roman" w:cs="Times New Roman"/>
                <w:sz w:val="28"/>
                <w:szCs w:val="28"/>
              </w:rPr>
              <w:t xml:space="preserve">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Двигательный, пластический танцевальный этюд</w:t>
            </w:r>
          </w:p>
        </w:tc>
      </w:tr>
      <w:tr w:rsidR="003B4094" w:rsidTr="00287F68">
        <w:tc>
          <w:tcPr>
            <w:tcW w:w="10490" w:type="dxa"/>
            <w:gridSpan w:val="3"/>
          </w:tcPr>
          <w:p w:rsidR="003B4094" w:rsidRPr="00C15E54" w:rsidRDefault="003B4094" w:rsidP="00287F68">
            <w:pPr>
              <w:jc w:val="both"/>
              <w:rPr>
                <w:rFonts w:ascii="Times New Roman" w:hAnsi="Times New Roman" w:cs="Times New Roman"/>
                <w:b/>
                <w:sz w:val="28"/>
                <w:szCs w:val="28"/>
              </w:rPr>
            </w:pPr>
            <w:r w:rsidRPr="00C15E54">
              <w:rPr>
                <w:rFonts w:ascii="Times New Roman" w:hAnsi="Times New Roman" w:cs="Times New Roman"/>
                <w:b/>
                <w:sz w:val="28"/>
                <w:szCs w:val="28"/>
              </w:rPr>
              <w:lastRenderedPageBreak/>
              <w:t xml:space="preserve">Физическое развитие </w:t>
            </w:r>
          </w:p>
        </w:tc>
      </w:tr>
      <w:tr w:rsidR="003B4094" w:rsidTr="00287F68">
        <w:tc>
          <w:tcPr>
            <w:tcW w:w="2445" w:type="dxa"/>
          </w:tcPr>
          <w:p w:rsidR="003B4094" w:rsidRDefault="003B4094" w:rsidP="00287F68">
            <w:pPr>
              <w:jc w:val="both"/>
              <w:rPr>
                <w:rFonts w:ascii="Times New Roman" w:hAnsi="Times New Roman" w:cs="Times New Roman"/>
                <w:sz w:val="28"/>
                <w:szCs w:val="28"/>
              </w:rPr>
            </w:pPr>
            <w:r>
              <w:rPr>
                <w:rFonts w:ascii="Times New Roman" w:hAnsi="Times New Roman" w:cs="Times New Roman"/>
                <w:sz w:val="28"/>
                <w:szCs w:val="28"/>
              </w:rPr>
              <w:t xml:space="preserve">Двигательная </w:t>
            </w:r>
          </w:p>
        </w:tc>
        <w:tc>
          <w:tcPr>
            <w:tcW w:w="3828" w:type="dxa"/>
          </w:tcPr>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Игровая беседа с элементами движений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Игра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Утренняя гимнастика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Интегративная деятельность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Упражнения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Экспериментирование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Ситуативный разговор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Беседа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Рассказ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Чтение </w:t>
            </w:r>
          </w:p>
          <w:p w:rsidR="003B4094" w:rsidRPr="00AD7BD1" w:rsidRDefault="003B4094" w:rsidP="00287F68">
            <w:pPr>
              <w:pStyle w:val="a3"/>
              <w:numPr>
                <w:ilvl w:val="0"/>
                <w:numId w:val="6"/>
              </w:numPr>
              <w:ind w:left="283"/>
              <w:jc w:val="both"/>
              <w:rPr>
                <w:rFonts w:ascii="Times New Roman" w:hAnsi="Times New Roman" w:cs="Times New Roman"/>
                <w:sz w:val="28"/>
                <w:szCs w:val="28"/>
              </w:rPr>
            </w:pPr>
            <w:r w:rsidRPr="00AD7BD1">
              <w:rPr>
                <w:rFonts w:ascii="Times New Roman" w:hAnsi="Times New Roman" w:cs="Times New Roman"/>
                <w:sz w:val="28"/>
                <w:szCs w:val="28"/>
              </w:rPr>
              <w:t>Проблемная ситуация</w:t>
            </w:r>
          </w:p>
        </w:tc>
        <w:tc>
          <w:tcPr>
            <w:tcW w:w="4217" w:type="dxa"/>
          </w:tcPr>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Физкультурное занятие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Утренняя гимнастика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Игра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Беседа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Рассказ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Чтение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Рассматривание.</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Комплексная  деятельность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Спортивные и  физкультурные досуги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Спортивные состязания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Совместная деятельность взрослого и детей тематического характера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Проектная деятельность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Проблемная ситуация </w:t>
            </w:r>
          </w:p>
        </w:tc>
      </w:tr>
    </w:tbl>
    <w:p w:rsidR="00E67A34" w:rsidRDefault="00E67A34" w:rsidP="00040B95">
      <w:pPr>
        <w:spacing w:after="0"/>
        <w:jc w:val="both"/>
        <w:rPr>
          <w:rFonts w:ascii="Times New Roman" w:hAnsi="Times New Roman" w:cs="Times New Roman"/>
          <w:b/>
          <w:i/>
          <w:sz w:val="28"/>
          <w:szCs w:val="28"/>
        </w:rPr>
      </w:pPr>
    </w:p>
    <w:p w:rsidR="003B4094" w:rsidRPr="00AD7BD1" w:rsidRDefault="003B4094" w:rsidP="00040B95">
      <w:pPr>
        <w:spacing w:after="0"/>
        <w:jc w:val="both"/>
        <w:rPr>
          <w:rFonts w:ascii="Times New Roman" w:hAnsi="Times New Roman" w:cs="Times New Roman"/>
          <w:sz w:val="28"/>
          <w:szCs w:val="28"/>
        </w:rPr>
      </w:pPr>
      <w:r w:rsidRPr="00AD7BD1">
        <w:rPr>
          <w:rFonts w:ascii="Times New Roman" w:hAnsi="Times New Roman" w:cs="Times New Roman"/>
          <w:b/>
          <w:i/>
          <w:sz w:val="28"/>
          <w:szCs w:val="28"/>
        </w:rPr>
        <w:t>Формы организации образовательной деятельности</w:t>
      </w:r>
      <w:r>
        <w:rPr>
          <w:rFonts w:ascii="Times New Roman" w:hAnsi="Times New Roman" w:cs="Times New Roman"/>
          <w:sz w:val="28"/>
          <w:szCs w:val="28"/>
        </w:rPr>
        <w:t>:</w:t>
      </w:r>
      <w:r w:rsidRPr="00AD7BD1">
        <w:rPr>
          <w:rFonts w:ascii="Times New Roman" w:hAnsi="Times New Roman" w:cs="Times New Roman"/>
          <w:sz w:val="28"/>
          <w:szCs w:val="28"/>
        </w:rPr>
        <w:t xml:space="preserve"> </w:t>
      </w:r>
    </w:p>
    <w:p w:rsidR="003B4094" w:rsidRPr="00AD7BD1" w:rsidRDefault="003B4094" w:rsidP="00040B95">
      <w:pPr>
        <w:pStyle w:val="a3"/>
        <w:numPr>
          <w:ilvl w:val="0"/>
          <w:numId w:val="7"/>
        </w:numPr>
        <w:spacing w:after="0"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индивидуальная - позволяет индивидуализировать обучение (содержание, методы, средства), наиболее эффективна для работы с детьми, имеющими индивидуальные образовательные потребности (по индивидуальным образовательным маршрутам); </w:t>
      </w:r>
    </w:p>
    <w:p w:rsidR="003B4094" w:rsidRPr="00AD7BD1" w:rsidRDefault="003B4094" w:rsidP="003B4094">
      <w:pPr>
        <w:pStyle w:val="a3"/>
        <w:numPr>
          <w:ilvl w:val="0"/>
          <w:numId w:val="7"/>
        </w:numPr>
        <w:spacing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групповая - 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w:t>
      </w:r>
      <w:r w:rsidRPr="00AD7BD1">
        <w:rPr>
          <w:rFonts w:ascii="Times New Roman" w:hAnsi="Times New Roman" w:cs="Times New Roman"/>
          <w:sz w:val="28"/>
          <w:szCs w:val="28"/>
        </w:rPr>
        <w:lastRenderedPageBreak/>
        <w:t xml:space="preserve">уровни развития, при этом педагогу, в первую очередь, важно обеспечить взаимодействие детей в процессе обучения; </w:t>
      </w:r>
    </w:p>
    <w:p w:rsidR="003B4094" w:rsidRPr="00AD7BD1" w:rsidRDefault="003B4094" w:rsidP="003B4094">
      <w:pPr>
        <w:pStyle w:val="a3"/>
        <w:numPr>
          <w:ilvl w:val="0"/>
          <w:numId w:val="7"/>
        </w:numPr>
        <w:spacing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фронтальная - работа со всей группой, четкое расписание, единое содержание, при этом, содержанием организованной образовательной деятельности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 </w:t>
      </w:r>
    </w:p>
    <w:p w:rsidR="003B4094" w:rsidRDefault="003B4094" w:rsidP="003B4094">
      <w:pPr>
        <w:ind w:firstLine="708"/>
        <w:jc w:val="both"/>
        <w:rPr>
          <w:rFonts w:ascii="Times New Roman" w:hAnsi="Times New Roman" w:cs="Times New Roman"/>
          <w:b/>
          <w:sz w:val="28"/>
          <w:szCs w:val="28"/>
        </w:rPr>
      </w:pPr>
      <w:r w:rsidRPr="00FF2B0B">
        <w:rPr>
          <w:rFonts w:ascii="Times New Roman" w:hAnsi="Times New Roman" w:cs="Times New Roman"/>
          <w:b/>
          <w:sz w:val="28"/>
          <w:szCs w:val="28"/>
        </w:rPr>
        <w:t>Модель самостоятельной деятельности детей в режимных моментах</w:t>
      </w:r>
    </w:p>
    <w:tbl>
      <w:tblPr>
        <w:tblStyle w:val="a4"/>
        <w:tblW w:w="0" w:type="auto"/>
        <w:tblLook w:val="04A0" w:firstRow="1" w:lastRow="0" w:firstColumn="1" w:lastColumn="0" w:noHBand="0" w:noVBand="1"/>
      </w:tblPr>
      <w:tblGrid>
        <w:gridCol w:w="4786"/>
        <w:gridCol w:w="1701"/>
        <w:gridCol w:w="1701"/>
        <w:gridCol w:w="1666"/>
      </w:tblGrid>
      <w:tr w:rsidR="009613C3" w:rsidTr="00287F68">
        <w:tc>
          <w:tcPr>
            <w:tcW w:w="4786" w:type="dxa"/>
            <w:vMerge w:val="restart"/>
          </w:tcPr>
          <w:p w:rsidR="009613C3" w:rsidRDefault="009613C3" w:rsidP="009613C3">
            <w:pPr>
              <w:jc w:val="center"/>
              <w:rPr>
                <w:rFonts w:ascii="Times New Roman" w:hAnsi="Times New Roman" w:cs="Times New Roman"/>
                <w:b/>
                <w:sz w:val="28"/>
                <w:szCs w:val="28"/>
              </w:rPr>
            </w:pPr>
            <w:r w:rsidRPr="009C3DE7">
              <w:rPr>
                <w:rFonts w:ascii="Times New Roman" w:hAnsi="Times New Roman" w:cs="Times New Roman"/>
                <w:b/>
                <w:sz w:val="28"/>
                <w:szCs w:val="28"/>
              </w:rPr>
              <w:t>Режимные моменты</w:t>
            </w:r>
          </w:p>
        </w:tc>
        <w:tc>
          <w:tcPr>
            <w:tcW w:w="5068" w:type="dxa"/>
            <w:gridSpan w:val="3"/>
          </w:tcPr>
          <w:p w:rsidR="009613C3" w:rsidRDefault="009613C3" w:rsidP="003B4094">
            <w:pPr>
              <w:jc w:val="both"/>
              <w:rPr>
                <w:rFonts w:ascii="Times New Roman" w:hAnsi="Times New Roman" w:cs="Times New Roman"/>
                <w:b/>
                <w:sz w:val="28"/>
                <w:szCs w:val="28"/>
              </w:rPr>
            </w:pPr>
            <w:r w:rsidRPr="009C3DE7">
              <w:rPr>
                <w:rFonts w:ascii="Times New Roman" w:hAnsi="Times New Roman" w:cs="Times New Roman"/>
                <w:b/>
                <w:sz w:val="28"/>
                <w:szCs w:val="28"/>
              </w:rPr>
              <w:t>Распределение времени в течение дня</w:t>
            </w:r>
          </w:p>
        </w:tc>
      </w:tr>
      <w:tr w:rsidR="009613C3" w:rsidTr="009613C3">
        <w:tc>
          <w:tcPr>
            <w:tcW w:w="4786" w:type="dxa"/>
            <w:vMerge/>
          </w:tcPr>
          <w:p w:rsidR="009613C3" w:rsidRDefault="009613C3" w:rsidP="003B4094">
            <w:pPr>
              <w:jc w:val="both"/>
              <w:rPr>
                <w:rFonts w:ascii="Times New Roman" w:hAnsi="Times New Roman" w:cs="Times New Roman"/>
                <w:b/>
                <w:sz w:val="28"/>
                <w:szCs w:val="28"/>
              </w:rPr>
            </w:pPr>
          </w:p>
        </w:tc>
        <w:tc>
          <w:tcPr>
            <w:tcW w:w="1701" w:type="dxa"/>
          </w:tcPr>
          <w:p w:rsidR="009613C3" w:rsidRPr="009C3DE7" w:rsidRDefault="009613C3" w:rsidP="00287F68">
            <w:pPr>
              <w:jc w:val="center"/>
              <w:rPr>
                <w:rFonts w:ascii="Times New Roman" w:hAnsi="Times New Roman" w:cs="Times New Roman"/>
                <w:b/>
                <w:sz w:val="28"/>
                <w:szCs w:val="28"/>
              </w:rPr>
            </w:pPr>
            <w:r w:rsidRPr="009C3DE7">
              <w:rPr>
                <w:rFonts w:ascii="Times New Roman" w:hAnsi="Times New Roman" w:cs="Times New Roman"/>
                <w:b/>
                <w:sz w:val="28"/>
                <w:szCs w:val="28"/>
              </w:rPr>
              <w:t>Младшая группа</w:t>
            </w:r>
          </w:p>
        </w:tc>
        <w:tc>
          <w:tcPr>
            <w:tcW w:w="1701" w:type="dxa"/>
          </w:tcPr>
          <w:p w:rsidR="009613C3" w:rsidRPr="009C3DE7" w:rsidRDefault="009613C3" w:rsidP="00287F68">
            <w:pPr>
              <w:jc w:val="center"/>
              <w:rPr>
                <w:rFonts w:ascii="Times New Roman" w:hAnsi="Times New Roman" w:cs="Times New Roman"/>
                <w:b/>
                <w:sz w:val="28"/>
                <w:szCs w:val="28"/>
              </w:rPr>
            </w:pPr>
            <w:r w:rsidRPr="009C3DE7">
              <w:rPr>
                <w:rFonts w:ascii="Times New Roman" w:hAnsi="Times New Roman" w:cs="Times New Roman"/>
                <w:b/>
                <w:sz w:val="28"/>
                <w:szCs w:val="28"/>
              </w:rPr>
              <w:t>Средняя группа</w:t>
            </w:r>
          </w:p>
        </w:tc>
        <w:tc>
          <w:tcPr>
            <w:tcW w:w="1666" w:type="dxa"/>
          </w:tcPr>
          <w:p w:rsidR="009613C3" w:rsidRPr="009C3DE7" w:rsidRDefault="009613C3" w:rsidP="00287F68">
            <w:pPr>
              <w:jc w:val="center"/>
              <w:rPr>
                <w:rFonts w:ascii="Times New Roman" w:hAnsi="Times New Roman" w:cs="Times New Roman"/>
                <w:b/>
                <w:sz w:val="28"/>
                <w:szCs w:val="28"/>
              </w:rPr>
            </w:pPr>
            <w:r w:rsidRPr="009C3DE7">
              <w:rPr>
                <w:rFonts w:ascii="Times New Roman" w:hAnsi="Times New Roman" w:cs="Times New Roman"/>
                <w:b/>
                <w:sz w:val="28"/>
                <w:szCs w:val="28"/>
              </w:rPr>
              <w:t>Старшая группа</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Игры, общение, деятельность по интересам во время утреннего приема</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От 10 до 60 мин.</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От 10 до 50 мин.</w:t>
            </w:r>
          </w:p>
        </w:tc>
        <w:tc>
          <w:tcPr>
            <w:tcW w:w="1666"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От 10 до 50 мин.</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 xml:space="preserve">Самостоятельные игры в 1-й половине дня (до НОД)  </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50 мин.</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55 мин.</w:t>
            </w:r>
          </w:p>
        </w:tc>
        <w:tc>
          <w:tcPr>
            <w:tcW w:w="1666"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60 мин.</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Подготовка к прогулке, самостоятельная деятельность на прогулке в 1-й пол. дня</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1ч.50мин.</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1ч.50мин</w:t>
            </w:r>
          </w:p>
        </w:tc>
        <w:tc>
          <w:tcPr>
            <w:tcW w:w="1666"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1ч.45мин</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 xml:space="preserve">Самостоятельные игры, досуги, общение и деятельность по интересам во 2-й половине дня  </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60 мин.</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1ч.10 мин.</w:t>
            </w:r>
          </w:p>
        </w:tc>
        <w:tc>
          <w:tcPr>
            <w:tcW w:w="1666"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50 мин.</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Подготовка к прогулке, самостоятельная деятельность на прогулке во 2-й пол. дня</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1ч.20мин</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1ч.25 мин</w:t>
            </w:r>
          </w:p>
        </w:tc>
        <w:tc>
          <w:tcPr>
            <w:tcW w:w="1666"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1ч.25 мин</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Игры перед уходом домой</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30 мин.</w:t>
            </w:r>
          </w:p>
        </w:tc>
        <w:tc>
          <w:tcPr>
            <w:tcW w:w="1701" w:type="dxa"/>
          </w:tcPr>
          <w:p w:rsidR="009613C3" w:rsidRPr="009C3DE7" w:rsidRDefault="009613C3" w:rsidP="00287F68">
            <w:pPr>
              <w:jc w:val="center"/>
              <w:rPr>
                <w:sz w:val="28"/>
                <w:szCs w:val="28"/>
              </w:rPr>
            </w:pPr>
            <w:r w:rsidRPr="009C3DE7">
              <w:rPr>
                <w:rFonts w:ascii="Times New Roman" w:hAnsi="Times New Roman" w:cs="Times New Roman"/>
                <w:sz w:val="28"/>
                <w:szCs w:val="28"/>
              </w:rPr>
              <w:t>30 мин.</w:t>
            </w:r>
          </w:p>
        </w:tc>
        <w:tc>
          <w:tcPr>
            <w:tcW w:w="1666" w:type="dxa"/>
          </w:tcPr>
          <w:p w:rsidR="009613C3" w:rsidRPr="009C3DE7" w:rsidRDefault="009613C3" w:rsidP="00287F68">
            <w:pPr>
              <w:jc w:val="center"/>
              <w:rPr>
                <w:sz w:val="28"/>
                <w:szCs w:val="28"/>
              </w:rPr>
            </w:pPr>
            <w:r w:rsidRPr="009C3DE7">
              <w:rPr>
                <w:rFonts w:ascii="Times New Roman" w:hAnsi="Times New Roman" w:cs="Times New Roman"/>
                <w:sz w:val="28"/>
                <w:szCs w:val="28"/>
              </w:rPr>
              <w:t>30 мин.</w:t>
            </w:r>
          </w:p>
        </w:tc>
      </w:tr>
    </w:tbl>
    <w:p w:rsidR="003B4094" w:rsidRDefault="003B4094" w:rsidP="009D7130">
      <w:pPr>
        <w:spacing w:after="0"/>
        <w:jc w:val="both"/>
        <w:rPr>
          <w:rFonts w:ascii="Times New Roman" w:hAnsi="Times New Roman" w:cs="Times New Roman"/>
          <w:sz w:val="28"/>
          <w:szCs w:val="28"/>
        </w:rPr>
      </w:pPr>
    </w:p>
    <w:p w:rsidR="009D7130" w:rsidRPr="006F5224" w:rsidRDefault="009D7130" w:rsidP="009D7130">
      <w:pPr>
        <w:widowControl w:val="0"/>
        <w:shd w:val="clear" w:color="auto" w:fill="FFFFFF"/>
        <w:autoSpaceDE w:val="0"/>
        <w:autoSpaceDN w:val="0"/>
        <w:adjustRightInd w:val="0"/>
        <w:ind w:left="567" w:right="246"/>
        <w:jc w:val="center"/>
        <w:rPr>
          <w:rFonts w:ascii="Times New Roman" w:hAnsi="Times New Roman"/>
          <w:b/>
          <w:bCs/>
          <w:i/>
          <w:color w:val="000000"/>
          <w:spacing w:val="-1"/>
          <w:sz w:val="28"/>
          <w:szCs w:val="28"/>
        </w:rPr>
      </w:pPr>
      <w:r w:rsidRPr="006F5224">
        <w:rPr>
          <w:rFonts w:ascii="Times New Roman" w:hAnsi="Times New Roman"/>
          <w:b/>
          <w:i/>
          <w:color w:val="000000"/>
          <w:spacing w:val="-1"/>
          <w:sz w:val="28"/>
          <w:szCs w:val="28"/>
        </w:rPr>
        <w:t>Система физкультурно-оздоровительной работы</w:t>
      </w:r>
    </w:p>
    <w:p w:rsidR="00AE3DBA" w:rsidRPr="00114057" w:rsidRDefault="00AE3DBA" w:rsidP="00AE3DBA">
      <w:pPr>
        <w:autoSpaceDE w:val="0"/>
        <w:autoSpaceDN w:val="0"/>
        <w:adjustRightInd w:val="0"/>
        <w:spacing w:after="120" w:line="240" w:lineRule="auto"/>
        <w:jc w:val="both"/>
        <w:rPr>
          <w:rFonts w:ascii="Times New Roman" w:hAnsi="Times New Roman" w:cs="Times New Roman"/>
          <w:sz w:val="28"/>
          <w:szCs w:val="28"/>
        </w:rPr>
      </w:pPr>
      <w:r w:rsidRPr="00FF306D">
        <w:rPr>
          <w:rFonts w:ascii="Times New Roman" w:hAnsi="Times New Roman" w:cs="Times New Roman"/>
          <w:b/>
          <w:bCs/>
          <w:sz w:val="28"/>
          <w:szCs w:val="28"/>
        </w:rPr>
        <w:t>Целью</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оздоровительной работы является охрана здоровья детей и формирование</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основ культуры здоровья через решение следующих </w:t>
      </w:r>
      <w:r w:rsidRPr="00114057">
        <w:rPr>
          <w:rFonts w:ascii="Times New Roman" w:hAnsi="Times New Roman" w:cs="Times New Roman"/>
          <w:bCs/>
          <w:sz w:val="28"/>
          <w:szCs w:val="28"/>
        </w:rPr>
        <w:t>задач</w:t>
      </w:r>
      <w:r w:rsidRPr="00114057">
        <w:rPr>
          <w:rFonts w:ascii="Times New Roman" w:hAnsi="Times New Roman" w:cs="Times New Roman"/>
          <w:sz w:val="28"/>
          <w:szCs w:val="28"/>
        </w:rPr>
        <w:t>:</w:t>
      </w:r>
    </w:p>
    <w:p w:rsidR="00AE3DBA" w:rsidRPr="00114057" w:rsidRDefault="00AE3DBA" w:rsidP="00AE3DB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w:t>
      </w:r>
      <w:r w:rsidRPr="00114057">
        <w:rPr>
          <w:rFonts w:ascii="Times New Roman" w:hAnsi="Times New Roman" w:cs="Times New Roman"/>
          <w:sz w:val="28"/>
          <w:szCs w:val="28"/>
        </w:rPr>
        <w:t>охранение и укрепление физического и психического здоровья детей;</w:t>
      </w:r>
    </w:p>
    <w:p w:rsidR="00AE3DBA" w:rsidRPr="00114057" w:rsidRDefault="00AE3DBA" w:rsidP="00AE3DB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w:t>
      </w:r>
      <w:r w:rsidRPr="00114057">
        <w:rPr>
          <w:rFonts w:ascii="Times New Roman" w:hAnsi="Times New Roman" w:cs="Times New Roman"/>
          <w:sz w:val="28"/>
          <w:szCs w:val="28"/>
        </w:rPr>
        <w:t>оспитание культурно – гигиенических навыков;</w:t>
      </w:r>
    </w:p>
    <w:p w:rsidR="00AE3DBA" w:rsidRPr="00AE3DBA" w:rsidRDefault="00AE3DBA" w:rsidP="00AE3DBA">
      <w:pPr>
        <w:autoSpaceDE w:val="0"/>
        <w:autoSpaceDN w:val="0"/>
        <w:adjustRightInd w:val="0"/>
        <w:spacing w:after="120" w:line="240" w:lineRule="auto"/>
        <w:rPr>
          <w:rFonts w:ascii="Times New Roman" w:hAnsi="Times New Roman" w:cs="Times New Roman"/>
          <w:sz w:val="28"/>
          <w:szCs w:val="28"/>
        </w:rPr>
      </w:pPr>
      <w:r w:rsidRPr="00114057">
        <w:rPr>
          <w:rFonts w:ascii="Times New Roman" w:hAnsi="Times New Roman" w:cs="Times New Roman"/>
          <w:sz w:val="28"/>
          <w:szCs w:val="28"/>
        </w:rPr>
        <w:t>•</w:t>
      </w:r>
      <w:r>
        <w:rPr>
          <w:rFonts w:ascii="Times New Roman" w:hAnsi="Times New Roman" w:cs="Times New Roman"/>
          <w:sz w:val="28"/>
          <w:szCs w:val="28"/>
        </w:rPr>
        <w:t>ф</w:t>
      </w:r>
      <w:r w:rsidRPr="00114057">
        <w:rPr>
          <w:rFonts w:ascii="Times New Roman" w:hAnsi="Times New Roman" w:cs="Times New Roman"/>
          <w:sz w:val="28"/>
          <w:szCs w:val="28"/>
        </w:rPr>
        <w:t>ормирование начальных представлений о здоровом образе жизни.</w:t>
      </w:r>
    </w:p>
    <w:p w:rsidR="00AE3DBA" w:rsidRPr="00FF306D" w:rsidRDefault="00AE3DBA" w:rsidP="00AE3DBA">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принципы физкультурно-оздоровительной работы:</w:t>
      </w:r>
    </w:p>
    <w:p w:rsidR="00AE3DBA" w:rsidRPr="00114057" w:rsidRDefault="00AE3DBA" w:rsidP="00AE3DBA">
      <w:pPr>
        <w:tabs>
          <w:tab w:val="left" w:pos="567"/>
        </w:tabs>
        <w:autoSpaceDE w:val="0"/>
        <w:autoSpaceDN w:val="0"/>
        <w:adjustRightInd w:val="0"/>
        <w:spacing w:after="0" w:line="240" w:lineRule="auto"/>
        <w:ind w:firstLine="284"/>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активности и сознательности - </w:t>
      </w:r>
      <w:r>
        <w:rPr>
          <w:rFonts w:ascii="Times New Roman" w:hAnsi="Times New Roman" w:cs="Times New Roman"/>
          <w:bCs/>
          <w:sz w:val="28"/>
          <w:szCs w:val="28"/>
        </w:rPr>
        <w:t>участие всего коллектива п</w:t>
      </w:r>
      <w:r w:rsidRPr="00114057">
        <w:rPr>
          <w:rFonts w:ascii="Times New Roman" w:hAnsi="Times New Roman" w:cs="Times New Roman"/>
          <w:bCs/>
          <w:sz w:val="28"/>
          <w:szCs w:val="28"/>
        </w:rPr>
        <w:t>едагогов и</w:t>
      </w:r>
      <w:r>
        <w:rPr>
          <w:rFonts w:ascii="Times New Roman" w:hAnsi="Times New Roman" w:cs="Times New Roman"/>
          <w:bCs/>
          <w:sz w:val="28"/>
          <w:szCs w:val="28"/>
        </w:rPr>
        <w:t xml:space="preserve"> </w:t>
      </w:r>
      <w:r w:rsidRPr="00114057">
        <w:rPr>
          <w:rFonts w:ascii="Times New Roman" w:hAnsi="Times New Roman" w:cs="Times New Roman"/>
          <w:bCs/>
          <w:sz w:val="28"/>
          <w:szCs w:val="28"/>
        </w:rPr>
        <w:t>родителей в поиске новых, эффективных методов и целенаправленной</w:t>
      </w:r>
      <w:r>
        <w:rPr>
          <w:rFonts w:ascii="Times New Roman" w:hAnsi="Times New Roman" w:cs="Times New Roman"/>
          <w:bCs/>
          <w:sz w:val="28"/>
          <w:szCs w:val="28"/>
        </w:rPr>
        <w:t xml:space="preserve"> </w:t>
      </w:r>
      <w:r w:rsidRPr="00114057">
        <w:rPr>
          <w:rFonts w:ascii="Times New Roman" w:hAnsi="Times New Roman" w:cs="Times New Roman"/>
          <w:bCs/>
          <w:sz w:val="28"/>
          <w:szCs w:val="28"/>
        </w:rPr>
        <w:t>деятельности по оздоровлению себя и детей;</w:t>
      </w:r>
    </w:p>
    <w:p w:rsidR="00AE3DBA" w:rsidRPr="00114057" w:rsidRDefault="00AE3DBA" w:rsidP="00AE3DBA">
      <w:pPr>
        <w:tabs>
          <w:tab w:val="left" w:pos="567"/>
        </w:tabs>
        <w:autoSpaceDE w:val="0"/>
        <w:autoSpaceDN w:val="0"/>
        <w:adjustRightInd w:val="0"/>
        <w:spacing w:after="0" w:line="240" w:lineRule="auto"/>
        <w:ind w:firstLine="284"/>
        <w:rPr>
          <w:rFonts w:ascii="Times New Roman" w:hAnsi="Times New Roman" w:cs="Times New Roman"/>
          <w:bCs/>
          <w:sz w:val="28"/>
          <w:szCs w:val="28"/>
        </w:rPr>
      </w:pPr>
      <w:r w:rsidRPr="00114057">
        <w:rPr>
          <w:rFonts w:ascii="Times New Roman" w:hAnsi="Times New Roman" w:cs="Times New Roman"/>
          <w:bCs/>
          <w:sz w:val="28"/>
          <w:szCs w:val="28"/>
        </w:rPr>
        <w:t>• принцип научности - подкрепление проводимых мероприятий, направленных на</w:t>
      </w:r>
      <w:r>
        <w:rPr>
          <w:rFonts w:ascii="Times New Roman" w:hAnsi="Times New Roman" w:cs="Times New Roman"/>
          <w:bCs/>
          <w:sz w:val="28"/>
          <w:szCs w:val="28"/>
        </w:rPr>
        <w:t xml:space="preserve"> </w:t>
      </w:r>
      <w:r w:rsidRPr="00114057">
        <w:rPr>
          <w:rFonts w:ascii="Times New Roman" w:hAnsi="Times New Roman" w:cs="Times New Roman"/>
          <w:bCs/>
          <w:sz w:val="28"/>
          <w:szCs w:val="28"/>
        </w:rPr>
        <w:t>укрепление здоровья, научно обоснованными и практически апробированными</w:t>
      </w:r>
      <w:r>
        <w:rPr>
          <w:rFonts w:ascii="Times New Roman" w:hAnsi="Times New Roman" w:cs="Times New Roman"/>
          <w:bCs/>
          <w:sz w:val="28"/>
          <w:szCs w:val="28"/>
        </w:rPr>
        <w:t xml:space="preserve"> </w:t>
      </w:r>
      <w:r w:rsidRPr="00114057">
        <w:rPr>
          <w:rFonts w:ascii="Times New Roman" w:hAnsi="Times New Roman" w:cs="Times New Roman"/>
          <w:bCs/>
          <w:sz w:val="28"/>
          <w:szCs w:val="28"/>
        </w:rPr>
        <w:t>методиками;</w:t>
      </w:r>
    </w:p>
    <w:p w:rsidR="00AE3DBA" w:rsidRPr="00114057" w:rsidRDefault="00AE3DBA" w:rsidP="00AE3DBA">
      <w:pPr>
        <w:tabs>
          <w:tab w:val="left" w:pos="567"/>
        </w:tabs>
        <w:autoSpaceDE w:val="0"/>
        <w:autoSpaceDN w:val="0"/>
        <w:adjustRightInd w:val="0"/>
        <w:spacing w:after="0" w:line="240" w:lineRule="auto"/>
        <w:ind w:firstLine="284"/>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комплексности и </w:t>
      </w:r>
      <w:proofErr w:type="spellStart"/>
      <w:r w:rsidRPr="00114057">
        <w:rPr>
          <w:rFonts w:ascii="Times New Roman" w:hAnsi="Times New Roman" w:cs="Times New Roman"/>
          <w:bCs/>
          <w:sz w:val="28"/>
          <w:szCs w:val="28"/>
        </w:rPr>
        <w:t>интегративности</w:t>
      </w:r>
      <w:proofErr w:type="spellEnd"/>
      <w:r w:rsidRPr="00114057">
        <w:rPr>
          <w:rFonts w:ascii="Times New Roman" w:hAnsi="Times New Roman" w:cs="Times New Roman"/>
          <w:bCs/>
          <w:sz w:val="28"/>
          <w:szCs w:val="28"/>
        </w:rPr>
        <w:t xml:space="preserve"> - решение оздоровительных</w:t>
      </w:r>
    </w:p>
    <w:p w:rsidR="00AE3DBA" w:rsidRPr="00114057" w:rsidRDefault="00AE3DBA" w:rsidP="00AE3DBA">
      <w:pPr>
        <w:tabs>
          <w:tab w:val="left" w:pos="0"/>
        </w:tabs>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lastRenderedPageBreak/>
        <w:t xml:space="preserve">задач в системе всего </w:t>
      </w:r>
      <w:proofErr w:type="spellStart"/>
      <w:r w:rsidRPr="00114057">
        <w:rPr>
          <w:rFonts w:ascii="Times New Roman" w:hAnsi="Times New Roman" w:cs="Times New Roman"/>
          <w:bCs/>
          <w:sz w:val="28"/>
          <w:szCs w:val="28"/>
        </w:rPr>
        <w:t>учебно</w:t>
      </w:r>
      <w:proofErr w:type="spellEnd"/>
      <w:r w:rsidRPr="00114057">
        <w:rPr>
          <w:rFonts w:ascii="Times New Roman" w:hAnsi="Times New Roman" w:cs="Times New Roman"/>
          <w:bCs/>
          <w:sz w:val="28"/>
          <w:szCs w:val="28"/>
        </w:rPr>
        <w:t xml:space="preserve"> - воспитательного процесса и всех видов</w:t>
      </w:r>
    </w:p>
    <w:p w:rsidR="00AE3DBA" w:rsidRPr="00114057" w:rsidRDefault="00AE3DBA" w:rsidP="00AE3DBA">
      <w:pPr>
        <w:tabs>
          <w:tab w:val="left" w:pos="0"/>
        </w:tabs>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деятельности;</w:t>
      </w:r>
    </w:p>
    <w:p w:rsidR="00AE3DBA" w:rsidRPr="00114057" w:rsidRDefault="00AE3DBA" w:rsidP="00AE3DBA">
      <w:pPr>
        <w:tabs>
          <w:tab w:val="left" w:pos="567"/>
        </w:tabs>
        <w:autoSpaceDE w:val="0"/>
        <w:autoSpaceDN w:val="0"/>
        <w:adjustRightInd w:val="0"/>
        <w:spacing w:after="0" w:line="240" w:lineRule="auto"/>
        <w:ind w:firstLine="284"/>
        <w:rPr>
          <w:rFonts w:ascii="Times New Roman" w:hAnsi="Times New Roman" w:cs="Times New Roman"/>
          <w:bCs/>
          <w:sz w:val="28"/>
          <w:szCs w:val="28"/>
        </w:rPr>
      </w:pPr>
      <w:r w:rsidRPr="00114057">
        <w:rPr>
          <w:rFonts w:ascii="Times New Roman" w:hAnsi="Times New Roman" w:cs="Times New Roman"/>
          <w:bCs/>
          <w:sz w:val="28"/>
          <w:szCs w:val="28"/>
        </w:rPr>
        <w:t>• принцип результативности и преемственности - поддержание связей между</w:t>
      </w:r>
    </w:p>
    <w:p w:rsidR="00AE3DBA" w:rsidRPr="00114057" w:rsidRDefault="00AE3DBA" w:rsidP="00AE3DBA">
      <w:pPr>
        <w:tabs>
          <w:tab w:val="left" w:pos="567"/>
        </w:tabs>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возрастными категориями, учет </w:t>
      </w:r>
      <w:proofErr w:type="spellStart"/>
      <w:r w:rsidRPr="00114057">
        <w:rPr>
          <w:rFonts w:ascii="Times New Roman" w:hAnsi="Times New Roman" w:cs="Times New Roman"/>
          <w:bCs/>
          <w:sz w:val="28"/>
          <w:szCs w:val="28"/>
        </w:rPr>
        <w:t>разноуровневого</w:t>
      </w:r>
      <w:proofErr w:type="spellEnd"/>
      <w:r w:rsidRPr="00114057">
        <w:rPr>
          <w:rFonts w:ascii="Times New Roman" w:hAnsi="Times New Roman" w:cs="Times New Roman"/>
          <w:bCs/>
          <w:sz w:val="28"/>
          <w:szCs w:val="28"/>
        </w:rPr>
        <w:t xml:space="preserve"> развития и состояния здоровья;</w:t>
      </w:r>
    </w:p>
    <w:p w:rsidR="00AE3DBA" w:rsidRPr="00114057" w:rsidRDefault="00AE3DBA" w:rsidP="00AE3DBA">
      <w:pPr>
        <w:tabs>
          <w:tab w:val="left" w:pos="567"/>
        </w:tabs>
        <w:autoSpaceDE w:val="0"/>
        <w:autoSpaceDN w:val="0"/>
        <w:adjustRightInd w:val="0"/>
        <w:spacing w:after="0" w:line="240" w:lineRule="auto"/>
        <w:ind w:firstLine="284"/>
        <w:rPr>
          <w:rFonts w:ascii="Times New Roman" w:hAnsi="Times New Roman" w:cs="Times New Roman"/>
          <w:bCs/>
          <w:sz w:val="28"/>
          <w:szCs w:val="28"/>
        </w:rPr>
      </w:pPr>
      <w:r w:rsidRPr="00114057">
        <w:rPr>
          <w:rFonts w:ascii="Times New Roman" w:hAnsi="Times New Roman" w:cs="Times New Roman"/>
          <w:bCs/>
          <w:sz w:val="28"/>
          <w:szCs w:val="28"/>
        </w:rPr>
        <w:t>• принцип результативности и гарантированности - реализация прав детей на</w:t>
      </w:r>
    </w:p>
    <w:p w:rsidR="00AE3DBA" w:rsidRPr="00114057" w:rsidRDefault="00AE3DBA" w:rsidP="00AE3DBA">
      <w:pPr>
        <w:tabs>
          <w:tab w:val="left" w:pos="567"/>
        </w:tabs>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получение необходимой помощи и поддержки, гарантия положительных</w:t>
      </w:r>
    </w:p>
    <w:p w:rsidR="00AE3DBA" w:rsidRPr="00114057" w:rsidRDefault="00AE3DBA" w:rsidP="00AE3DBA">
      <w:pPr>
        <w:autoSpaceDE w:val="0"/>
        <w:autoSpaceDN w:val="0"/>
        <w:adjustRightInd w:val="0"/>
        <w:spacing w:after="240" w:line="240" w:lineRule="auto"/>
        <w:rPr>
          <w:rFonts w:ascii="Times New Roman" w:hAnsi="Times New Roman" w:cs="Times New Roman"/>
          <w:bCs/>
          <w:sz w:val="28"/>
          <w:szCs w:val="28"/>
        </w:rPr>
      </w:pPr>
      <w:r w:rsidRPr="00114057">
        <w:rPr>
          <w:rFonts w:ascii="Times New Roman" w:hAnsi="Times New Roman" w:cs="Times New Roman"/>
          <w:bCs/>
          <w:sz w:val="28"/>
          <w:szCs w:val="28"/>
        </w:rPr>
        <w:t>результатов независимо от возраста и уровня физического развития.</w:t>
      </w:r>
    </w:p>
    <w:p w:rsidR="00AE3DBA" w:rsidRPr="00FF306D" w:rsidRDefault="00AE3DBA" w:rsidP="00AE3DBA">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направления физкультурно-оздоровительной работы</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1. </w:t>
      </w:r>
      <w:r w:rsidRPr="00634048">
        <w:rPr>
          <w:rFonts w:ascii="Times New Roman" w:hAnsi="Times New Roman" w:cs="Times New Roman"/>
          <w:b/>
          <w:bCs/>
          <w:i/>
          <w:sz w:val="28"/>
          <w:szCs w:val="28"/>
        </w:rPr>
        <w:t>Создание условий:</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организация здоровье сберегающей среды в ДОУ;</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обеспечение благоприятного течения адаптации воспитанников к ДОУ;</w:t>
      </w:r>
    </w:p>
    <w:p w:rsidR="00AE3DBA" w:rsidRPr="00114057" w:rsidRDefault="00AE3DBA" w:rsidP="00AE3DBA">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выполнение санитарно-гигиенического режима.</w:t>
      </w:r>
    </w:p>
    <w:p w:rsidR="00AE3DBA" w:rsidRPr="00634048" w:rsidRDefault="00AE3DBA" w:rsidP="00AE3DBA">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2</w:t>
      </w:r>
      <w:r w:rsidRPr="00634048">
        <w:rPr>
          <w:rFonts w:ascii="Times New Roman" w:hAnsi="Times New Roman" w:cs="Times New Roman"/>
          <w:b/>
          <w:bCs/>
          <w:i/>
          <w:sz w:val="28"/>
          <w:szCs w:val="28"/>
        </w:rPr>
        <w:t>. Организационно-методическое и педагогическое направление:</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пропаганда ЗОЖ и методов оздоровления в коллективе детей, родителей и</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педагогов;</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изучение передового педагогического, медицинского и социального опыта по</w:t>
      </w:r>
      <w:r>
        <w:rPr>
          <w:rFonts w:ascii="Times New Roman" w:hAnsi="Times New Roman" w:cs="Times New Roman"/>
          <w:bCs/>
          <w:sz w:val="28"/>
          <w:szCs w:val="28"/>
        </w:rPr>
        <w:t xml:space="preserve"> </w:t>
      </w:r>
      <w:r w:rsidRPr="00114057">
        <w:rPr>
          <w:rFonts w:ascii="Times New Roman" w:hAnsi="Times New Roman" w:cs="Times New Roman"/>
          <w:bCs/>
          <w:sz w:val="28"/>
          <w:szCs w:val="28"/>
        </w:rPr>
        <w:t>оздоровлению детей, отбор и внедрение эффективных технологий и методик;</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систематическое повышение квалификации педагогических и медицинских</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кадров;</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составление планов оздоровления;</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определение показателей физического развития, двигательной</w:t>
      </w:r>
    </w:p>
    <w:p w:rsidR="00AE3DBA" w:rsidRPr="00114057" w:rsidRDefault="00AE3DBA" w:rsidP="00AE3DBA">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подготовленности, объективных и субъективных критериев здоровья методами</w:t>
      </w:r>
      <w:r>
        <w:rPr>
          <w:rFonts w:ascii="Times New Roman" w:hAnsi="Times New Roman" w:cs="Times New Roman"/>
          <w:bCs/>
          <w:sz w:val="28"/>
          <w:szCs w:val="28"/>
        </w:rPr>
        <w:t xml:space="preserve"> </w:t>
      </w:r>
      <w:r w:rsidRPr="00114057">
        <w:rPr>
          <w:rFonts w:ascii="Times New Roman" w:hAnsi="Times New Roman" w:cs="Times New Roman"/>
          <w:bCs/>
          <w:sz w:val="28"/>
          <w:szCs w:val="28"/>
        </w:rPr>
        <w:t>диагностики.</w:t>
      </w:r>
    </w:p>
    <w:p w:rsidR="00AE3DBA" w:rsidRPr="00634048" w:rsidRDefault="00AE3DBA" w:rsidP="00AE3DBA">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3. </w:t>
      </w:r>
      <w:r w:rsidRPr="00634048">
        <w:rPr>
          <w:rFonts w:ascii="Times New Roman" w:hAnsi="Times New Roman" w:cs="Times New Roman"/>
          <w:b/>
          <w:bCs/>
          <w:i/>
          <w:sz w:val="28"/>
          <w:szCs w:val="28"/>
        </w:rPr>
        <w:t>Физкультурно-оздоровительное направление</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решение оздоровительных задач всеми средствами физической культуры;</w:t>
      </w:r>
    </w:p>
    <w:p w:rsidR="00AE3DBA" w:rsidRPr="00114057" w:rsidRDefault="00AE3DBA" w:rsidP="00AE3DBA">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коррекция отдельных отклонений в фи</w:t>
      </w:r>
      <w:r>
        <w:rPr>
          <w:rFonts w:ascii="Times New Roman" w:hAnsi="Times New Roman" w:cs="Times New Roman"/>
          <w:bCs/>
          <w:sz w:val="28"/>
          <w:szCs w:val="28"/>
        </w:rPr>
        <w:t>зическом и психическом здоровье.</w:t>
      </w:r>
    </w:p>
    <w:p w:rsidR="00AE3DBA" w:rsidRPr="00634048" w:rsidRDefault="00AE3DBA" w:rsidP="00AE3DBA">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4. </w:t>
      </w:r>
      <w:r w:rsidRPr="00634048">
        <w:rPr>
          <w:rFonts w:ascii="Times New Roman" w:hAnsi="Times New Roman" w:cs="Times New Roman"/>
          <w:b/>
          <w:bCs/>
          <w:i/>
          <w:sz w:val="28"/>
          <w:szCs w:val="28"/>
        </w:rPr>
        <w:t>Профилактическое направление</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проведение обследований по скрининг - программе и выявление патологий;</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проведение социальных, санитарных и специальных мер по профилактике и</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нераспространению инфекционных заболеваний;</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предупреждение острых заболеваний методами неспецифической</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профилактики;</w:t>
      </w:r>
    </w:p>
    <w:p w:rsidR="00AE3DBA" w:rsidRPr="008F1E98" w:rsidRDefault="008F1E98" w:rsidP="008F1E98">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дегельминтизация.</w:t>
      </w:r>
    </w:p>
    <w:p w:rsidR="00426A46" w:rsidRPr="00AE3DBA" w:rsidRDefault="00426A46" w:rsidP="00426A46">
      <w:pPr>
        <w:spacing w:after="0" w:line="240" w:lineRule="auto"/>
        <w:jc w:val="center"/>
        <w:rPr>
          <w:rFonts w:ascii="Times New Roman" w:hAnsi="Times New Roman" w:cs="Times New Roman"/>
          <w:b/>
          <w:sz w:val="28"/>
          <w:szCs w:val="28"/>
        </w:rPr>
      </w:pPr>
      <w:r w:rsidRPr="00AE3DBA">
        <w:rPr>
          <w:rFonts w:ascii="Times New Roman" w:hAnsi="Times New Roman" w:cs="Times New Roman"/>
          <w:b/>
          <w:sz w:val="28"/>
          <w:szCs w:val="28"/>
        </w:rPr>
        <w:t>Система оздоровительной работы</w:t>
      </w:r>
    </w:p>
    <w:p w:rsidR="00426A46" w:rsidRPr="00D3237A" w:rsidRDefault="00426A46" w:rsidP="00426A46">
      <w:pPr>
        <w:spacing w:after="0" w:line="240" w:lineRule="auto"/>
        <w:jc w:val="center"/>
        <w:rPr>
          <w:rFonts w:ascii="Times New Roman" w:hAnsi="Times New Roman"/>
          <w:b/>
          <w:sz w:val="28"/>
          <w:szCs w:val="28"/>
        </w:rPr>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3969"/>
        <w:gridCol w:w="1843"/>
        <w:gridCol w:w="1843"/>
        <w:gridCol w:w="1842"/>
      </w:tblGrid>
      <w:tr w:rsidR="00426A46" w:rsidRPr="00D3237A" w:rsidTr="0029389C">
        <w:tc>
          <w:tcPr>
            <w:tcW w:w="606" w:type="dxa"/>
          </w:tcPr>
          <w:p w:rsidR="00426A46" w:rsidRPr="00295AFB" w:rsidRDefault="00426A46" w:rsidP="00295AFB">
            <w:pPr>
              <w:spacing w:after="0" w:line="240" w:lineRule="auto"/>
              <w:ind w:hanging="77"/>
              <w:jc w:val="center"/>
              <w:rPr>
                <w:rFonts w:ascii="Times New Roman" w:hAnsi="Times New Roman"/>
                <w:b/>
                <w:sz w:val="26"/>
                <w:szCs w:val="26"/>
              </w:rPr>
            </w:pPr>
            <w:r w:rsidRPr="00295AFB">
              <w:rPr>
                <w:rFonts w:ascii="Times New Roman" w:hAnsi="Times New Roman"/>
                <w:b/>
                <w:sz w:val="26"/>
                <w:szCs w:val="26"/>
              </w:rPr>
              <w:t xml:space="preserve">№ </w:t>
            </w:r>
          </w:p>
        </w:tc>
        <w:tc>
          <w:tcPr>
            <w:tcW w:w="3969" w:type="dxa"/>
          </w:tcPr>
          <w:p w:rsidR="00426A46" w:rsidRPr="00295AFB" w:rsidRDefault="00426A46" w:rsidP="00295AFB">
            <w:pPr>
              <w:spacing w:after="0" w:line="240" w:lineRule="auto"/>
              <w:jc w:val="center"/>
              <w:rPr>
                <w:rFonts w:ascii="Times New Roman" w:hAnsi="Times New Roman"/>
                <w:b/>
                <w:sz w:val="26"/>
                <w:szCs w:val="26"/>
              </w:rPr>
            </w:pPr>
            <w:r w:rsidRPr="00295AFB">
              <w:rPr>
                <w:rFonts w:ascii="Times New Roman" w:hAnsi="Times New Roman"/>
                <w:b/>
                <w:sz w:val="26"/>
                <w:szCs w:val="26"/>
              </w:rPr>
              <w:t>Мероприятия</w:t>
            </w:r>
          </w:p>
        </w:tc>
        <w:tc>
          <w:tcPr>
            <w:tcW w:w="1843" w:type="dxa"/>
          </w:tcPr>
          <w:p w:rsidR="00426A46" w:rsidRPr="00295AFB" w:rsidRDefault="00426A46" w:rsidP="00295AFB">
            <w:pPr>
              <w:spacing w:after="0" w:line="240" w:lineRule="auto"/>
              <w:jc w:val="center"/>
              <w:rPr>
                <w:rFonts w:ascii="Times New Roman" w:hAnsi="Times New Roman"/>
                <w:b/>
                <w:sz w:val="26"/>
                <w:szCs w:val="26"/>
              </w:rPr>
            </w:pPr>
            <w:r w:rsidRPr="00295AFB">
              <w:rPr>
                <w:rFonts w:ascii="Times New Roman" w:hAnsi="Times New Roman"/>
                <w:b/>
                <w:sz w:val="26"/>
                <w:szCs w:val="26"/>
              </w:rPr>
              <w:t>Группы</w:t>
            </w:r>
          </w:p>
        </w:tc>
        <w:tc>
          <w:tcPr>
            <w:tcW w:w="1843" w:type="dxa"/>
          </w:tcPr>
          <w:p w:rsidR="00426A46" w:rsidRPr="00295AFB" w:rsidRDefault="00426A46" w:rsidP="00295AFB">
            <w:pPr>
              <w:spacing w:after="0" w:line="240" w:lineRule="auto"/>
              <w:jc w:val="center"/>
              <w:rPr>
                <w:rFonts w:ascii="Times New Roman" w:hAnsi="Times New Roman"/>
                <w:b/>
                <w:sz w:val="26"/>
                <w:szCs w:val="26"/>
              </w:rPr>
            </w:pPr>
            <w:proofErr w:type="spellStart"/>
            <w:r w:rsidRPr="00295AFB">
              <w:rPr>
                <w:rFonts w:ascii="Times New Roman" w:hAnsi="Times New Roman"/>
                <w:b/>
                <w:sz w:val="26"/>
                <w:szCs w:val="26"/>
              </w:rPr>
              <w:t>Периодич-ть</w:t>
            </w:r>
            <w:proofErr w:type="spellEnd"/>
          </w:p>
        </w:tc>
        <w:tc>
          <w:tcPr>
            <w:tcW w:w="1842" w:type="dxa"/>
          </w:tcPr>
          <w:p w:rsidR="00426A46" w:rsidRPr="00295AFB" w:rsidRDefault="00426A46" w:rsidP="00295AFB">
            <w:pPr>
              <w:spacing w:after="0" w:line="240" w:lineRule="auto"/>
              <w:jc w:val="center"/>
              <w:rPr>
                <w:rFonts w:ascii="Times New Roman" w:hAnsi="Times New Roman"/>
                <w:b/>
                <w:sz w:val="26"/>
                <w:szCs w:val="26"/>
              </w:rPr>
            </w:pPr>
            <w:proofErr w:type="spellStart"/>
            <w:r w:rsidRPr="00295AFB">
              <w:rPr>
                <w:rFonts w:ascii="Times New Roman" w:hAnsi="Times New Roman"/>
                <w:b/>
                <w:sz w:val="26"/>
                <w:szCs w:val="26"/>
              </w:rPr>
              <w:t>Ответств</w:t>
            </w:r>
            <w:proofErr w:type="spellEnd"/>
            <w:r w:rsidRPr="00295AFB">
              <w:rPr>
                <w:rFonts w:ascii="Times New Roman" w:hAnsi="Times New Roman"/>
                <w:b/>
                <w:sz w:val="26"/>
                <w:szCs w:val="26"/>
              </w:rPr>
              <w:t>.</w:t>
            </w:r>
          </w:p>
        </w:tc>
      </w:tr>
      <w:tr w:rsidR="00426A46" w:rsidRPr="00D3237A" w:rsidTr="0029389C">
        <w:tc>
          <w:tcPr>
            <w:tcW w:w="606" w:type="dxa"/>
          </w:tcPr>
          <w:p w:rsidR="00426A46" w:rsidRPr="00295AFB" w:rsidRDefault="00426A46" w:rsidP="00426A46">
            <w:pPr>
              <w:spacing w:after="0" w:line="240" w:lineRule="auto"/>
              <w:ind w:hanging="77"/>
              <w:rPr>
                <w:rFonts w:ascii="Times New Roman" w:hAnsi="Times New Roman"/>
                <w:b/>
                <w:sz w:val="26"/>
                <w:szCs w:val="26"/>
              </w:rPr>
            </w:pPr>
            <w:r w:rsidRPr="00295AFB">
              <w:rPr>
                <w:rFonts w:ascii="Times New Roman" w:hAnsi="Times New Roman"/>
                <w:b/>
                <w:sz w:val="26"/>
                <w:szCs w:val="26"/>
              </w:rPr>
              <w:t>1.</w:t>
            </w:r>
          </w:p>
        </w:tc>
        <w:tc>
          <w:tcPr>
            <w:tcW w:w="3969" w:type="dxa"/>
          </w:tcPr>
          <w:p w:rsidR="00426A46" w:rsidRPr="00295AFB" w:rsidRDefault="00426A46" w:rsidP="00426A46">
            <w:pPr>
              <w:widowControl w:val="0"/>
              <w:shd w:val="clear" w:color="auto" w:fill="FFFFFF"/>
              <w:autoSpaceDE w:val="0"/>
              <w:autoSpaceDN w:val="0"/>
              <w:adjustRightInd w:val="0"/>
              <w:spacing w:after="0" w:line="240" w:lineRule="auto"/>
              <w:ind w:left="36" w:right="58"/>
              <w:rPr>
                <w:rFonts w:ascii="Times New Roman" w:hAnsi="Times New Roman"/>
                <w:b/>
                <w:color w:val="000000"/>
                <w:spacing w:val="-6"/>
                <w:sz w:val="26"/>
                <w:szCs w:val="26"/>
              </w:rPr>
            </w:pPr>
            <w:r w:rsidRPr="00295AFB">
              <w:rPr>
                <w:rFonts w:ascii="Times New Roman" w:hAnsi="Times New Roman"/>
                <w:b/>
                <w:color w:val="000000"/>
                <w:spacing w:val="-6"/>
                <w:sz w:val="26"/>
                <w:szCs w:val="26"/>
              </w:rPr>
              <w:t>Обеспечение здорового ритма жизни</w:t>
            </w:r>
          </w:p>
          <w:p w:rsidR="00426A46" w:rsidRPr="00295AFB" w:rsidRDefault="00426A46" w:rsidP="00426A46">
            <w:pPr>
              <w:widowControl w:val="0"/>
              <w:shd w:val="clear" w:color="auto" w:fill="FFFFFF"/>
              <w:autoSpaceDE w:val="0"/>
              <w:autoSpaceDN w:val="0"/>
              <w:adjustRightInd w:val="0"/>
              <w:spacing w:after="0" w:line="240" w:lineRule="auto"/>
              <w:ind w:left="36" w:right="58"/>
              <w:rPr>
                <w:rFonts w:ascii="Times New Roman" w:hAnsi="Times New Roman"/>
                <w:color w:val="000000"/>
                <w:spacing w:val="-6"/>
                <w:sz w:val="26"/>
                <w:szCs w:val="26"/>
              </w:rPr>
            </w:pPr>
            <w:r w:rsidRPr="00295AFB">
              <w:rPr>
                <w:rFonts w:ascii="Times New Roman" w:hAnsi="Times New Roman"/>
                <w:color w:val="000000"/>
                <w:spacing w:val="-6"/>
                <w:sz w:val="26"/>
                <w:szCs w:val="26"/>
              </w:rPr>
              <w:t xml:space="preserve">- </w:t>
            </w:r>
            <w:r w:rsidRPr="00295AFB">
              <w:rPr>
                <w:rFonts w:ascii="Times New Roman" w:hAnsi="Times New Roman"/>
                <w:bCs/>
                <w:color w:val="000000"/>
                <w:spacing w:val="-6"/>
                <w:sz w:val="26"/>
                <w:szCs w:val="26"/>
              </w:rPr>
              <w:t xml:space="preserve">щадящий </w:t>
            </w:r>
            <w:r w:rsidRPr="00295AFB">
              <w:rPr>
                <w:rFonts w:ascii="Times New Roman" w:hAnsi="Times New Roman"/>
                <w:color w:val="000000"/>
                <w:spacing w:val="-6"/>
                <w:sz w:val="26"/>
                <w:szCs w:val="26"/>
              </w:rPr>
              <w:t>режим / в адаптационный период/</w:t>
            </w:r>
          </w:p>
          <w:p w:rsidR="00426A46" w:rsidRPr="00295AFB" w:rsidRDefault="00426A46" w:rsidP="00426A46">
            <w:pPr>
              <w:widowControl w:val="0"/>
              <w:shd w:val="clear" w:color="auto" w:fill="FFFFFF"/>
              <w:autoSpaceDE w:val="0"/>
              <w:autoSpaceDN w:val="0"/>
              <w:adjustRightInd w:val="0"/>
              <w:spacing w:after="0" w:line="240" w:lineRule="auto"/>
              <w:ind w:left="36" w:right="58"/>
              <w:rPr>
                <w:rFonts w:ascii="Times New Roman" w:hAnsi="Times New Roman"/>
                <w:sz w:val="26"/>
                <w:szCs w:val="26"/>
              </w:rPr>
            </w:pPr>
            <w:r w:rsidRPr="00295AFB">
              <w:rPr>
                <w:rFonts w:ascii="Times New Roman" w:hAnsi="Times New Roman"/>
                <w:color w:val="000000"/>
                <w:spacing w:val="-4"/>
                <w:sz w:val="26"/>
                <w:szCs w:val="26"/>
              </w:rPr>
              <w:t>- гибкий режим дня</w:t>
            </w:r>
          </w:p>
          <w:p w:rsidR="00426A46" w:rsidRPr="00295AFB" w:rsidRDefault="00426A46" w:rsidP="00426A46">
            <w:pPr>
              <w:widowControl w:val="0"/>
              <w:shd w:val="clear" w:color="auto" w:fill="FFFFFF"/>
              <w:autoSpaceDE w:val="0"/>
              <w:autoSpaceDN w:val="0"/>
              <w:adjustRightInd w:val="0"/>
              <w:spacing w:after="0" w:line="240" w:lineRule="auto"/>
              <w:ind w:left="36" w:right="58"/>
              <w:rPr>
                <w:rFonts w:ascii="Times New Roman" w:hAnsi="Times New Roman"/>
                <w:sz w:val="26"/>
                <w:szCs w:val="26"/>
              </w:rPr>
            </w:pPr>
            <w:r w:rsidRPr="00295AFB">
              <w:rPr>
                <w:rFonts w:ascii="Times New Roman" w:hAnsi="Times New Roman"/>
                <w:color w:val="000000"/>
                <w:spacing w:val="-4"/>
                <w:sz w:val="26"/>
                <w:szCs w:val="26"/>
              </w:rPr>
              <w:t xml:space="preserve">- определение оптимальной </w:t>
            </w:r>
            <w:r w:rsidRPr="00295AFB">
              <w:rPr>
                <w:rFonts w:ascii="Times New Roman" w:hAnsi="Times New Roman"/>
                <w:color w:val="000000"/>
                <w:spacing w:val="-4"/>
                <w:sz w:val="26"/>
                <w:szCs w:val="26"/>
              </w:rPr>
              <w:lastRenderedPageBreak/>
              <w:t xml:space="preserve">нагрузки на ребенка с учетом возрастных и индивидуальных </w:t>
            </w:r>
            <w:r w:rsidRPr="00295AFB">
              <w:rPr>
                <w:rFonts w:ascii="Times New Roman" w:hAnsi="Times New Roman"/>
                <w:color w:val="000000"/>
                <w:spacing w:val="-6"/>
                <w:sz w:val="26"/>
                <w:szCs w:val="26"/>
              </w:rPr>
              <w:t>особенностей</w:t>
            </w:r>
          </w:p>
          <w:p w:rsidR="00426A46" w:rsidRPr="00295AFB" w:rsidRDefault="00426A46" w:rsidP="00426A46">
            <w:pPr>
              <w:widowControl w:val="0"/>
              <w:shd w:val="clear" w:color="auto" w:fill="FFFFFF"/>
              <w:autoSpaceDE w:val="0"/>
              <w:autoSpaceDN w:val="0"/>
              <w:adjustRightInd w:val="0"/>
              <w:spacing w:after="0" w:line="240" w:lineRule="auto"/>
              <w:rPr>
                <w:rFonts w:ascii="Times New Roman" w:hAnsi="Times New Roman"/>
                <w:sz w:val="26"/>
                <w:szCs w:val="26"/>
              </w:rPr>
            </w:pPr>
            <w:r w:rsidRPr="00295AFB">
              <w:rPr>
                <w:rFonts w:ascii="Times New Roman" w:hAnsi="Times New Roman"/>
                <w:color w:val="000000"/>
                <w:spacing w:val="-6"/>
                <w:sz w:val="26"/>
                <w:szCs w:val="26"/>
              </w:rPr>
              <w:t>- организация благоприятного микроклимата</w:t>
            </w:r>
          </w:p>
        </w:tc>
        <w:tc>
          <w:tcPr>
            <w:tcW w:w="1843" w:type="dxa"/>
          </w:tcPr>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 xml:space="preserve">1 младшая группа </w:t>
            </w: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lastRenderedPageBreak/>
              <w:t>Все группы</w:t>
            </w: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9E746A" w:rsidRPr="00295AFB" w:rsidRDefault="009E746A" w:rsidP="00426A46">
            <w:pPr>
              <w:widowControl w:val="0"/>
              <w:shd w:val="clear" w:color="auto" w:fill="FFFFFF"/>
              <w:autoSpaceDE w:val="0"/>
              <w:autoSpaceDN w:val="0"/>
              <w:adjustRightInd w:val="0"/>
              <w:spacing w:after="0" w:line="240" w:lineRule="auto"/>
              <w:ind w:right="86"/>
              <w:rPr>
                <w:rFonts w:ascii="Times New Roman" w:hAnsi="Times New Roman"/>
                <w:color w:val="000000"/>
                <w:spacing w:val="-7"/>
                <w:sz w:val="26"/>
                <w:szCs w:val="26"/>
              </w:rPr>
            </w:pPr>
          </w:p>
          <w:p w:rsidR="00426A46" w:rsidRPr="00295AFB" w:rsidRDefault="00426A46" w:rsidP="00426A46">
            <w:pPr>
              <w:widowControl w:val="0"/>
              <w:shd w:val="clear" w:color="auto" w:fill="FFFFFF"/>
              <w:autoSpaceDE w:val="0"/>
              <w:autoSpaceDN w:val="0"/>
              <w:adjustRightInd w:val="0"/>
              <w:spacing w:after="0" w:line="240" w:lineRule="auto"/>
              <w:ind w:right="86"/>
              <w:rPr>
                <w:rFonts w:ascii="Times New Roman" w:hAnsi="Times New Roman"/>
                <w:color w:val="000000"/>
                <w:spacing w:val="-7"/>
                <w:sz w:val="26"/>
                <w:szCs w:val="26"/>
              </w:rPr>
            </w:pPr>
            <w:r w:rsidRPr="00295AFB">
              <w:rPr>
                <w:rFonts w:ascii="Times New Roman" w:hAnsi="Times New Roman"/>
                <w:color w:val="000000"/>
                <w:spacing w:val="-7"/>
                <w:sz w:val="26"/>
                <w:szCs w:val="26"/>
              </w:rPr>
              <w:t>Ежедневно в адаптационный</w:t>
            </w:r>
          </w:p>
          <w:p w:rsidR="00426A46" w:rsidRPr="00295AFB" w:rsidRDefault="00426A46" w:rsidP="00426A46">
            <w:pPr>
              <w:widowControl w:val="0"/>
              <w:shd w:val="clear" w:color="auto" w:fill="FFFFFF"/>
              <w:autoSpaceDE w:val="0"/>
              <w:autoSpaceDN w:val="0"/>
              <w:adjustRightInd w:val="0"/>
              <w:spacing w:after="0" w:line="240" w:lineRule="auto"/>
              <w:ind w:right="86"/>
              <w:rPr>
                <w:rFonts w:ascii="Times New Roman" w:hAnsi="Times New Roman"/>
                <w:color w:val="000000"/>
                <w:spacing w:val="-7"/>
                <w:sz w:val="26"/>
                <w:szCs w:val="26"/>
              </w:rPr>
            </w:pPr>
            <w:r w:rsidRPr="00295AFB">
              <w:rPr>
                <w:rFonts w:ascii="Times New Roman" w:hAnsi="Times New Roman"/>
                <w:color w:val="000000"/>
                <w:spacing w:val="-7"/>
                <w:sz w:val="26"/>
                <w:szCs w:val="26"/>
              </w:rPr>
              <w:t>период</w:t>
            </w:r>
          </w:p>
          <w:p w:rsidR="00426A46" w:rsidRPr="00295AFB" w:rsidRDefault="00426A46" w:rsidP="00426A46">
            <w:pPr>
              <w:widowControl w:val="0"/>
              <w:shd w:val="clear" w:color="auto" w:fill="FFFFFF"/>
              <w:autoSpaceDE w:val="0"/>
              <w:autoSpaceDN w:val="0"/>
              <w:adjustRightInd w:val="0"/>
              <w:spacing w:after="0" w:line="240" w:lineRule="auto"/>
              <w:ind w:right="86"/>
              <w:rPr>
                <w:rFonts w:ascii="Times New Roman" w:hAnsi="Times New Roman"/>
                <w:color w:val="000000"/>
                <w:spacing w:val="-6"/>
                <w:sz w:val="26"/>
                <w:szCs w:val="26"/>
              </w:rPr>
            </w:pPr>
          </w:p>
          <w:p w:rsidR="00426A46" w:rsidRPr="00295AFB" w:rsidRDefault="00426A46" w:rsidP="00426A46">
            <w:pPr>
              <w:widowControl w:val="0"/>
              <w:shd w:val="clear" w:color="auto" w:fill="FFFFFF"/>
              <w:autoSpaceDE w:val="0"/>
              <w:autoSpaceDN w:val="0"/>
              <w:adjustRightInd w:val="0"/>
              <w:spacing w:after="0" w:line="240" w:lineRule="auto"/>
              <w:ind w:right="86"/>
              <w:rPr>
                <w:rFonts w:ascii="Times New Roman" w:hAnsi="Times New Roman"/>
                <w:sz w:val="26"/>
                <w:szCs w:val="26"/>
              </w:rPr>
            </w:pPr>
            <w:r w:rsidRPr="00295AFB">
              <w:rPr>
                <w:rFonts w:ascii="Times New Roman" w:hAnsi="Times New Roman"/>
                <w:color w:val="000000"/>
                <w:spacing w:val="-6"/>
                <w:sz w:val="26"/>
                <w:szCs w:val="26"/>
              </w:rPr>
              <w:lastRenderedPageBreak/>
              <w:t xml:space="preserve">ежедневно </w:t>
            </w:r>
            <w:proofErr w:type="spellStart"/>
            <w:r w:rsidRPr="00295AFB">
              <w:rPr>
                <w:rFonts w:ascii="Times New Roman" w:hAnsi="Times New Roman"/>
                <w:color w:val="000000"/>
                <w:spacing w:val="-4"/>
                <w:sz w:val="26"/>
                <w:szCs w:val="26"/>
              </w:rPr>
              <w:t>ежедневно</w:t>
            </w:r>
            <w:proofErr w:type="spellEnd"/>
          </w:p>
        </w:tc>
        <w:tc>
          <w:tcPr>
            <w:tcW w:w="1842" w:type="dxa"/>
          </w:tcPr>
          <w:p w:rsidR="009E746A" w:rsidRPr="00295AFB" w:rsidRDefault="009E746A" w:rsidP="00426A46">
            <w:pPr>
              <w:widowControl w:val="0"/>
              <w:shd w:val="clear" w:color="auto" w:fill="FFFFFF"/>
              <w:autoSpaceDE w:val="0"/>
              <w:autoSpaceDN w:val="0"/>
              <w:adjustRightInd w:val="0"/>
              <w:spacing w:after="0" w:line="240" w:lineRule="auto"/>
              <w:ind w:left="14" w:firstLine="14"/>
              <w:rPr>
                <w:rFonts w:ascii="Times New Roman" w:hAnsi="Times New Roman"/>
                <w:color w:val="000000"/>
                <w:spacing w:val="-6"/>
                <w:sz w:val="26"/>
                <w:szCs w:val="26"/>
              </w:rPr>
            </w:pPr>
          </w:p>
          <w:p w:rsidR="00426A46" w:rsidRPr="00295AFB" w:rsidRDefault="00426A46" w:rsidP="00426A46">
            <w:pPr>
              <w:widowControl w:val="0"/>
              <w:shd w:val="clear" w:color="auto" w:fill="FFFFFF"/>
              <w:autoSpaceDE w:val="0"/>
              <w:autoSpaceDN w:val="0"/>
              <w:adjustRightInd w:val="0"/>
              <w:spacing w:after="0" w:line="240" w:lineRule="auto"/>
              <w:ind w:left="14" w:firstLine="14"/>
              <w:rPr>
                <w:rFonts w:ascii="Times New Roman" w:hAnsi="Times New Roman"/>
                <w:color w:val="000000"/>
                <w:spacing w:val="-6"/>
                <w:sz w:val="26"/>
                <w:szCs w:val="26"/>
              </w:rPr>
            </w:pPr>
            <w:r w:rsidRPr="00295AFB">
              <w:rPr>
                <w:rFonts w:ascii="Times New Roman" w:hAnsi="Times New Roman"/>
                <w:color w:val="000000"/>
                <w:spacing w:val="-6"/>
                <w:sz w:val="26"/>
                <w:szCs w:val="26"/>
              </w:rPr>
              <w:t>Воспитатели,</w:t>
            </w:r>
          </w:p>
          <w:p w:rsidR="00426A46" w:rsidRPr="00295AFB" w:rsidRDefault="00426A46" w:rsidP="00426A46">
            <w:pPr>
              <w:widowControl w:val="0"/>
              <w:shd w:val="clear" w:color="auto" w:fill="FFFFFF"/>
              <w:autoSpaceDE w:val="0"/>
              <w:autoSpaceDN w:val="0"/>
              <w:adjustRightInd w:val="0"/>
              <w:spacing w:after="0" w:line="240" w:lineRule="auto"/>
              <w:ind w:left="14" w:firstLine="14"/>
              <w:rPr>
                <w:rFonts w:ascii="Times New Roman" w:hAnsi="Times New Roman"/>
                <w:sz w:val="26"/>
                <w:szCs w:val="26"/>
              </w:rPr>
            </w:pPr>
            <w:r w:rsidRPr="00295AFB">
              <w:rPr>
                <w:rFonts w:ascii="Times New Roman" w:hAnsi="Times New Roman"/>
                <w:color w:val="000000"/>
                <w:spacing w:val="-6"/>
                <w:sz w:val="26"/>
                <w:szCs w:val="26"/>
              </w:rPr>
              <w:t xml:space="preserve">медсестра, </w:t>
            </w:r>
            <w:r w:rsidRPr="00295AFB">
              <w:rPr>
                <w:rFonts w:ascii="Times New Roman" w:hAnsi="Times New Roman"/>
                <w:color w:val="000000"/>
                <w:spacing w:val="-5"/>
                <w:sz w:val="26"/>
                <w:szCs w:val="26"/>
              </w:rPr>
              <w:t>педагоги</w:t>
            </w:r>
          </w:p>
          <w:p w:rsidR="00426A46" w:rsidRPr="00295AFB" w:rsidRDefault="00426A46" w:rsidP="00426A46">
            <w:pPr>
              <w:widowControl w:val="0"/>
              <w:shd w:val="clear" w:color="auto" w:fill="FFFFFF"/>
              <w:autoSpaceDE w:val="0"/>
              <w:autoSpaceDN w:val="0"/>
              <w:adjustRightInd w:val="0"/>
              <w:spacing w:after="0" w:line="240" w:lineRule="auto"/>
              <w:ind w:left="14" w:firstLine="14"/>
              <w:rPr>
                <w:rFonts w:ascii="Times New Roman" w:hAnsi="Times New Roman"/>
                <w:color w:val="000000"/>
                <w:spacing w:val="-7"/>
                <w:sz w:val="26"/>
                <w:szCs w:val="26"/>
              </w:rPr>
            </w:pPr>
          </w:p>
          <w:p w:rsidR="00426A46" w:rsidRPr="00295AFB" w:rsidRDefault="00426A46" w:rsidP="00426A46">
            <w:pPr>
              <w:widowControl w:val="0"/>
              <w:shd w:val="clear" w:color="auto" w:fill="FFFFFF"/>
              <w:autoSpaceDE w:val="0"/>
              <w:autoSpaceDN w:val="0"/>
              <w:adjustRightInd w:val="0"/>
              <w:spacing w:after="0" w:line="240" w:lineRule="auto"/>
              <w:ind w:left="14" w:firstLine="14"/>
              <w:rPr>
                <w:rFonts w:ascii="Times New Roman" w:hAnsi="Times New Roman"/>
                <w:sz w:val="26"/>
                <w:szCs w:val="26"/>
              </w:rPr>
            </w:pPr>
            <w:r w:rsidRPr="00295AFB">
              <w:rPr>
                <w:rFonts w:ascii="Times New Roman" w:hAnsi="Times New Roman"/>
                <w:color w:val="000000"/>
                <w:spacing w:val="-7"/>
                <w:sz w:val="26"/>
                <w:szCs w:val="26"/>
              </w:rPr>
              <w:t xml:space="preserve">все педагоги, </w:t>
            </w:r>
            <w:r w:rsidRPr="00295AFB">
              <w:rPr>
                <w:rFonts w:ascii="Times New Roman" w:hAnsi="Times New Roman"/>
                <w:color w:val="000000"/>
                <w:spacing w:val="-8"/>
                <w:sz w:val="26"/>
                <w:szCs w:val="26"/>
              </w:rPr>
              <w:lastRenderedPageBreak/>
              <w:t>медсестра</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lastRenderedPageBreak/>
              <w:t>2.</w:t>
            </w:r>
          </w:p>
        </w:tc>
        <w:tc>
          <w:tcPr>
            <w:tcW w:w="3969"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t>Двигательная активность</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Ежедневно</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 xml:space="preserve">Воспитатели, </w:t>
            </w:r>
          </w:p>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w:t>
            </w:r>
            <w:proofErr w:type="spellEnd"/>
            <w:r w:rsidRPr="00295AFB">
              <w:rPr>
                <w:rFonts w:ascii="Times New Roman" w:hAnsi="Times New Roman"/>
                <w:sz w:val="26"/>
                <w:szCs w:val="26"/>
              </w:rPr>
              <w:t>. по ФК</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2.1.</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Утренняя гимнастика</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Ежедневно</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Инстр.поФк</w:t>
            </w:r>
            <w:proofErr w:type="spellEnd"/>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2.2.</w:t>
            </w:r>
          </w:p>
        </w:tc>
        <w:tc>
          <w:tcPr>
            <w:tcW w:w="3969" w:type="dxa"/>
          </w:tcPr>
          <w:p w:rsidR="00426A46" w:rsidRPr="00295AFB" w:rsidRDefault="00AE3DBA" w:rsidP="00426A46">
            <w:pPr>
              <w:spacing w:after="0" w:line="240" w:lineRule="auto"/>
              <w:rPr>
                <w:rFonts w:ascii="Times New Roman" w:hAnsi="Times New Roman"/>
                <w:sz w:val="26"/>
                <w:szCs w:val="26"/>
              </w:rPr>
            </w:pPr>
            <w:proofErr w:type="spellStart"/>
            <w:r>
              <w:rPr>
                <w:rFonts w:ascii="Times New Roman" w:hAnsi="Times New Roman"/>
                <w:sz w:val="26"/>
                <w:szCs w:val="26"/>
              </w:rPr>
              <w:t>Организован</w:t>
            </w:r>
            <w:r w:rsidR="00426A46" w:rsidRPr="00295AFB">
              <w:rPr>
                <w:rFonts w:ascii="Times New Roman" w:hAnsi="Times New Roman"/>
                <w:sz w:val="26"/>
                <w:szCs w:val="26"/>
              </w:rPr>
              <w:t>нная</w:t>
            </w:r>
            <w:proofErr w:type="spellEnd"/>
            <w:r w:rsidR="00426A46" w:rsidRPr="00295AFB">
              <w:rPr>
                <w:rFonts w:ascii="Times New Roman" w:hAnsi="Times New Roman"/>
                <w:sz w:val="26"/>
                <w:szCs w:val="26"/>
              </w:rPr>
              <w:t xml:space="preserve"> образовательная деятельность по физическому развитию</w:t>
            </w:r>
          </w:p>
          <w:p w:rsidR="00426A46" w:rsidRPr="00295AFB" w:rsidRDefault="00426A46" w:rsidP="00EA7819">
            <w:pPr>
              <w:widowControl w:val="0"/>
              <w:numPr>
                <w:ilvl w:val="0"/>
                <w:numId w:val="88"/>
              </w:numPr>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в зале;</w:t>
            </w:r>
          </w:p>
          <w:p w:rsidR="00426A46" w:rsidRPr="00295AFB" w:rsidRDefault="00426A46" w:rsidP="00EA7819">
            <w:pPr>
              <w:widowControl w:val="0"/>
              <w:numPr>
                <w:ilvl w:val="0"/>
                <w:numId w:val="88"/>
              </w:numPr>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на улице.</w:t>
            </w:r>
          </w:p>
        </w:tc>
        <w:tc>
          <w:tcPr>
            <w:tcW w:w="1843"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 р. в неделю</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 xml:space="preserve">1 р. в неделю </w:t>
            </w:r>
          </w:p>
        </w:tc>
        <w:tc>
          <w:tcPr>
            <w:tcW w:w="1842" w:type="dxa"/>
          </w:tcPr>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Инстр.по</w:t>
            </w:r>
            <w:proofErr w:type="spellEnd"/>
            <w:r w:rsidRPr="00295AFB">
              <w:rPr>
                <w:rFonts w:ascii="Times New Roman" w:hAnsi="Times New Roman"/>
                <w:sz w:val="26"/>
                <w:szCs w:val="26"/>
              </w:rPr>
              <w:t xml:space="preserve"> ФК</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2.3.</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 xml:space="preserve">Спортивные упражнения  </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 всех группах</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 р. в неделю</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2.4.</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Элементы спортивных игр</w:t>
            </w:r>
          </w:p>
          <w:p w:rsidR="00426A46" w:rsidRPr="00295AFB" w:rsidRDefault="00426A46" w:rsidP="00426A46">
            <w:pPr>
              <w:spacing w:after="0" w:line="240" w:lineRule="auto"/>
              <w:rPr>
                <w:rFonts w:ascii="Times New Roman" w:hAnsi="Times New Roman"/>
                <w:sz w:val="26"/>
                <w:szCs w:val="26"/>
              </w:rPr>
            </w:pP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старшая,</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 р. в неделю</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Инстр.по</w:t>
            </w:r>
            <w:proofErr w:type="spellEnd"/>
            <w:r w:rsidRPr="00295AFB">
              <w:rPr>
                <w:rFonts w:ascii="Times New Roman" w:hAnsi="Times New Roman"/>
                <w:sz w:val="26"/>
                <w:szCs w:val="26"/>
              </w:rPr>
              <w:t xml:space="preserve"> ФК</w:t>
            </w:r>
          </w:p>
        </w:tc>
      </w:tr>
      <w:tr w:rsidR="00426A46" w:rsidRPr="00D3237A" w:rsidTr="0029389C">
        <w:trPr>
          <w:trHeight w:val="458"/>
        </w:trPr>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2.5</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Кружковая работа</w:t>
            </w:r>
          </w:p>
        </w:tc>
        <w:tc>
          <w:tcPr>
            <w:tcW w:w="1843" w:type="dxa"/>
          </w:tcPr>
          <w:p w:rsidR="00426A46" w:rsidRPr="00295AFB" w:rsidRDefault="00426A46" w:rsidP="00426A46">
            <w:pPr>
              <w:spacing w:after="0" w:line="240" w:lineRule="auto"/>
              <w:ind w:right="-141"/>
              <w:rPr>
                <w:rFonts w:ascii="Times New Roman" w:hAnsi="Times New Roman"/>
                <w:sz w:val="26"/>
                <w:szCs w:val="26"/>
              </w:rPr>
            </w:pPr>
            <w:r w:rsidRPr="00295AFB">
              <w:rPr>
                <w:rFonts w:ascii="Times New Roman" w:hAnsi="Times New Roman"/>
                <w:sz w:val="26"/>
                <w:szCs w:val="26"/>
              </w:rPr>
              <w:t xml:space="preserve">старшая, </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1 р. в неделю</w:t>
            </w:r>
          </w:p>
        </w:tc>
        <w:tc>
          <w:tcPr>
            <w:tcW w:w="1842" w:type="dxa"/>
          </w:tcPr>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Инстр.по</w:t>
            </w:r>
            <w:proofErr w:type="spellEnd"/>
            <w:r w:rsidRPr="00295AFB">
              <w:rPr>
                <w:rFonts w:ascii="Times New Roman" w:hAnsi="Times New Roman"/>
                <w:sz w:val="26"/>
                <w:szCs w:val="26"/>
              </w:rPr>
              <w:t xml:space="preserve"> ФК</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 xml:space="preserve">2.6. </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Активный отдых</w:t>
            </w:r>
          </w:p>
          <w:p w:rsidR="00426A46" w:rsidRPr="00295AFB" w:rsidRDefault="00426A46" w:rsidP="00EA7819">
            <w:pPr>
              <w:widowControl w:val="0"/>
              <w:numPr>
                <w:ilvl w:val="0"/>
                <w:numId w:val="88"/>
              </w:numPr>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спортивный час;</w:t>
            </w:r>
          </w:p>
          <w:p w:rsidR="00426A46" w:rsidRPr="00295AFB" w:rsidRDefault="00426A46" w:rsidP="00EA7819">
            <w:pPr>
              <w:widowControl w:val="0"/>
              <w:numPr>
                <w:ilvl w:val="0"/>
                <w:numId w:val="88"/>
              </w:numPr>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физкультурный досуг</w:t>
            </w:r>
            <w:r w:rsidR="009E746A" w:rsidRPr="00295AFB">
              <w:rPr>
                <w:rFonts w:ascii="Times New Roman" w:hAnsi="Times New Roman"/>
                <w:sz w:val="26"/>
                <w:szCs w:val="26"/>
              </w:rPr>
              <w:t>.</w:t>
            </w:r>
          </w:p>
        </w:tc>
        <w:tc>
          <w:tcPr>
            <w:tcW w:w="1843" w:type="dxa"/>
          </w:tcPr>
          <w:p w:rsidR="00426A46" w:rsidRPr="00295AFB" w:rsidRDefault="00426A46" w:rsidP="00426A46">
            <w:pPr>
              <w:spacing w:after="0" w:line="240" w:lineRule="auto"/>
              <w:ind w:right="-141"/>
              <w:rPr>
                <w:rFonts w:ascii="Times New Roman" w:hAnsi="Times New Roman"/>
                <w:sz w:val="26"/>
                <w:szCs w:val="26"/>
              </w:rPr>
            </w:pPr>
          </w:p>
          <w:p w:rsidR="00426A46" w:rsidRPr="00295AFB" w:rsidRDefault="00426A46" w:rsidP="00426A46">
            <w:pPr>
              <w:spacing w:after="0" w:line="240" w:lineRule="auto"/>
              <w:ind w:right="-141"/>
              <w:rPr>
                <w:rFonts w:ascii="Times New Roman" w:hAnsi="Times New Roman"/>
                <w:sz w:val="26"/>
                <w:szCs w:val="26"/>
              </w:rPr>
            </w:pPr>
            <w:r w:rsidRPr="00295AFB">
              <w:rPr>
                <w:rFonts w:ascii="Times New Roman" w:hAnsi="Times New Roman"/>
                <w:sz w:val="26"/>
                <w:szCs w:val="26"/>
              </w:rPr>
              <w:t>Все группы</w:t>
            </w:r>
          </w:p>
          <w:p w:rsidR="00426A46" w:rsidRPr="00295AFB" w:rsidRDefault="00426A46" w:rsidP="00426A46">
            <w:pPr>
              <w:spacing w:after="0" w:line="240" w:lineRule="auto"/>
              <w:ind w:right="-141"/>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1 р. в неделю</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1 р. в месяц</w:t>
            </w:r>
          </w:p>
        </w:tc>
        <w:tc>
          <w:tcPr>
            <w:tcW w:w="1842"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Инстр.по</w:t>
            </w:r>
            <w:proofErr w:type="spellEnd"/>
            <w:r w:rsidRPr="00295AFB">
              <w:rPr>
                <w:rFonts w:ascii="Times New Roman" w:hAnsi="Times New Roman"/>
                <w:sz w:val="26"/>
                <w:szCs w:val="26"/>
              </w:rPr>
              <w:t xml:space="preserve"> ФК</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2.7.</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Физкультурные праздники (зимой, летом)</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«День здоровья»</w:t>
            </w:r>
          </w:p>
        </w:tc>
        <w:tc>
          <w:tcPr>
            <w:tcW w:w="1843"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ind w:right="-69"/>
              <w:rPr>
                <w:rFonts w:ascii="Times New Roman" w:hAnsi="Times New Roman"/>
                <w:sz w:val="26"/>
                <w:szCs w:val="26"/>
              </w:rPr>
            </w:pPr>
            <w:r w:rsidRPr="00295AFB">
              <w:rPr>
                <w:rFonts w:ascii="Times New Roman" w:hAnsi="Times New Roman"/>
                <w:sz w:val="26"/>
                <w:szCs w:val="26"/>
              </w:rPr>
              <w:t>все группы</w:t>
            </w:r>
          </w:p>
          <w:p w:rsidR="00426A46" w:rsidRPr="00295AFB" w:rsidRDefault="00426A46" w:rsidP="00426A46">
            <w:pPr>
              <w:spacing w:after="0" w:line="240" w:lineRule="auto"/>
              <w:ind w:right="-69"/>
              <w:rPr>
                <w:rFonts w:ascii="Times New Roman" w:hAnsi="Times New Roman"/>
                <w:sz w:val="26"/>
                <w:szCs w:val="26"/>
              </w:rPr>
            </w:pPr>
          </w:p>
        </w:tc>
        <w:tc>
          <w:tcPr>
            <w:tcW w:w="1843"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1 р. в год</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1 р. в год</w:t>
            </w:r>
          </w:p>
        </w:tc>
        <w:tc>
          <w:tcPr>
            <w:tcW w:w="1842" w:type="dxa"/>
          </w:tcPr>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Инстр.по</w:t>
            </w:r>
            <w:proofErr w:type="spellEnd"/>
            <w:r w:rsidRPr="00295AFB">
              <w:rPr>
                <w:rFonts w:ascii="Times New Roman" w:hAnsi="Times New Roman"/>
                <w:sz w:val="26"/>
                <w:szCs w:val="26"/>
              </w:rPr>
              <w:t xml:space="preserve"> ФК</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муз. рук.</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t>3.</w:t>
            </w:r>
          </w:p>
        </w:tc>
        <w:tc>
          <w:tcPr>
            <w:tcW w:w="3969"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t xml:space="preserve">Лечебно – профилактические мероприятия </w:t>
            </w:r>
          </w:p>
        </w:tc>
        <w:tc>
          <w:tcPr>
            <w:tcW w:w="1843" w:type="dxa"/>
          </w:tcPr>
          <w:p w:rsidR="00426A46" w:rsidRPr="00295AFB" w:rsidRDefault="00426A46" w:rsidP="00426A46">
            <w:pPr>
              <w:spacing w:after="0" w:line="240" w:lineRule="auto"/>
              <w:rPr>
                <w:rFonts w:ascii="Times New Roman" w:hAnsi="Times New Roman"/>
                <w:sz w:val="26"/>
                <w:szCs w:val="26"/>
              </w:rPr>
            </w:pP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По плану</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медсестра</w:t>
            </w:r>
          </w:p>
          <w:p w:rsidR="00426A46" w:rsidRPr="00295AFB" w:rsidRDefault="00426A46" w:rsidP="00426A46">
            <w:pPr>
              <w:spacing w:after="0" w:line="240" w:lineRule="auto"/>
              <w:rPr>
                <w:rFonts w:ascii="Times New Roman" w:hAnsi="Times New Roman"/>
                <w:sz w:val="26"/>
                <w:szCs w:val="26"/>
              </w:rPr>
            </w:pP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3.1</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Витаминотерапия</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Курс 2 р. в год</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медсестра</w:t>
            </w:r>
          </w:p>
          <w:p w:rsidR="00426A46" w:rsidRPr="00295AFB" w:rsidRDefault="00426A46" w:rsidP="00426A46">
            <w:pPr>
              <w:spacing w:after="0" w:line="240" w:lineRule="auto"/>
              <w:rPr>
                <w:rFonts w:ascii="Times New Roman" w:hAnsi="Times New Roman"/>
                <w:sz w:val="26"/>
                <w:szCs w:val="26"/>
              </w:rPr>
            </w:pP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3.2</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Профилактика гриппа (проветривание после каждого часа, проветривание после занятия)</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 неблагоприятный период (осень, весна)</w:t>
            </w:r>
          </w:p>
        </w:tc>
        <w:tc>
          <w:tcPr>
            <w:tcW w:w="1842"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медсестра</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t>4.</w:t>
            </w:r>
          </w:p>
        </w:tc>
        <w:tc>
          <w:tcPr>
            <w:tcW w:w="3969"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t>Закаливание</w:t>
            </w:r>
          </w:p>
        </w:tc>
        <w:tc>
          <w:tcPr>
            <w:tcW w:w="1843" w:type="dxa"/>
          </w:tcPr>
          <w:p w:rsidR="00426A46" w:rsidRPr="00295AFB" w:rsidRDefault="00426A46" w:rsidP="00426A46">
            <w:pPr>
              <w:spacing w:after="0" w:line="240" w:lineRule="auto"/>
              <w:rPr>
                <w:rFonts w:ascii="Times New Roman" w:hAnsi="Times New Roman"/>
                <w:sz w:val="26"/>
                <w:szCs w:val="26"/>
              </w:rPr>
            </w:pPr>
          </w:p>
        </w:tc>
        <w:tc>
          <w:tcPr>
            <w:tcW w:w="1843" w:type="dxa"/>
          </w:tcPr>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постояно</w:t>
            </w:r>
            <w:proofErr w:type="spellEnd"/>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медсестра</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4.1</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Контрастные воздушные ванны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После дневного сна</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 xml:space="preserve">Воспитатели </w:t>
            </w:r>
          </w:p>
        </w:tc>
      </w:tr>
      <w:tr w:rsidR="00426A46" w:rsidRPr="00D3237A" w:rsidTr="0029389C">
        <w:trPr>
          <w:trHeight w:val="361"/>
        </w:trPr>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4.2</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Ходьба босиком</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Лето</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4.3</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Облегчённая одежда детей</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141C97" w:rsidP="00426A46">
            <w:pPr>
              <w:spacing w:after="0" w:line="240" w:lineRule="auto"/>
              <w:rPr>
                <w:rFonts w:ascii="Times New Roman" w:hAnsi="Times New Roman"/>
                <w:sz w:val="26"/>
                <w:szCs w:val="26"/>
              </w:rPr>
            </w:pPr>
            <w:r>
              <w:rPr>
                <w:rFonts w:ascii="Times New Roman" w:hAnsi="Times New Roman"/>
                <w:sz w:val="26"/>
                <w:szCs w:val="26"/>
              </w:rPr>
              <w:t>В течение</w:t>
            </w:r>
            <w:r w:rsidR="00426A46" w:rsidRPr="00295AFB">
              <w:rPr>
                <w:rFonts w:ascii="Times New Roman" w:hAnsi="Times New Roman"/>
                <w:sz w:val="26"/>
                <w:szCs w:val="26"/>
              </w:rPr>
              <w:t xml:space="preserve"> дня</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мл. воспитатели</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4.4</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Мытьё рук, лица</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Несколько раз в день</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tc>
      </w:tr>
    </w:tbl>
    <w:p w:rsidR="00295AFB" w:rsidRPr="0080432D" w:rsidRDefault="00295AFB" w:rsidP="0080432D">
      <w:pPr>
        <w:spacing w:before="240" w:after="240"/>
        <w:jc w:val="center"/>
        <w:rPr>
          <w:rFonts w:ascii="Times New Roman" w:hAnsi="Times New Roman" w:cs="Times New Roman"/>
          <w:b/>
          <w:sz w:val="28"/>
          <w:szCs w:val="28"/>
        </w:rPr>
      </w:pPr>
      <w:r w:rsidRPr="0080432D">
        <w:rPr>
          <w:rFonts w:ascii="Times New Roman" w:hAnsi="Times New Roman" w:cs="Times New Roman"/>
          <w:b/>
          <w:sz w:val="28"/>
          <w:szCs w:val="28"/>
        </w:rPr>
        <w:t>Модель закаливания   детей дошкольного возраста</w:t>
      </w:r>
    </w:p>
    <w:tbl>
      <w:tblPr>
        <w:tblStyle w:val="a4"/>
        <w:tblW w:w="11057" w:type="dxa"/>
        <w:tblInd w:w="-1026" w:type="dxa"/>
        <w:tblLayout w:type="fixed"/>
        <w:tblLook w:val="04A0" w:firstRow="1" w:lastRow="0" w:firstColumn="1" w:lastColumn="0" w:noHBand="0" w:noVBand="1"/>
      </w:tblPr>
      <w:tblGrid>
        <w:gridCol w:w="1276"/>
        <w:gridCol w:w="2126"/>
        <w:gridCol w:w="1985"/>
        <w:gridCol w:w="2410"/>
        <w:gridCol w:w="850"/>
        <w:gridCol w:w="851"/>
        <w:gridCol w:w="850"/>
        <w:gridCol w:w="709"/>
      </w:tblGrid>
      <w:tr w:rsidR="00295AFB" w:rsidTr="00295AFB">
        <w:tc>
          <w:tcPr>
            <w:tcW w:w="1276"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Фактор</w:t>
            </w:r>
          </w:p>
        </w:tc>
        <w:tc>
          <w:tcPr>
            <w:tcW w:w="2126"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Мероприятия</w:t>
            </w:r>
          </w:p>
        </w:tc>
        <w:tc>
          <w:tcPr>
            <w:tcW w:w="1985" w:type="dxa"/>
          </w:tcPr>
          <w:p w:rsidR="00295AFB" w:rsidRPr="00295AFB" w:rsidRDefault="00295AFB" w:rsidP="00295AFB">
            <w:pPr>
              <w:jc w:val="center"/>
              <w:rPr>
                <w:rFonts w:ascii="Times New Roman" w:hAnsi="Times New Roman"/>
                <w:b/>
                <w:sz w:val="26"/>
                <w:szCs w:val="26"/>
              </w:rPr>
            </w:pPr>
            <w:r w:rsidRPr="00295AFB">
              <w:rPr>
                <w:rFonts w:ascii="Times New Roman" w:hAnsi="Times New Roman"/>
                <w:b/>
                <w:sz w:val="26"/>
                <w:szCs w:val="26"/>
              </w:rPr>
              <w:t>Место в режиме дня</w:t>
            </w:r>
          </w:p>
        </w:tc>
        <w:tc>
          <w:tcPr>
            <w:tcW w:w="2410"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Периодичность</w:t>
            </w:r>
          </w:p>
        </w:tc>
        <w:tc>
          <w:tcPr>
            <w:tcW w:w="850"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2-3 года</w:t>
            </w:r>
          </w:p>
        </w:tc>
        <w:tc>
          <w:tcPr>
            <w:tcW w:w="851"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3-4 года</w:t>
            </w:r>
          </w:p>
        </w:tc>
        <w:tc>
          <w:tcPr>
            <w:tcW w:w="850"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4-5 лет</w:t>
            </w:r>
          </w:p>
        </w:tc>
        <w:tc>
          <w:tcPr>
            <w:tcW w:w="709"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5-6 лет</w:t>
            </w:r>
          </w:p>
        </w:tc>
      </w:tr>
      <w:tr w:rsidR="00295AFB" w:rsidTr="00295AFB">
        <w:tc>
          <w:tcPr>
            <w:tcW w:w="1276" w:type="dxa"/>
            <w:vMerge w:val="restart"/>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lastRenderedPageBreak/>
              <w:t>Вода</w:t>
            </w:r>
          </w:p>
        </w:tc>
        <w:tc>
          <w:tcPr>
            <w:tcW w:w="2126" w:type="dxa"/>
            <w:vAlign w:val="center"/>
          </w:tcPr>
          <w:p w:rsidR="00295AFB" w:rsidRPr="00295AFB" w:rsidRDefault="00295AFB" w:rsidP="00295AFB">
            <w:pPr>
              <w:pStyle w:val="a5"/>
              <w:spacing w:before="0" w:after="0"/>
              <w:rPr>
                <w:sz w:val="26"/>
                <w:szCs w:val="26"/>
              </w:rPr>
            </w:pPr>
            <w:r w:rsidRPr="00295AFB">
              <w:rPr>
                <w:sz w:val="26"/>
                <w:szCs w:val="26"/>
              </w:rPr>
              <w:t>полоскание рта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каждого приема пищи</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3 раза в день</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r>
      <w:tr w:rsidR="00295AFB" w:rsidTr="00295AFB">
        <w:tc>
          <w:tcPr>
            <w:tcW w:w="1276" w:type="dxa"/>
            <w:vMerge/>
          </w:tcPr>
          <w:p w:rsidR="00295AFB" w:rsidRPr="00295AFB" w:rsidRDefault="00295AFB" w:rsidP="00295AFB">
            <w:pPr>
              <w:rPr>
                <w:rFonts w:ascii="Times New Roman" w:hAnsi="Times New Roman"/>
                <w:b/>
                <w:sz w:val="26"/>
                <w:szCs w:val="26"/>
              </w:rPr>
            </w:pPr>
          </w:p>
        </w:tc>
        <w:tc>
          <w:tcPr>
            <w:tcW w:w="2126" w:type="dxa"/>
            <w:vAlign w:val="center"/>
          </w:tcPr>
          <w:p w:rsidR="00295AFB" w:rsidRPr="00295AFB" w:rsidRDefault="00295AFB" w:rsidP="00295AFB">
            <w:pPr>
              <w:pStyle w:val="a5"/>
              <w:spacing w:before="0" w:after="0"/>
              <w:rPr>
                <w:sz w:val="26"/>
                <w:szCs w:val="26"/>
              </w:rPr>
            </w:pPr>
            <w:r w:rsidRPr="00295AFB">
              <w:rPr>
                <w:sz w:val="26"/>
                <w:szCs w:val="26"/>
              </w:rPr>
              <w:t>обливание ног</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дневной прогулки</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июнь-август</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rFonts w:ascii="Times New Roman" w:hAnsi="Times New Roman"/>
                <w:b/>
                <w:sz w:val="26"/>
                <w:szCs w:val="26"/>
              </w:rPr>
            </w:pPr>
          </w:p>
        </w:tc>
        <w:tc>
          <w:tcPr>
            <w:tcW w:w="2126" w:type="dxa"/>
            <w:vAlign w:val="center"/>
          </w:tcPr>
          <w:p w:rsidR="00295AFB" w:rsidRPr="00295AFB" w:rsidRDefault="00295AFB" w:rsidP="00295AFB">
            <w:pPr>
              <w:pStyle w:val="a5"/>
              <w:spacing w:before="0" w:after="0"/>
              <w:rPr>
                <w:sz w:val="26"/>
                <w:szCs w:val="26"/>
              </w:rPr>
            </w:pPr>
            <w:r w:rsidRPr="00295AFB">
              <w:rPr>
                <w:sz w:val="26"/>
                <w:szCs w:val="26"/>
              </w:rPr>
              <w:t>умывание</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каждого приема пищи, после проулки</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r>
      <w:tr w:rsidR="00295AFB" w:rsidTr="00295AFB">
        <w:tc>
          <w:tcPr>
            <w:tcW w:w="1276" w:type="dxa"/>
            <w:vMerge w:val="restart"/>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Воздух</w:t>
            </w: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облегченная одежда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дня</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одежда по сезону</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на прогулках</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прогулка на свежем воздухе</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занятий, 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 xml:space="preserve">утренняя гимнастика </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 xml:space="preserve">на воздухе </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июнь-август</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физкультурные занятия на воздухе</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воздушные ванны</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выполнение режима проветривания помещения</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 графику</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дневной сон с открытой фрамугой</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теплый период</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val="restart"/>
            <w:tcBorders>
              <w:top w:val="nil"/>
            </w:tcBorders>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бодрящая гимнастика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Borders>
              <w:top w:val="nil"/>
            </w:tcBorders>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дыхательная гимнастика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во время утренней зарядки, на физ. занятии, на прогулке, 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Borders>
              <w:top w:val="nil"/>
            </w:tcBorders>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дозированные солнечные ванны</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на прогулке</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 xml:space="preserve">июнь-август </w:t>
            </w:r>
          </w:p>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r w:rsidRPr="00295AFB">
              <w:rPr>
                <w:rFonts w:ascii="Times New Roman" w:hAnsi="Times New Roman"/>
                <w:color w:val="000000"/>
                <w:sz w:val="26"/>
                <w:szCs w:val="26"/>
              </w:rPr>
              <w:t>с учетом погодных условий</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val="restart"/>
          </w:tcPr>
          <w:p w:rsidR="00295AFB" w:rsidRPr="00295AFB" w:rsidRDefault="00295AFB" w:rsidP="00295AFB">
            <w:pPr>
              <w:rPr>
                <w:sz w:val="26"/>
                <w:szCs w:val="26"/>
              </w:rPr>
            </w:pPr>
            <w:r w:rsidRPr="00295AFB">
              <w:rPr>
                <w:rFonts w:ascii="Times New Roman" w:hAnsi="Times New Roman"/>
                <w:b/>
                <w:sz w:val="26"/>
                <w:szCs w:val="26"/>
              </w:rPr>
              <w:t>Рецепторы</w:t>
            </w:r>
          </w:p>
        </w:tc>
        <w:tc>
          <w:tcPr>
            <w:tcW w:w="2126" w:type="dxa"/>
          </w:tcPr>
          <w:p w:rsidR="00295AFB" w:rsidRPr="00295AFB" w:rsidRDefault="00295AFB" w:rsidP="00295AFB">
            <w:pPr>
              <w:rPr>
                <w:rFonts w:ascii="Times New Roman" w:hAnsi="Times New Roman"/>
                <w:sz w:val="26"/>
                <w:szCs w:val="26"/>
              </w:rPr>
            </w:pPr>
            <w:proofErr w:type="spellStart"/>
            <w:r w:rsidRPr="00295AFB">
              <w:rPr>
                <w:rFonts w:ascii="Times New Roman" w:hAnsi="Times New Roman"/>
                <w:sz w:val="26"/>
                <w:szCs w:val="26"/>
              </w:rPr>
              <w:t>босохождение</w:t>
            </w:r>
            <w:proofErr w:type="spellEnd"/>
            <w:r w:rsidRPr="00295AFB">
              <w:rPr>
                <w:rFonts w:ascii="Times New Roman" w:hAnsi="Times New Roman"/>
                <w:sz w:val="26"/>
                <w:szCs w:val="26"/>
              </w:rPr>
              <w:t xml:space="preserve"> в обычных условиях</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дня</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tcPr>
          <w:p w:rsidR="00295AFB" w:rsidRPr="00295AFB" w:rsidRDefault="00295AFB" w:rsidP="00295AFB">
            <w:pPr>
              <w:rPr>
                <w:rFonts w:ascii="Times New Roman" w:hAnsi="Times New Roman"/>
                <w:sz w:val="26"/>
                <w:szCs w:val="26"/>
              </w:rPr>
            </w:pPr>
          </w:p>
        </w:tc>
        <w:tc>
          <w:tcPr>
            <w:tcW w:w="850" w:type="dxa"/>
          </w:tcPr>
          <w:p w:rsidR="00295AFB" w:rsidRPr="00295AFB" w:rsidRDefault="00295AFB" w:rsidP="00295AFB">
            <w:pPr>
              <w:rPr>
                <w:rFonts w:ascii="Times New Roman" w:hAnsi="Times New Roman"/>
                <w:sz w:val="26"/>
                <w:szCs w:val="26"/>
              </w:rPr>
            </w:pPr>
          </w:p>
        </w:tc>
        <w:tc>
          <w:tcPr>
            <w:tcW w:w="709" w:type="dxa"/>
          </w:tcPr>
          <w:p w:rsidR="00295AFB" w:rsidRPr="00295AFB" w:rsidRDefault="00295AFB" w:rsidP="00295AFB">
            <w:pPr>
              <w:rPr>
                <w:rFonts w:ascii="Times New Roman" w:hAnsi="Times New Roman"/>
                <w:sz w:val="26"/>
                <w:szCs w:val="26"/>
              </w:rPr>
            </w:pP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пальчиковая гимнастика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перед завтраком</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ежедневно</w:t>
            </w:r>
          </w:p>
        </w:tc>
        <w:tc>
          <w:tcPr>
            <w:tcW w:w="850" w:type="dxa"/>
          </w:tcPr>
          <w:p w:rsidR="00295AFB" w:rsidRPr="00295AFB" w:rsidRDefault="00295AFB" w:rsidP="00295AFB">
            <w:pPr>
              <w:rPr>
                <w:rFonts w:ascii="Times New Roman" w:hAnsi="Times New Roman"/>
                <w:sz w:val="26"/>
                <w:szCs w:val="26"/>
              </w:rPr>
            </w:pPr>
          </w:p>
        </w:tc>
        <w:tc>
          <w:tcPr>
            <w:tcW w:w="851" w:type="dxa"/>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tcPr>
          <w:p w:rsidR="00295AFB" w:rsidRPr="00295AFB" w:rsidRDefault="00295AFB" w:rsidP="00295AFB">
            <w:pPr>
              <w:rPr>
                <w:rFonts w:ascii="Times New Roman" w:hAnsi="Times New Roman"/>
                <w:sz w:val="26"/>
                <w:szCs w:val="26"/>
              </w:rPr>
            </w:pPr>
          </w:p>
        </w:tc>
        <w:tc>
          <w:tcPr>
            <w:tcW w:w="709" w:type="dxa"/>
          </w:tcPr>
          <w:p w:rsidR="00295AFB" w:rsidRPr="00295AFB" w:rsidRDefault="00295AFB" w:rsidP="00295AFB">
            <w:pPr>
              <w:rPr>
                <w:rFonts w:ascii="Times New Roman" w:hAnsi="Times New Roman"/>
                <w:sz w:val="26"/>
                <w:szCs w:val="26"/>
              </w:rPr>
            </w:pP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xml:space="preserve">контрастное </w:t>
            </w:r>
            <w:proofErr w:type="spellStart"/>
            <w:r w:rsidRPr="00295AFB">
              <w:rPr>
                <w:rFonts w:ascii="Times New Roman" w:hAnsi="Times New Roman"/>
                <w:sz w:val="26"/>
                <w:szCs w:val="26"/>
              </w:rPr>
              <w:t>босохождение</w:t>
            </w:r>
            <w:proofErr w:type="spellEnd"/>
            <w:r w:rsidRPr="00295AFB">
              <w:rPr>
                <w:rFonts w:ascii="Times New Roman" w:hAnsi="Times New Roman"/>
                <w:sz w:val="26"/>
                <w:szCs w:val="26"/>
              </w:rPr>
              <w:t xml:space="preserve"> (песок-трава)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на прогулке</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июнь-август</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с учетом погодных условий</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самомассаж</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массаж стоп</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перед сном</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bl>
    <w:p w:rsidR="009D7130" w:rsidRDefault="009D7130" w:rsidP="009613C3">
      <w:pPr>
        <w:jc w:val="both"/>
        <w:rPr>
          <w:rFonts w:ascii="Times New Roman" w:hAnsi="Times New Roman" w:cs="Times New Roman"/>
          <w:sz w:val="28"/>
          <w:szCs w:val="28"/>
        </w:rPr>
      </w:pPr>
    </w:p>
    <w:p w:rsidR="003B4094" w:rsidRPr="00BB274C" w:rsidRDefault="0069696D" w:rsidP="003B4094">
      <w:pPr>
        <w:jc w:val="center"/>
        <w:rPr>
          <w:rFonts w:ascii="Times New Roman" w:hAnsi="Times New Roman" w:cs="Times New Roman"/>
          <w:b/>
          <w:sz w:val="32"/>
          <w:szCs w:val="32"/>
        </w:rPr>
      </w:pPr>
      <w:r>
        <w:rPr>
          <w:rFonts w:ascii="Times New Roman" w:hAnsi="Times New Roman" w:cs="Times New Roman"/>
          <w:b/>
          <w:i/>
          <w:sz w:val="32"/>
          <w:szCs w:val="32"/>
        </w:rPr>
        <w:t>2.5</w:t>
      </w:r>
      <w:r w:rsidR="003B4094">
        <w:rPr>
          <w:rFonts w:ascii="Times New Roman" w:hAnsi="Times New Roman" w:cs="Times New Roman"/>
          <w:b/>
          <w:i/>
          <w:sz w:val="32"/>
          <w:szCs w:val="32"/>
        </w:rPr>
        <w:t>.Способы и направления поддержки детской инициативы</w:t>
      </w:r>
    </w:p>
    <w:p w:rsidR="003B4094" w:rsidRDefault="003B4094" w:rsidP="009B1E01">
      <w:pPr>
        <w:spacing w:after="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w:t>
      </w:r>
    </w:p>
    <w:p w:rsidR="003B4094" w:rsidRDefault="003B4094" w:rsidP="009B1E01">
      <w:pPr>
        <w:spacing w:after="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 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предметно-количественного содержания. </w:t>
      </w:r>
    </w:p>
    <w:p w:rsidR="003B4094" w:rsidRDefault="003B4094" w:rsidP="009B1E01">
      <w:pPr>
        <w:spacing w:after="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Использование разнообразного дидактического материала, способствующего выполнению каждым ребенком действий с различными предметами, величинами. Организация речевого общения детей, обеспечивающая самостоятельное использование слов, обозначающих математические понятия, явления окружающей действительности. </w:t>
      </w:r>
    </w:p>
    <w:p w:rsidR="003B4094" w:rsidRPr="00D9122E" w:rsidRDefault="003B4094" w:rsidP="00B74312">
      <w:pPr>
        <w:spacing w:after="12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w:t>
      </w:r>
      <w:proofErr w:type="spellStart"/>
      <w:r w:rsidRPr="00D9122E">
        <w:rPr>
          <w:rFonts w:ascii="Times New Roman" w:hAnsi="Times New Roman" w:cs="Times New Roman"/>
          <w:sz w:val="28"/>
          <w:szCs w:val="28"/>
        </w:rPr>
        <w:t>микрогруппы</w:t>
      </w:r>
      <w:proofErr w:type="spellEnd"/>
      <w:r w:rsidRPr="00D9122E">
        <w:rPr>
          <w:rFonts w:ascii="Times New Roman" w:hAnsi="Times New Roman" w:cs="Times New Roman"/>
          <w:sz w:val="28"/>
          <w:szCs w:val="28"/>
        </w:rPr>
        <w:t xml:space="preserve"> по 3-4 человека. Такая организация провоцирует активное речевое общение детей со сверстниками. Организация активных форм взаимодействия: «педагог-дети», «дети-дети». </w:t>
      </w:r>
    </w:p>
    <w:p w:rsidR="00141C97" w:rsidRDefault="00141C97" w:rsidP="00B74312">
      <w:pPr>
        <w:spacing w:after="0" w:line="240" w:lineRule="auto"/>
        <w:jc w:val="center"/>
        <w:rPr>
          <w:rFonts w:ascii="Times New Roman" w:hAnsi="Times New Roman" w:cs="Times New Roman"/>
          <w:b/>
          <w:sz w:val="28"/>
          <w:szCs w:val="28"/>
        </w:rPr>
      </w:pPr>
    </w:p>
    <w:p w:rsidR="003B4094" w:rsidRPr="00D9122E" w:rsidRDefault="003B4094" w:rsidP="00B74312">
      <w:pPr>
        <w:spacing w:after="0" w:line="240" w:lineRule="auto"/>
        <w:jc w:val="center"/>
        <w:rPr>
          <w:rFonts w:ascii="Times New Roman" w:hAnsi="Times New Roman" w:cs="Times New Roman"/>
          <w:b/>
          <w:sz w:val="28"/>
          <w:szCs w:val="28"/>
        </w:rPr>
      </w:pPr>
      <w:r w:rsidRPr="00D9122E">
        <w:rPr>
          <w:rFonts w:ascii="Times New Roman" w:hAnsi="Times New Roman" w:cs="Times New Roman"/>
          <w:b/>
          <w:sz w:val="28"/>
          <w:szCs w:val="28"/>
        </w:rPr>
        <w:t>Направления поддержки детской инициативы:</w:t>
      </w:r>
    </w:p>
    <w:p w:rsidR="003B4094" w:rsidRPr="00D9122E" w:rsidRDefault="003B4094" w:rsidP="00EA7819">
      <w:pPr>
        <w:pStyle w:val="a3"/>
        <w:widowControl w:val="0"/>
        <w:numPr>
          <w:ilvl w:val="0"/>
          <w:numId w:val="39"/>
        </w:numPr>
        <w:suppressAutoHyphens/>
        <w:spacing w:after="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Позиция педагога при организации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 </w:t>
      </w:r>
    </w:p>
    <w:p w:rsidR="003B4094" w:rsidRPr="00D9122E" w:rsidRDefault="003B4094" w:rsidP="00EA7819">
      <w:pPr>
        <w:pStyle w:val="a3"/>
        <w:widowControl w:val="0"/>
        <w:numPr>
          <w:ilvl w:val="0"/>
          <w:numId w:val="39"/>
        </w:numPr>
        <w:suppressAutoHyphens/>
        <w:spacing w:after="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Психологическая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 </w:t>
      </w:r>
    </w:p>
    <w:p w:rsidR="003B4094" w:rsidRPr="00D9122E" w:rsidRDefault="003B4094" w:rsidP="00141C97">
      <w:pPr>
        <w:pStyle w:val="a3"/>
        <w:widowControl w:val="0"/>
        <w:numPr>
          <w:ilvl w:val="0"/>
          <w:numId w:val="39"/>
        </w:numPr>
        <w:suppressAutoHyphens/>
        <w:spacing w:after="12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 </w:t>
      </w:r>
    </w:p>
    <w:p w:rsidR="003B4094" w:rsidRPr="00D9122E" w:rsidRDefault="003B4094" w:rsidP="003B4094">
      <w:pPr>
        <w:spacing w:after="24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Условия необходимые для социальной ситуации развития детей, соответствующей специфике дошкольного возраста, предполагают: </w:t>
      </w:r>
    </w:p>
    <w:p w:rsidR="003B4094" w:rsidRDefault="003B4094" w:rsidP="003B4094">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1.Обеспечение эмоционального благополучия через: </w:t>
      </w:r>
    </w:p>
    <w:p w:rsidR="003B4094" w:rsidRPr="00D9122E" w:rsidRDefault="003B4094" w:rsidP="00EA7819">
      <w:pPr>
        <w:pStyle w:val="a3"/>
        <w:widowControl w:val="0"/>
        <w:numPr>
          <w:ilvl w:val="0"/>
          <w:numId w:val="35"/>
        </w:numPr>
        <w:tabs>
          <w:tab w:val="left" w:pos="142"/>
        </w:tabs>
        <w:suppressAutoHyphens/>
        <w:spacing w:after="0" w:line="240" w:lineRule="auto"/>
        <w:ind w:left="709" w:hanging="425"/>
        <w:jc w:val="both"/>
        <w:rPr>
          <w:rFonts w:ascii="Times New Roman" w:hAnsi="Times New Roman" w:cs="Times New Roman"/>
          <w:sz w:val="28"/>
          <w:szCs w:val="28"/>
        </w:rPr>
      </w:pPr>
      <w:r w:rsidRPr="00D9122E">
        <w:rPr>
          <w:rFonts w:ascii="Times New Roman" w:hAnsi="Times New Roman" w:cs="Times New Roman"/>
          <w:sz w:val="28"/>
          <w:szCs w:val="28"/>
        </w:rPr>
        <w:t>непосредств</w:t>
      </w:r>
      <w:r>
        <w:rPr>
          <w:rFonts w:ascii="Times New Roman" w:hAnsi="Times New Roman" w:cs="Times New Roman"/>
          <w:sz w:val="28"/>
          <w:szCs w:val="28"/>
        </w:rPr>
        <w:t>енное общение с каждым ребенком;</w:t>
      </w:r>
      <w:r w:rsidRPr="00D9122E">
        <w:rPr>
          <w:rFonts w:ascii="Times New Roman" w:hAnsi="Times New Roman" w:cs="Times New Roman"/>
          <w:sz w:val="28"/>
          <w:szCs w:val="28"/>
        </w:rPr>
        <w:t xml:space="preserve"> </w:t>
      </w:r>
    </w:p>
    <w:p w:rsidR="003B4094" w:rsidRDefault="003B4094" w:rsidP="00EA7819">
      <w:pPr>
        <w:pStyle w:val="a3"/>
        <w:widowControl w:val="0"/>
        <w:numPr>
          <w:ilvl w:val="0"/>
          <w:numId w:val="35"/>
        </w:numPr>
        <w:tabs>
          <w:tab w:val="left" w:pos="142"/>
        </w:tabs>
        <w:suppressAutoHyphens/>
        <w:spacing w:after="0" w:line="240" w:lineRule="auto"/>
        <w:ind w:left="709" w:hanging="425"/>
        <w:jc w:val="both"/>
        <w:rPr>
          <w:rFonts w:ascii="Times New Roman" w:hAnsi="Times New Roman" w:cs="Times New Roman"/>
          <w:sz w:val="28"/>
          <w:szCs w:val="28"/>
        </w:rPr>
      </w:pPr>
      <w:r w:rsidRPr="00D9122E">
        <w:rPr>
          <w:rFonts w:ascii="Times New Roman" w:hAnsi="Times New Roman" w:cs="Times New Roman"/>
          <w:sz w:val="28"/>
          <w:szCs w:val="28"/>
        </w:rPr>
        <w:t>уважительное отношение к каждому ребенку, его чувствам и потребностям.</w:t>
      </w:r>
    </w:p>
    <w:p w:rsidR="003B4094" w:rsidRDefault="003B4094" w:rsidP="003B4094">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2.Поддержку индивидуальности и инициативы детей через: </w:t>
      </w:r>
    </w:p>
    <w:p w:rsidR="003B4094" w:rsidRPr="00D9122E" w:rsidRDefault="003B4094" w:rsidP="00EA7819">
      <w:pPr>
        <w:pStyle w:val="a3"/>
        <w:widowControl w:val="0"/>
        <w:numPr>
          <w:ilvl w:val="0"/>
          <w:numId w:val="38"/>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lastRenderedPageBreak/>
        <w:t>создание условия для сводного выбора детьми совместной деятел</w:t>
      </w:r>
      <w:r>
        <w:rPr>
          <w:rFonts w:ascii="Times New Roman" w:hAnsi="Times New Roman" w:cs="Times New Roman"/>
          <w:sz w:val="28"/>
          <w:szCs w:val="28"/>
        </w:rPr>
        <w:t>ьности, участников деятельности;</w:t>
      </w:r>
      <w:r w:rsidRPr="00D9122E">
        <w:rPr>
          <w:rFonts w:ascii="Times New Roman" w:hAnsi="Times New Roman" w:cs="Times New Roman"/>
          <w:sz w:val="28"/>
          <w:szCs w:val="28"/>
        </w:rPr>
        <w:t xml:space="preserve"> </w:t>
      </w:r>
    </w:p>
    <w:p w:rsidR="003B4094" w:rsidRPr="00D9122E" w:rsidRDefault="003B4094" w:rsidP="00EA7819">
      <w:pPr>
        <w:pStyle w:val="a3"/>
        <w:widowControl w:val="0"/>
        <w:numPr>
          <w:ilvl w:val="0"/>
          <w:numId w:val="38"/>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условий для принятия детьми решений, </w:t>
      </w:r>
      <w:r>
        <w:rPr>
          <w:rFonts w:ascii="Times New Roman" w:hAnsi="Times New Roman" w:cs="Times New Roman"/>
          <w:sz w:val="28"/>
          <w:szCs w:val="28"/>
        </w:rPr>
        <w:t>выражения своих чувств и мыслей;</w:t>
      </w:r>
      <w:r w:rsidRPr="00D9122E">
        <w:rPr>
          <w:rFonts w:ascii="Times New Roman" w:hAnsi="Times New Roman" w:cs="Times New Roman"/>
          <w:sz w:val="28"/>
          <w:szCs w:val="28"/>
        </w:rPr>
        <w:t xml:space="preserve"> </w:t>
      </w:r>
    </w:p>
    <w:p w:rsidR="003B4094" w:rsidRPr="00DF2120" w:rsidRDefault="003B4094" w:rsidP="00EA7819">
      <w:pPr>
        <w:pStyle w:val="a3"/>
        <w:widowControl w:val="0"/>
        <w:numPr>
          <w:ilvl w:val="0"/>
          <w:numId w:val="38"/>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не директивную помощь детям, поддержку детской инициативы и самостоятельности в разных видах деятельности. </w:t>
      </w:r>
    </w:p>
    <w:p w:rsidR="003B4094" w:rsidRDefault="003B4094" w:rsidP="003B4094">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3.Установление правил взаимодействия в разных ситуациях: </w:t>
      </w:r>
    </w:p>
    <w:p w:rsidR="003B4094" w:rsidRPr="00D9122E" w:rsidRDefault="003B4094" w:rsidP="00EA7819">
      <w:pPr>
        <w:pStyle w:val="a3"/>
        <w:widowControl w:val="0"/>
        <w:numPr>
          <w:ilvl w:val="0"/>
          <w:numId w:val="37"/>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условия для доброжелательных, позитивных отношений между детьми; </w:t>
      </w:r>
    </w:p>
    <w:p w:rsidR="003B4094" w:rsidRPr="00D9122E" w:rsidRDefault="003B4094" w:rsidP="00EA7819">
      <w:pPr>
        <w:pStyle w:val="a3"/>
        <w:widowControl w:val="0"/>
        <w:numPr>
          <w:ilvl w:val="0"/>
          <w:numId w:val="37"/>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развитие коммуникативных способностей детей, позволяющие разрешать конфликтные ситуации со сверстниками; </w:t>
      </w:r>
    </w:p>
    <w:p w:rsidR="003B4094" w:rsidRPr="00DF2120" w:rsidRDefault="003B4094" w:rsidP="00EA7819">
      <w:pPr>
        <w:pStyle w:val="a3"/>
        <w:widowControl w:val="0"/>
        <w:numPr>
          <w:ilvl w:val="0"/>
          <w:numId w:val="37"/>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развивать умение детей работать в группе сверстников. </w:t>
      </w:r>
    </w:p>
    <w:p w:rsidR="003B4094" w:rsidRDefault="003B4094" w:rsidP="003B4094">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4.Построение вариативного развивающего образования, ориентированный на уровень развития, проявляющийся у ребенка со взрослым и более опытными сверстниками, но не актуализирующийся в его индивидуальной деятельности (далее – зона ближайшего развития ребенка) через: </w:t>
      </w:r>
    </w:p>
    <w:p w:rsidR="003B4094" w:rsidRPr="00D9122E" w:rsidRDefault="003B4094" w:rsidP="00EA7819">
      <w:pPr>
        <w:pStyle w:val="a3"/>
        <w:widowControl w:val="0"/>
        <w:numPr>
          <w:ilvl w:val="0"/>
          <w:numId w:val="36"/>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условий для овладения культурными средствами деятельности; </w:t>
      </w:r>
    </w:p>
    <w:p w:rsidR="003B4094" w:rsidRPr="00D9122E" w:rsidRDefault="003B4094" w:rsidP="00EA7819">
      <w:pPr>
        <w:pStyle w:val="a3"/>
        <w:widowControl w:val="0"/>
        <w:numPr>
          <w:ilvl w:val="0"/>
          <w:numId w:val="36"/>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организацию видов деятельности, способствующих развитию речи, мышления, общения, воображения и детского творчества, личного, физического и художественно-эстетического развития детей; </w:t>
      </w:r>
    </w:p>
    <w:p w:rsidR="003B4094" w:rsidRPr="00D9122E" w:rsidRDefault="003B4094" w:rsidP="00EA7819">
      <w:pPr>
        <w:pStyle w:val="a3"/>
        <w:widowControl w:val="0"/>
        <w:numPr>
          <w:ilvl w:val="0"/>
          <w:numId w:val="36"/>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поддержку спонтанной игры детей, ее обогащение, обеспечение игрового времени и пространства;</w:t>
      </w:r>
    </w:p>
    <w:p w:rsidR="003B4094" w:rsidRPr="00DF2120" w:rsidRDefault="003B4094" w:rsidP="00EA7819">
      <w:pPr>
        <w:pStyle w:val="a3"/>
        <w:widowControl w:val="0"/>
        <w:numPr>
          <w:ilvl w:val="0"/>
          <w:numId w:val="36"/>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оценку индивидуального развития детей. </w:t>
      </w:r>
      <w:r w:rsidRPr="00DF2120">
        <w:rPr>
          <w:rFonts w:ascii="Times New Roman" w:hAnsi="Times New Roman" w:cs="Times New Roman"/>
          <w:sz w:val="28"/>
          <w:szCs w:val="28"/>
        </w:rPr>
        <w:t xml:space="preserve"> </w:t>
      </w:r>
    </w:p>
    <w:p w:rsidR="003B4094" w:rsidRPr="009137C1" w:rsidRDefault="003B4094" w:rsidP="003B4094">
      <w:pPr>
        <w:spacing w:after="36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5.Взаимодействие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3B4094" w:rsidRPr="00A17CC3" w:rsidRDefault="00B74312" w:rsidP="003B4094">
      <w:pPr>
        <w:pStyle w:val="Default"/>
        <w:spacing w:after="240"/>
        <w:jc w:val="center"/>
        <w:rPr>
          <w:i/>
          <w:sz w:val="32"/>
          <w:szCs w:val="32"/>
        </w:rPr>
      </w:pPr>
      <w:r>
        <w:rPr>
          <w:b/>
          <w:bCs/>
          <w:i/>
          <w:sz w:val="32"/>
          <w:szCs w:val="32"/>
        </w:rPr>
        <w:t>2.6</w:t>
      </w:r>
      <w:r w:rsidR="003B4094" w:rsidRPr="00A17CC3">
        <w:rPr>
          <w:b/>
          <w:bCs/>
          <w:i/>
          <w:sz w:val="32"/>
          <w:szCs w:val="32"/>
        </w:rPr>
        <w:t>.Особенности взаимодействия педагогического коллектива с семьями воспитанников.</w:t>
      </w:r>
    </w:p>
    <w:p w:rsidR="003B4094" w:rsidRPr="00864D62" w:rsidRDefault="003B4094" w:rsidP="009B1E01">
      <w:pPr>
        <w:spacing w:after="0" w:line="240" w:lineRule="auto"/>
        <w:ind w:firstLine="708"/>
        <w:jc w:val="both"/>
        <w:rPr>
          <w:rFonts w:ascii="Times New Roman" w:hAnsi="Times New Roman" w:cs="Times New Roman"/>
          <w:sz w:val="28"/>
          <w:szCs w:val="28"/>
        </w:rPr>
      </w:pPr>
      <w:r w:rsidRPr="00435790">
        <w:rPr>
          <w:rFonts w:ascii="Times New Roman" w:hAnsi="Times New Roman" w:cs="Times New Roman"/>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3B4094" w:rsidRDefault="003B4094" w:rsidP="009B1E01">
      <w:pPr>
        <w:spacing w:after="0"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b/>
          <w:bCs/>
          <w:sz w:val="28"/>
          <w:szCs w:val="28"/>
          <w:lang w:eastAsia="ru-RU"/>
        </w:rPr>
        <w:t>Цель</w:t>
      </w:r>
      <w:r w:rsidRPr="00030E33">
        <w:rPr>
          <w:rFonts w:ascii="Times New Roman" w:eastAsia="Times New Roman" w:hAnsi="Times New Roman" w:cs="Times New Roman"/>
          <w:sz w:val="28"/>
          <w:szCs w:val="28"/>
          <w:lang w:eastAsia="ru-RU"/>
        </w:rPr>
        <w:t xml:space="preserve"> данной работы - создание необходимых условий для развития ответственных и взаимозависимых отношений с семьями воспитанников, обеспечивающих повышение компетентности родителей в области воспитания детей. </w:t>
      </w:r>
    </w:p>
    <w:p w:rsidR="003B4094" w:rsidRPr="0040412F" w:rsidRDefault="003B4094" w:rsidP="009B1E01">
      <w:pPr>
        <w:pStyle w:val="Default"/>
        <w:ind w:firstLine="708"/>
        <w:jc w:val="both"/>
        <w:rPr>
          <w:sz w:val="28"/>
          <w:szCs w:val="28"/>
        </w:rPr>
      </w:pPr>
      <w:r w:rsidRPr="0040412F">
        <w:rPr>
          <w:sz w:val="28"/>
          <w:szCs w:val="28"/>
        </w:rPr>
        <w:t xml:space="preserve">В основу совместной деятельности семьи и дошкольного учреждения заложены </w:t>
      </w:r>
      <w:r w:rsidRPr="00AA6957">
        <w:rPr>
          <w:b/>
          <w:i/>
          <w:sz w:val="28"/>
          <w:szCs w:val="28"/>
        </w:rPr>
        <w:t>следующие принципы</w:t>
      </w:r>
      <w:r w:rsidRPr="0040412F">
        <w:rPr>
          <w:sz w:val="28"/>
          <w:szCs w:val="28"/>
        </w:rPr>
        <w:t xml:space="preserve">: </w:t>
      </w:r>
    </w:p>
    <w:p w:rsidR="003B4094" w:rsidRPr="0040412F" w:rsidRDefault="003B4094" w:rsidP="00EA7819">
      <w:pPr>
        <w:pStyle w:val="Default"/>
        <w:numPr>
          <w:ilvl w:val="0"/>
          <w:numId w:val="40"/>
        </w:numPr>
        <w:jc w:val="both"/>
        <w:rPr>
          <w:sz w:val="28"/>
          <w:szCs w:val="28"/>
        </w:rPr>
      </w:pPr>
      <w:r w:rsidRPr="0040412F">
        <w:rPr>
          <w:sz w:val="28"/>
          <w:szCs w:val="28"/>
        </w:rPr>
        <w:t xml:space="preserve">единый подход к процессу воспитания ребёнка; </w:t>
      </w:r>
    </w:p>
    <w:p w:rsidR="003B4094" w:rsidRPr="0040412F" w:rsidRDefault="003B4094" w:rsidP="00EA7819">
      <w:pPr>
        <w:pStyle w:val="Default"/>
        <w:numPr>
          <w:ilvl w:val="0"/>
          <w:numId w:val="40"/>
        </w:numPr>
        <w:spacing w:after="47"/>
        <w:jc w:val="both"/>
        <w:rPr>
          <w:sz w:val="28"/>
          <w:szCs w:val="28"/>
        </w:rPr>
      </w:pPr>
      <w:r w:rsidRPr="0040412F">
        <w:rPr>
          <w:sz w:val="28"/>
          <w:szCs w:val="28"/>
        </w:rPr>
        <w:t xml:space="preserve">открытость дошкольного учреждения для родителей; </w:t>
      </w:r>
    </w:p>
    <w:p w:rsidR="003B4094" w:rsidRPr="0040412F" w:rsidRDefault="003B4094" w:rsidP="00EA7819">
      <w:pPr>
        <w:pStyle w:val="Default"/>
        <w:numPr>
          <w:ilvl w:val="0"/>
          <w:numId w:val="40"/>
        </w:numPr>
        <w:spacing w:after="47"/>
        <w:jc w:val="both"/>
        <w:rPr>
          <w:sz w:val="28"/>
          <w:szCs w:val="28"/>
        </w:rPr>
      </w:pPr>
      <w:r w:rsidRPr="0040412F">
        <w:rPr>
          <w:sz w:val="28"/>
          <w:szCs w:val="28"/>
        </w:rPr>
        <w:lastRenderedPageBreak/>
        <w:t xml:space="preserve">взаимное доверие во взаимоотношениях педагогов и родителей; </w:t>
      </w:r>
    </w:p>
    <w:p w:rsidR="003B4094" w:rsidRPr="0040412F" w:rsidRDefault="003B4094" w:rsidP="00EA7819">
      <w:pPr>
        <w:pStyle w:val="Default"/>
        <w:numPr>
          <w:ilvl w:val="0"/>
          <w:numId w:val="40"/>
        </w:numPr>
        <w:spacing w:after="47"/>
        <w:jc w:val="both"/>
        <w:rPr>
          <w:sz w:val="28"/>
          <w:szCs w:val="28"/>
        </w:rPr>
      </w:pPr>
      <w:r w:rsidRPr="0040412F">
        <w:rPr>
          <w:sz w:val="28"/>
          <w:szCs w:val="28"/>
        </w:rPr>
        <w:t xml:space="preserve">уважение и доброжелательность друг к другу; </w:t>
      </w:r>
    </w:p>
    <w:p w:rsidR="003B4094" w:rsidRPr="0040412F" w:rsidRDefault="003B4094" w:rsidP="00EA7819">
      <w:pPr>
        <w:pStyle w:val="Default"/>
        <w:numPr>
          <w:ilvl w:val="0"/>
          <w:numId w:val="40"/>
        </w:numPr>
        <w:spacing w:after="47"/>
        <w:jc w:val="both"/>
        <w:rPr>
          <w:sz w:val="28"/>
          <w:szCs w:val="28"/>
        </w:rPr>
      </w:pPr>
      <w:r w:rsidRPr="0040412F">
        <w:rPr>
          <w:sz w:val="28"/>
          <w:szCs w:val="28"/>
        </w:rPr>
        <w:t xml:space="preserve">дифференцированный подход к каждой семье; </w:t>
      </w:r>
    </w:p>
    <w:p w:rsidR="003B4094" w:rsidRPr="0040412F" w:rsidRDefault="003B4094" w:rsidP="00EA7819">
      <w:pPr>
        <w:pStyle w:val="Default"/>
        <w:numPr>
          <w:ilvl w:val="0"/>
          <w:numId w:val="40"/>
        </w:numPr>
        <w:spacing w:after="240"/>
        <w:jc w:val="both"/>
        <w:rPr>
          <w:sz w:val="28"/>
          <w:szCs w:val="28"/>
        </w:rPr>
      </w:pPr>
      <w:r w:rsidRPr="0040412F">
        <w:rPr>
          <w:sz w:val="28"/>
          <w:szCs w:val="28"/>
        </w:rPr>
        <w:t xml:space="preserve">равно ответственность родителей и педагогов. </w:t>
      </w:r>
    </w:p>
    <w:p w:rsidR="003B4094" w:rsidRPr="00413B0E" w:rsidRDefault="003B4094" w:rsidP="003B4094">
      <w:pPr>
        <w:spacing w:after="0" w:line="240" w:lineRule="auto"/>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b/>
          <w:sz w:val="28"/>
          <w:szCs w:val="28"/>
          <w:lang w:eastAsia="ru-RU"/>
        </w:rPr>
        <w:t>Задачи</w:t>
      </w:r>
      <w:r w:rsidRPr="00413B0E">
        <w:rPr>
          <w:rFonts w:ascii="Times New Roman" w:eastAsia="Times New Roman" w:hAnsi="Times New Roman" w:cs="Times New Roman"/>
          <w:sz w:val="28"/>
          <w:szCs w:val="28"/>
          <w:lang w:eastAsia="ru-RU"/>
        </w:rPr>
        <w:t>:</w:t>
      </w:r>
    </w:p>
    <w:p w:rsidR="003B4094" w:rsidRPr="00864D62" w:rsidRDefault="003B4094" w:rsidP="00EA7819">
      <w:pPr>
        <w:pStyle w:val="a3"/>
        <w:widowControl w:val="0"/>
        <w:numPr>
          <w:ilvl w:val="0"/>
          <w:numId w:val="43"/>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формирование психолого- педагогических знаний родителей;</w:t>
      </w:r>
    </w:p>
    <w:p w:rsidR="003B4094" w:rsidRPr="00864D62" w:rsidRDefault="003B4094" w:rsidP="00EA7819">
      <w:pPr>
        <w:pStyle w:val="a3"/>
        <w:widowControl w:val="0"/>
        <w:numPr>
          <w:ilvl w:val="0"/>
          <w:numId w:val="43"/>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приобщение родителей к участию  в жизни ДОУ;</w:t>
      </w:r>
    </w:p>
    <w:p w:rsidR="003B4094" w:rsidRPr="00864D62" w:rsidRDefault="003B4094" w:rsidP="00EA7819">
      <w:pPr>
        <w:pStyle w:val="a3"/>
        <w:widowControl w:val="0"/>
        <w:numPr>
          <w:ilvl w:val="0"/>
          <w:numId w:val="43"/>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оказание помощи семьям воспитанников в развитии, воспитании и обучении детей;</w:t>
      </w:r>
    </w:p>
    <w:p w:rsidR="003B4094" w:rsidRPr="00B74312" w:rsidRDefault="003B4094" w:rsidP="00EA7819">
      <w:pPr>
        <w:pStyle w:val="a3"/>
        <w:widowControl w:val="0"/>
        <w:numPr>
          <w:ilvl w:val="0"/>
          <w:numId w:val="43"/>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изучение и пропаганда лучшего семейного опыта.</w:t>
      </w:r>
    </w:p>
    <w:p w:rsidR="003B4094" w:rsidRPr="00413B0E" w:rsidRDefault="003B4094" w:rsidP="003B4094">
      <w:pPr>
        <w:spacing w:after="0" w:line="240" w:lineRule="auto"/>
        <w:jc w:val="both"/>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Система  взаимодействия  с родителями  включает:</w:t>
      </w:r>
    </w:p>
    <w:p w:rsidR="003B4094" w:rsidRPr="00413B0E" w:rsidRDefault="003B4094" w:rsidP="00EA7819">
      <w:pPr>
        <w:numPr>
          <w:ilvl w:val="0"/>
          <w:numId w:val="42"/>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3B4094" w:rsidRPr="00413B0E" w:rsidRDefault="003B4094" w:rsidP="00EA7819">
      <w:pPr>
        <w:numPr>
          <w:ilvl w:val="0"/>
          <w:numId w:val="42"/>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ознакомление родителей с содержанием работы  ДОУ, направленной на физическое, психическое и социальное  развитие ребенка;</w:t>
      </w:r>
    </w:p>
    <w:p w:rsidR="003B4094" w:rsidRPr="00413B0E" w:rsidRDefault="003B4094" w:rsidP="00EA7819">
      <w:pPr>
        <w:numPr>
          <w:ilvl w:val="0"/>
          <w:numId w:val="42"/>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xml:space="preserve">участие в составлении планов: спортивных и культурно-массовых мероприятий, работы родительского комитета </w:t>
      </w:r>
    </w:p>
    <w:p w:rsidR="003B4094" w:rsidRPr="00413B0E" w:rsidRDefault="003B4094" w:rsidP="00EA7819">
      <w:pPr>
        <w:numPr>
          <w:ilvl w:val="0"/>
          <w:numId w:val="42"/>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целенаправленную работу, пропагандирующую общественное дошкольное воспитание в его разных формах;</w:t>
      </w:r>
    </w:p>
    <w:p w:rsidR="003B4094" w:rsidRDefault="003B4094" w:rsidP="00EA7819">
      <w:pPr>
        <w:numPr>
          <w:ilvl w:val="0"/>
          <w:numId w:val="42"/>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r w:rsidR="00C37784">
        <w:rPr>
          <w:rFonts w:ascii="Times New Roman" w:eastAsia="Times New Roman" w:hAnsi="Times New Roman" w:cs="Times New Roman"/>
          <w:sz w:val="28"/>
          <w:szCs w:val="28"/>
          <w:lang w:eastAsia="ru-RU"/>
        </w:rPr>
        <w:t>.</w:t>
      </w:r>
    </w:p>
    <w:p w:rsidR="00C37784" w:rsidRDefault="00C37784" w:rsidP="00C37784">
      <w:pPr>
        <w:spacing w:after="0" w:line="240" w:lineRule="auto"/>
        <w:contextualSpacing/>
        <w:jc w:val="both"/>
        <w:rPr>
          <w:rFonts w:ascii="Times New Roman" w:eastAsia="Times New Roman" w:hAnsi="Times New Roman" w:cs="Times New Roman"/>
          <w:sz w:val="28"/>
          <w:szCs w:val="28"/>
          <w:lang w:eastAsia="ru-RU"/>
        </w:rPr>
      </w:pPr>
    </w:p>
    <w:p w:rsidR="00C37784" w:rsidRPr="00C37784" w:rsidRDefault="00C37784" w:rsidP="00C37784">
      <w:pPr>
        <w:spacing w:after="0"/>
        <w:jc w:val="center"/>
        <w:rPr>
          <w:rFonts w:ascii="Times New Roman" w:hAnsi="Times New Roman" w:cs="Times New Roman"/>
          <w:b/>
          <w:sz w:val="28"/>
          <w:szCs w:val="28"/>
        </w:rPr>
      </w:pPr>
      <w:r w:rsidRPr="00C37784">
        <w:rPr>
          <w:rFonts w:ascii="Times New Roman" w:eastAsia="Calibri" w:hAnsi="Times New Roman" w:cs="Times New Roman"/>
          <w:b/>
          <w:color w:val="000000"/>
          <w:sz w:val="28"/>
          <w:szCs w:val="28"/>
          <w:lang w:eastAsia="ru-RU"/>
        </w:rPr>
        <w:t>Дистанционное общение с родителями.</w:t>
      </w:r>
    </w:p>
    <w:p w:rsidR="00C37784" w:rsidRPr="00C37784" w:rsidRDefault="00C37784" w:rsidP="00C37784">
      <w:pPr>
        <w:spacing w:after="0"/>
        <w:jc w:val="both"/>
        <w:rPr>
          <w:rFonts w:ascii="Times New Roman" w:hAnsi="Times New Roman" w:cs="Times New Roman"/>
          <w:sz w:val="28"/>
          <w:szCs w:val="28"/>
        </w:rPr>
      </w:pPr>
      <w:r w:rsidRPr="00C37784">
        <w:rPr>
          <w:rFonts w:ascii="Times New Roman" w:hAnsi="Times New Roman" w:cs="Times New Roman"/>
          <w:sz w:val="28"/>
          <w:szCs w:val="28"/>
        </w:rPr>
        <w:t xml:space="preserve">Задачами </w:t>
      </w:r>
      <w:r w:rsidRPr="00C37784">
        <w:rPr>
          <w:rFonts w:ascii="Times New Roman" w:eastAsia="Calibri" w:hAnsi="Times New Roman" w:cs="Times New Roman"/>
          <w:color w:val="000000"/>
          <w:sz w:val="28"/>
          <w:szCs w:val="28"/>
          <w:lang w:eastAsia="ru-RU"/>
        </w:rPr>
        <w:t>дистанционного общения с родителями</w:t>
      </w:r>
      <w:r w:rsidRPr="00C37784">
        <w:rPr>
          <w:rFonts w:ascii="Times New Roman" w:hAnsi="Times New Roman" w:cs="Times New Roman"/>
          <w:sz w:val="28"/>
          <w:szCs w:val="28"/>
        </w:rPr>
        <w:t xml:space="preserve"> являются:</w:t>
      </w:r>
    </w:p>
    <w:p w:rsidR="00C37784" w:rsidRPr="00C37784" w:rsidRDefault="00C37784" w:rsidP="00C37784">
      <w:pPr>
        <w:spacing w:after="0"/>
        <w:ind w:right="244"/>
        <w:jc w:val="both"/>
        <w:rPr>
          <w:rFonts w:ascii="Times New Roman" w:eastAsia="Calibri" w:hAnsi="Times New Roman" w:cs="Times New Roman"/>
          <w:color w:val="000000"/>
          <w:sz w:val="28"/>
          <w:szCs w:val="28"/>
          <w:lang w:eastAsia="ru-RU"/>
        </w:rPr>
      </w:pPr>
      <w:r w:rsidRPr="00C37784">
        <w:rPr>
          <w:rFonts w:ascii="Times New Roman" w:eastAsia="Calibri" w:hAnsi="Times New Roman" w:cs="Times New Roman"/>
          <w:color w:val="000000"/>
          <w:sz w:val="28"/>
          <w:szCs w:val="28"/>
          <w:lang w:eastAsia="ru-RU"/>
        </w:rPr>
        <w:t xml:space="preserve">-способствовать повышению интереса родителей к воспитательно-образовательному процессу в отношении своих детей; </w:t>
      </w:r>
    </w:p>
    <w:p w:rsidR="00C37784" w:rsidRPr="00C37784" w:rsidRDefault="00C37784" w:rsidP="00C37784">
      <w:pPr>
        <w:spacing w:after="0" w:line="240" w:lineRule="auto"/>
        <w:contextualSpacing/>
        <w:jc w:val="both"/>
        <w:rPr>
          <w:rFonts w:ascii="Times New Roman" w:eastAsia="Times New Roman" w:hAnsi="Times New Roman" w:cs="Times New Roman"/>
          <w:sz w:val="28"/>
          <w:szCs w:val="28"/>
          <w:lang w:eastAsia="ru-RU"/>
        </w:rPr>
      </w:pPr>
      <w:r w:rsidRPr="00C37784">
        <w:rPr>
          <w:rFonts w:ascii="Times New Roman" w:eastAsia="Calibri" w:hAnsi="Times New Roman" w:cs="Times New Roman"/>
          <w:color w:val="000000"/>
          <w:sz w:val="28"/>
          <w:szCs w:val="28"/>
          <w:lang w:eastAsia="ru-RU"/>
        </w:rPr>
        <w:t>-использовать возможность дистанционного общения с родителями (законными представителями) воспитанников, как способ налаживания тесного взаимодействия.</w:t>
      </w:r>
    </w:p>
    <w:p w:rsidR="003B4094" w:rsidRPr="00C37784" w:rsidRDefault="003B4094" w:rsidP="00C37784">
      <w:pPr>
        <w:spacing w:after="0" w:line="240" w:lineRule="auto"/>
        <w:ind w:left="720"/>
        <w:contextualSpacing/>
        <w:jc w:val="both"/>
        <w:rPr>
          <w:rFonts w:ascii="Times New Roman" w:eastAsia="Times New Roman" w:hAnsi="Times New Roman" w:cs="Times New Roman"/>
          <w:sz w:val="28"/>
          <w:szCs w:val="28"/>
          <w:lang w:eastAsia="ru-RU"/>
        </w:rPr>
      </w:pPr>
    </w:p>
    <w:p w:rsidR="003B4094" w:rsidRPr="001B3D10" w:rsidRDefault="003B4094" w:rsidP="003B4094">
      <w:pPr>
        <w:spacing w:after="0" w:line="240" w:lineRule="auto"/>
        <w:ind w:left="720"/>
        <w:contextualSpacing/>
        <w:jc w:val="center"/>
        <w:rPr>
          <w:rFonts w:ascii="Times New Roman" w:eastAsia="Times New Roman" w:hAnsi="Times New Roman" w:cs="Times New Roman"/>
          <w:b/>
          <w:sz w:val="28"/>
          <w:szCs w:val="28"/>
          <w:lang w:eastAsia="ru-RU"/>
        </w:rPr>
      </w:pPr>
      <w:r w:rsidRPr="001B3D10">
        <w:rPr>
          <w:rFonts w:ascii="Times New Roman" w:eastAsia="Times New Roman" w:hAnsi="Times New Roman" w:cs="Times New Roman"/>
          <w:b/>
          <w:sz w:val="28"/>
          <w:szCs w:val="28"/>
          <w:lang w:eastAsia="ru-RU"/>
        </w:rPr>
        <w:t>Модель сотрудничества семьи и ДОУ в течение года</w:t>
      </w:r>
    </w:p>
    <w:p w:rsidR="003B4094" w:rsidRPr="00413B0E" w:rsidRDefault="003B4094" w:rsidP="003B4094">
      <w:pPr>
        <w:spacing w:after="0" w:line="240" w:lineRule="auto"/>
        <w:rPr>
          <w:rFonts w:ascii="Times New Roman" w:eastAsia="Times New Roman" w:hAnsi="Times New Roman" w:cs="Times New Roman"/>
          <w:b/>
          <w:color w:val="FF66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710"/>
        <w:gridCol w:w="2409"/>
      </w:tblGrid>
      <w:tr w:rsidR="003B4094" w:rsidRPr="00413B0E" w:rsidTr="009B1E01">
        <w:tc>
          <w:tcPr>
            <w:tcW w:w="2628" w:type="dxa"/>
            <w:tcBorders>
              <w:top w:val="single" w:sz="4" w:space="0" w:color="auto"/>
              <w:left w:val="single" w:sz="4" w:space="0" w:color="auto"/>
              <w:bottom w:val="single" w:sz="4" w:space="0" w:color="auto"/>
              <w:right w:val="single" w:sz="4" w:space="0" w:color="auto"/>
            </w:tcBorders>
            <w:hideMark/>
          </w:tcPr>
          <w:p w:rsidR="003B4094" w:rsidRPr="00864D62" w:rsidRDefault="003B4094" w:rsidP="00287F6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Реальное участие родителей</w:t>
            </w:r>
          </w:p>
          <w:p w:rsidR="003B4094" w:rsidRPr="00864D62" w:rsidRDefault="003B4094" w:rsidP="00287F6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в жизни ДОУ</w:t>
            </w:r>
          </w:p>
        </w:tc>
        <w:tc>
          <w:tcPr>
            <w:tcW w:w="4710" w:type="dxa"/>
            <w:tcBorders>
              <w:top w:val="single" w:sz="4" w:space="0" w:color="auto"/>
              <w:left w:val="single" w:sz="4" w:space="0" w:color="auto"/>
              <w:bottom w:val="single" w:sz="4" w:space="0" w:color="auto"/>
              <w:right w:val="single" w:sz="4" w:space="0" w:color="auto"/>
            </w:tcBorders>
            <w:hideMark/>
          </w:tcPr>
          <w:p w:rsidR="003B4094" w:rsidRPr="00864D62" w:rsidRDefault="003B4094" w:rsidP="00287F6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Формы участия</w:t>
            </w:r>
          </w:p>
        </w:tc>
        <w:tc>
          <w:tcPr>
            <w:tcW w:w="2409" w:type="dxa"/>
            <w:tcBorders>
              <w:top w:val="single" w:sz="4" w:space="0" w:color="auto"/>
              <w:left w:val="single" w:sz="4" w:space="0" w:color="auto"/>
              <w:bottom w:val="single" w:sz="4" w:space="0" w:color="auto"/>
              <w:right w:val="single" w:sz="4" w:space="0" w:color="auto"/>
            </w:tcBorders>
            <w:hideMark/>
          </w:tcPr>
          <w:p w:rsidR="003B4094" w:rsidRPr="00864D62" w:rsidRDefault="003B4094" w:rsidP="00287F6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Периодичность</w:t>
            </w:r>
          </w:p>
          <w:p w:rsidR="003B4094" w:rsidRPr="00864D62" w:rsidRDefault="003B4094" w:rsidP="00287F6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сотрудничества</w:t>
            </w:r>
          </w:p>
        </w:tc>
      </w:tr>
      <w:tr w:rsidR="003B4094" w:rsidRPr="00413B0E" w:rsidTr="009B1E01">
        <w:tc>
          <w:tcPr>
            <w:tcW w:w="2628"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проведении мониторинговых исследований</w:t>
            </w:r>
          </w:p>
        </w:tc>
        <w:tc>
          <w:tcPr>
            <w:tcW w:w="4710"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-Анкетирование</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Социологический опрос</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w:t>
            </w:r>
            <w:r w:rsidR="00141C97">
              <w:rPr>
                <w:rFonts w:ascii="Times New Roman" w:eastAsia="Times New Roman" w:hAnsi="Times New Roman" w:cs="Times New Roman"/>
                <w:sz w:val="28"/>
                <w:szCs w:val="28"/>
                <w:lang w:eastAsia="ru-RU"/>
              </w:rPr>
              <w:t xml:space="preserve"> И</w:t>
            </w:r>
            <w:r w:rsidRPr="00413B0E">
              <w:rPr>
                <w:rFonts w:ascii="Times New Roman" w:eastAsia="Times New Roman" w:hAnsi="Times New Roman" w:cs="Times New Roman"/>
                <w:sz w:val="28"/>
                <w:szCs w:val="28"/>
                <w:lang w:eastAsia="ru-RU"/>
              </w:rPr>
              <w:t>нтервьюирование</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«Родительская почта»</w:t>
            </w:r>
          </w:p>
        </w:tc>
        <w:tc>
          <w:tcPr>
            <w:tcW w:w="2409"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3-4 раза в год</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мере необходимости</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tc>
      </w:tr>
      <w:tr w:rsidR="003B4094" w:rsidRPr="00413B0E" w:rsidTr="009B1E01">
        <w:tc>
          <w:tcPr>
            <w:tcW w:w="2628" w:type="dxa"/>
            <w:tcBorders>
              <w:top w:val="single" w:sz="4" w:space="0" w:color="auto"/>
              <w:left w:val="single" w:sz="4" w:space="0" w:color="auto"/>
              <w:bottom w:val="single" w:sz="4" w:space="0" w:color="auto"/>
              <w:right w:val="single" w:sz="4" w:space="0" w:color="auto"/>
            </w:tcBorders>
          </w:tcPr>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создании условий</w:t>
            </w:r>
          </w:p>
          <w:p w:rsidR="003B4094" w:rsidRPr="00413B0E" w:rsidRDefault="003B4094" w:rsidP="00287F68">
            <w:pPr>
              <w:spacing w:after="0" w:line="240" w:lineRule="auto"/>
              <w:rPr>
                <w:rFonts w:ascii="Times New Roman" w:eastAsia="Times New Roman" w:hAnsi="Times New Roman" w:cs="Times New Roman"/>
                <w:b/>
                <w:sz w:val="28"/>
                <w:szCs w:val="28"/>
                <w:lang w:eastAsia="ru-RU"/>
              </w:rPr>
            </w:pPr>
          </w:p>
        </w:tc>
        <w:tc>
          <w:tcPr>
            <w:tcW w:w="4710"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lastRenderedPageBreak/>
              <w:t>- Участие в субботниках по благоустройству территории;</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lastRenderedPageBreak/>
              <w:t>-помощь в создании предметно-развивающей среды;</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-оказание помощи в ремонтных работах</w:t>
            </w:r>
          </w:p>
        </w:tc>
        <w:tc>
          <w:tcPr>
            <w:tcW w:w="2409" w:type="dxa"/>
            <w:tcBorders>
              <w:top w:val="single" w:sz="4" w:space="0" w:color="auto"/>
              <w:left w:val="single" w:sz="4" w:space="0" w:color="auto"/>
              <w:bottom w:val="single" w:sz="4" w:space="0" w:color="auto"/>
              <w:right w:val="single" w:sz="4" w:space="0" w:color="auto"/>
            </w:tcBorders>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lastRenderedPageBreak/>
              <w:t>2 раза в год</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lastRenderedPageBreak/>
              <w:t>Постоянно</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ежегодно</w:t>
            </w:r>
          </w:p>
        </w:tc>
      </w:tr>
      <w:tr w:rsidR="003B4094" w:rsidRPr="00413B0E" w:rsidTr="009B1E01">
        <w:tc>
          <w:tcPr>
            <w:tcW w:w="2628"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lastRenderedPageBreak/>
              <w:t>В управлении ДОУ</w:t>
            </w:r>
          </w:p>
        </w:tc>
        <w:tc>
          <w:tcPr>
            <w:tcW w:w="4710" w:type="dxa"/>
            <w:tcBorders>
              <w:top w:val="single" w:sz="4" w:space="0" w:color="auto"/>
              <w:left w:val="single" w:sz="4" w:space="0" w:color="auto"/>
              <w:bottom w:val="single" w:sz="4" w:space="0" w:color="auto"/>
              <w:right w:val="single" w:sz="4" w:space="0" w:color="auto"/>
            </w:tcBorders>
            <w:hideMark/>
          </w:tcPr>
          <w:p w:rsidR="003B4094" w:rsidRPr="00413B0E" w:rsidRDefault="003B4094" w:rsidP="00141C9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работе родительского комитета, Совета ДОУ; педагогических советах.</w:t>
            </w:r>
          </w:p>
        </w:tc>
        <w:tc>
          <w:tcPr>
            <w:tcW w:w="2409"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tc>
      </w:tr>
      <w:tr w:rsidR="003B4094" w:rsidRPr="00413B0E" w:rsidTr="009B1E01">
        <w:tc>
          <w:tcPr>
            <w:tcW w:w="2628"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просветительской деятельности, направленной на  повышение педагогической культуры, расширение информационного поля родителей</w:t>
            </w:r>
          </w:p>
        </w:tc>
        <w:tc>
          <w:tcPr>
            <w:tcW w:w="4710"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-памятки;</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-создание странички на сайте ДОУ;</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-консультации, семинары, семинары-практикумы, конференции;</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распространение опыта семейного воспитания;</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-родительские собрания;</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выпус</w:t>
            </w:r>
            <w:r>
              <w:rPr>
                <w:rFonts w:ascii="Times New Roman" w:eastAsia="Times New Roman" w:hAnsi="Times New Roman" w:cs="Times New Roman"/>
                <w:sz w:val="28"/>
                <w:szCs w:val="28"/>
                <w:lang w:eastAsia="ru-RU"/>
              </w:rPr>
              <w:t xml:space="preserve">к газеты для родителей </w:t>
            </w:r>
          </w:p>
        </w:tc>
        <w:tc>
          <w:tcPr>
            <w:tcW w:w="2409" w:type="dxa"/>
            <w:tcBorders>
              <w:top w:val="single" w:sz="4" w:space="0" w:color="auto"/>
              <w:left w:val="single" w:sz="4" w:space="0" w:color="auto"/>
              <w:bottom w:val="single" w:sz="4" w:space="0" w:color="auto"/>
              <w:right w:val="single" w:sz="4" w:space="0" w:color="auto"/>
            </w:tcBorders>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Обновление постоянно</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месяц</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годовому плану</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tc>
      </w:tr>
      <w:tr w:rsidR="003B4094" w:rsidRPr="00413B0E" w:rsidTr="009B1E01">
        <w:tc>
          <w:tcPr>
            <w:tcW w:w="2628" w:type="dxa"/>
            <w:tcBorders>
              <w:top w:val="single" w:sz="4" w:space="0" w:color="auto"/>
              <w:left w:val="single" w:sz="4" w:space="0" w:color="auto"/>
              <w:bottom w:val="single" w:sz="4" w:space="0" w:color="auto"/>
              <w:right w:val="single" w:sz="4" w:space="0" w:color="auto"/>
            </w:tcBorders>
          </w:tcPr>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воспитательно-образовательном процессе ДОУ, направленном на установление сотрудничества и партнерских отношений</w:t>
            </w:r>
          </w:p>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с целью вовлечения родителей в единое образовательное пространство</w:t>
            </w:r>
          </w:p>
          <w:p w:rsidR="003B4094" w:rsidRPr="00413B0E" w:rsidRDefault="003B4094" w:rsidP="00287F68">
            <w:pPr>
              <w:spacing w:after="0" w:line="240" w:lineRule="auto"/>
              <w:rPr>
                <w:rFonts w:ascii="Times New Roman" w:eastAsia="Times New Roman" w:hAnsi="Times New Roman" w:cs="Times New Roman"/>
                <w:b/>
                <w:sz w:val="28"/>
                <w:szCs w:val="28"/>
                <w:lang w:eastAsia="ru-RU"/>
              </w:rPr>
            </w:pPr>
          </w:p>
        </w:tc>
        <w:tc>
          <w:tcPr>
            <w:tcW w:w="4710"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-Дни открытых дверей.</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Дни здоровья.</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Недели творчества</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Совместные праздники, развлечения.</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13B0E">
              <w:rPr>
                <w:rFonts w:ascii="Times New Roman" w:eastAsia="Times New Roman" w:hAnsi="Times New Roman" w:cs="Times New Roman"/>
                <w:sz w:val="28"/>
                <w:szCs w:val="28"/>
                <w:lang w:eastAsia="ru-RU"/>
              </w:rPr>
              <w:t>Встречи с интересными людьми</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Семейные клубы </w:t>
            </w:r>
            <w:r w:rsidRPr="00413B0E">
              <w:rPr>
                <w:rFonts w:ascii="Times New Roman" w:eastAsia="Times New Roman" w:hAnsi="Times New Roman" w:cs="Times New Roman"/>
                <w:sz w:val="28"/>
                <w:szCs w:val="28"/>
                <w:lang w:eastAsia="ru-RU"/>
              </w:rPr>
              <w:t>«Дружная семейка», «Навстречу друг другу»; семейные гостиные</w:t>
            </w:r>
            <w:r>
              <w:rPr>
                <w:rFonts w:ascii="Times New Roman" w:eastAsia="Times New Roman" w:hAnsi="Times New Roman" w:cs="Times New Roman"/>
                <w:sz w:val="28"/>
                <w:szCs w:val="28"/>
                <w:lang w:eastAsia="ru-RU"/>
              </w:rPr>
              <w:t>;</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К</w:t>
            </w:r>
            <w:r>
              <w:rPr>
                <w:rFonts w:ascii="Times New Roman" w:eastAsia="Times New Roman" w:hAnsi="Times New Roman" w:cs="Times New Roman"/>
                <w:sz w:val="28"/>
                <w:szCs w:val="28"/>
                <w:lang w:eastAsia="ru-RU"/>
              </w:rPr>
              <w:t>лубы по интересам для родителей</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творческих выставках, смотрах-конкурсах</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Мероприятия с родителями в рамках проектной деятельности</w:t>
            </w:r>
          </w:p>
          <w:p w:rsidR="003B4094" w:rsidRPr="00413B0E" w:rsidRDefault="003B4094" w:rsidP="00287F68">
            <w:pPr>
              <w:spacing w:after="12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Творческие отчеты кружков</w:t>
            </w:r>
          </w:p>
        </w:tc>
        <w:tc>
          <w:tcPr>
            <w:tcW w:w="2409" w:type="dxa"/>
            <w:tcBorders>
              <w:top w:val="single" w:sz="4" w:space="0" w:color="auto"/>
              <w:left w:val="single" w:sz="4" w:space="0" w:color="auto"/>
              <w:bottom w:val="single" w:sz="4" w:space="0" w:color="auto"/>
              <w:right w:val="single" w:sz="4" w:space="0" w:color="auto"/>
            </w:tcBorders>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Постоянно по годовому плану</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2-3 раза в год</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501B5B" w:rsidRDefault="003B4094" w:rsidP="00EA7819">
            <w:pPr>
              <w:pStyle w:val="a3"/>
              <w:numPr>
                <w:ilvl w:val="0"/>
                <w:numId w:val="41"/>
              </w:numPr>
              <w:spacing w:after="0" w:line="240" w:lineRule="auto"/>
              <w:rPr>
                <w:rFonts w:ascii="Times New Roman" w:hAnsi="Times New Roman"/>
                <w:sz w:val="28"/>
                <w:szCs w:val="28"/>
              </w:rPr>
            </w:pPr>
            <w:r w:rsidRPr="00501B5B">
              <w:rPr>
                <w:rFonts w:ascii="Times New Roman" w:hAnsi="Times New Roman"/>
                <w:sz w:val="28"/>
                <w:szCs w:val="28"/>
              </w:rPr>
              <w:t>раз в год</w:t>
            </w:r>
          </w:p>
        </w:tc>
      </w:tr>
    </w:tbl>
    <w:p w:rsidR="003B4094" w:rsidRDefault="003B4094" w:rsidP="003B4094">
      <w:pPr>
        <w:spacing w:after="0" w:line="240" w:lineRule="auto"/>
        <w:rPr>
          <w:rFonts w:ascii="Times New Roman" w:hAnsi="Times New Roman" w:cs="Times New Roman"/>
          <w:sz w:val="28"/>
          <w:szCs w:val="28"/>
        </w:rPr>
      </w:pPr>
    </w:p>
    <w:p w:rsidR="003B4094" w:rsidRPr="003B084A" w:rsidRDefault="003B4094" w:rsidP="003B4094">
      <w:pPr>
        <w:jc w:val="center"/>
        <w:rPr>
          <w:rFonts w:ascii="Times New Roman" w:eastAsia="Calibri" w:hAnsi="Times New Roman" w:cs="Times New Roman"/>
          <w:b/>
          <w:color w:val="000000"/>
          <w:sz w:val="32"/>
          <w:szCs w:val="32"/>
        </w:rPr>
      </w:pPr>
      <w:r w:rsidRPr="003B084A">
        <w:rPr>
          <w:rFonts w:ascii="Times New Roman" w:eastAsia="Calibri" w:hAnsi="Times New Roman" w:cs="Times New Roman"/>
          <w:b/>
          <w:color w:val="000000"/>
          <w:sz w:val="32"/>
          <w:szCs w:val="32"/>
          <w:lang w:val="en-US"/>
        </w:rPr>
        <w:t>III</w:t>
      </w:r>
      <w:r w:rsidRPr="003B084A">
        <w:rPr>
          <w:rFonts w:ascii="Times New Roman" w:eastAsia="Calibri" w:hAnsi="Times New Roman" w:cs="Times New Roman"/>
          <w:b/>
          <w:color w:val="000000"/>
          <w:sz w:val="32"/>
          <w:szCs w:val="32"/>
        </w:rPr>
        <w:t>.Организационный раздел</w:t>
      </w:r>
    </w:p>
    <w:p w:rsidR="003B4094" w:rsidRPr="00887EF2" w:rsidRDefault="003B4094" w:rsidP="003B4094">
      <w:pPr>
        <w:spacing w:after="120"/>
        <w:jc w:val="center"/>
        <w:rPr>
          <w:rFonts w:ascii="Times New Roman" w:eastAsia="Calibri" w:hAnsi="Times New Roman" w:cs="Times New Roman"/>
          <w:b/>
          <w:i/>
          <w:color w:val="000000"/>
          <w:sz w:val="32"/>
          <w:szCs w:val="32"/>
        </w:rPr>
      </w:pPr>
      <w:r w:rsidRPr="00887EF2">
        <w:rPr>
          <w:rFonts w:ascii="Times New Roman" w:eastAsia="Calibri" w:hAnsi="Times New Roman" w:cs="Times New Roman"/>
          <w:b/>
          <w:i/>
          <w:color w:val="000000"/>
          <w:sz w:val="32"/>
          <w:szCs w:val="32"/>
        </w:rPr>
        <w:t>3.1. Описание материально-технического обеспечения программы</w:t>
      </w:r>
    </w:p>
    <w:p w:rsidR="00A510BB" w:rsidRDefault="00A510BB" w:rsidP="00A510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812FF0">
        <w:rPr>
          <w:rFonts w:ascii="Times New Roman" w:hAnsi="Times New Roman" w:cs="Times New Roman"/>
          <w:sz w:val="28"/>
          <w:szCs w:val="28"/>
        </w:rPr>
        <w:t>М</w:t>
      </w:r>
      <w:r w:rsidR="002D6E3B">
        <w:rPr>
          <w:rFonts w:ascii="Times New Roman" w:hAnsi="Times New Roman" w:cs="Times New Roman"/>
          <w:sz w:val="28"/>
          <w:szCs w:val="28"/>
        </w:rPr>
        <w:t>К</w:t>
      </w:r>
      <w:r>
        <w:rPr>
          <w:rFonts w:ascii="Times New Roman" w:hAnsi="Times New Roman" w:cs="Times New Roman"/>
          <w:sz w:val="28"/>
          <w:szCs w:val="28"/>
        </w:rPr>
        <w:t xml:space="preserve">ДОУ </w:t>
      </w:r>
      <w:r w:rsidR="00026EE9">
        <w:rPr>
          <w:rFonts w:ascii="Times New Roman" w:hAnsi="Times New Roman" w:cs="Times New Roman"/>
          <w:sz w:val="28"/>
          <w:szCs w:val="28"/>
        </w:rPr>
        <w:t xml:space="preserve">«Детский сад </w:t>
      </w:r>
      <w:r w:rsidR="00812FF0">
        <w:rPr>
          <w:rFonts w:ascii="Times New Roman" w:hAnsi="Times New Roman" w:cs="Times New Roman"/>
          <w:sz w:val="28"/>
          <w:szCs w:val="28"/>
        </w:rPr>
        <w:t>«</w:t>
      </w:r>
      <w:r w:rsidR="002D6E3B">
        <w:rPr>
          <w:rFonts w:ascii="Times New Roman" w:hAnsi="Times New Roman" w:cs="Times New Roman"/>
          <w:sz w:val="28"/>
          <w:szCs w:val="28"/>
        </w:rPr>
        <w:t>Соколенок</w:t>
      </w:r>
      <w:r>
        <w:rPr>
          <w:rFonts w:ascii="Times New Roman" w:hAnsi="Times New Roman" w:cs="Times New Roman"/>
          <w:sz w:val="28"/>
          <w:szCs w:val="28"/>
        </w:rPr>
        <w:t>» создаю</w:t>
      </w:r>
      <w:r w:rsidRPr="00D14641">
        <w:rPr>
          <w:rFonts w:ascii="Times New Roman" w:hAnsi="Times New Roman" w:cs="Times New Roman"/>
          <w:sz w:val="28"/>
          <w:szCs w:val="28"/>
        </w:rPr>
        <w:t>т</w:t>
      </w:r>
      <w:r>
        <w:rPr>
          <w:rFonts w:ascii="Times New Roman" w:hAnsi="Times New Roman" w:cs="Times New Roman"/>
          <w:sz w:val="28"/>
          <w:szCs w:val="28"/>
        </w:rPr>
        <w:t>ся</w:t>
      </w:r>
      <w:r w:rsidRPr="00D14641">
        <w:rPr>
          <w:rFonts w:ascii="Times New Roman" w:hAnsi="Times New Roman" w:cs="Times New Roman"/>
          <w:sz w:val="28"/>
          <w:szCs w:val="28"/>
        </w:rPr>
        <w:t xml:space="preserve"> материально-технические условия, обеспечивающие:</w:t>
      </w:r>
    </w:p>
    <w:p w:rsidR="00A510BB" w:rsidRPr="00D14641" w:rsidRDefault="00A510BB" w:rsidP="00A510BB">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1.</w:t>
      </w:r>
      <w:r w:rsidRPr="00D14641">
        <w:rPr>
          <w:rFonts w:ascii="Times New Roman" w:hAnsi="Times New Roman" w:cs="Times New Roman"/>
          <w:sz w:val="28"/>
          <w:szCs w:val="28"/>
        </w:rPr>
        <w:t xml:space="preserve"> возможность  достижения  воспитанниками  планируемых  результатов  освоения Программы; </w:t>
      </w:r>
    </w:p>
    <w:p w:rsidR="00A510BB" w:rsidRPr="00D14641" w:rsidRDefault="00A510BB" w:rsidP="00A510BB">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lastRenderedPageBreak/>
        <w:t xml:space="preserve">2. выполнение детским садом </w:t>
      </w:r>
      <w:r w:rsidRPr="00D14641">
        <w:rPr>
          <w:rFonts w:ascii="Times New Roman" w:hAnsi="Times New Roman" w:cs="Times New Roman"/>
          <w:sz w:val="28"/>
          <w:szCs w:val="28"/>
        </w:rPr>
        <w:t xml:space="preserve"> санитарно-эпидемиологических правил и нормативов: </w:t>
      </w:r>
    </w:p>
    <w:p w:rsidR="00724B49" w:rsidRDefault="00A510BB"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к условиям размещения организаций, осуществляющих образовательную деятельность;</w:t>
      </w:r>
    </w:p>
    <w:p w:rsidR="00724B49" w:rsidRDefault="00724B49"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оборудованию и содержанию территории,</w:t>
      </w:r>
    </w:p>
    <w:p w:rsidR="00724B49" w:rsidRDefault="00724B49"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помещениям, их оборудованию и содержанию,</w:t>
      </w:r>
    </w:p>
    <w:p w:rsidR="00724B49" w:rsidRDefault="00724B49"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естественному и искусственному освещению помещений,</w:t>
      </w:r>
    </w:p>
    <w:p w:rsidR="00724B49" w:rsidRDefault="00724B49"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отоплению и вентиляции,</w:t>
      </w:r>
    </w:p>
    <w:p w:rsidR="00724B49" w:rsidRDefault="00724B49"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водоснабжению и канализации,</w:t>
      </w:r>
    </w:p>
    <w:p w:rsidR="00724B49" w:rsidRDefault="00724B49"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организации питания,</w:t>
      </w:r>
    </w:p>
    <w:p w:rsidR="00724B49" w:rsidRPr="00724B49" w:rsidRDefault="00724B49"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медицинскому обеспечению,</w:t>
      </w:r>
    </w:p>
    <w:p w:rsidR="00724B49" w:rsidRDefault="00724B49" w:rsidP="00EA7819">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•приему детей в организации, осуществляющие образовательную деятельность,</w:t>
      </w:r>
    </w:p>
    <w:p w:rsidR="00724B49" w:rsidRDefault="00724B49" w:rsidP="00EA7819">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организации режима дня,</w:t>
      </w:r>
    </w:p>
    <w:p w:rsidR="00724B49" w:rsidRDefault="00724B49" w:rsidP="00EA7819">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организации физического воспитания,</w:t>
      </w:r>
    </w:p>
    <w:p w:rsidR="00724B49" w:rsidRDefault="00724B49" w:rsidP="00EA7819">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личной гигиене персонала;</w:t>
      </w:r>
    </w:p>
    <w:p w:rsidR="00724B49" w:rsidRDefault="00724B49" w:rsidP="00EA7819">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 xml:space="preserve">пожарной безопасности и электробезопасности; </w:t>
      </w:r>
    </w:p>
    <w:p w:rsidR="00A510BB" w:rsidRDefault="00724B49" w:rsidP="00EA7819">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охране здоровья воспитанни</w:t>
      </w:r>
      <w:r w:rsidR="00812FF0">
        <w:rPr>
          <w:rFonts w:ascii="Times New Roman" w:hAnsi="Times New Roman" w:cs="Times New Roman"/>
          <w:sz w:val="28"/>
          <w:szCs w:val="28"/>
        </w:rPr>
        <w:t>ков и охране труда работников М</w:t>
      </w:r>
      <w:r w:rsidR="002D6E3B">
        <w:rPr>
          <w:rFonts w:ascii="Times New Roman" w:hAnsi="Times New Roman" w:cs="Times New Roman"/>
          <w:sz w:val="28"/>
          <w:szCs w:val="28"/>
        </w:rPr>
        <w:t>К</w:t>
      </w:r>
      <w:r w:rsidRPr="00724B49">
        <w:rPr>
          <w:rFonts w:ascii="Times New Roman" w:hAnsi="Times New Roman" w:cs="Times New Roman"/>
          <w:sz w:val="28"/>
          <w:szCs w:val="28"/>
        </w:rPr>
        <w:t>ДОУ.</w:t>
      </w:r>
    </w:p>
    <w:p w:rsidR="00890EB9" w:rsidRPr="00890EB9" w:rsidRDefault="00890EB9" w:rsidP="00890E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В</w:t>
      </w:r>
      <w:r w:rsidRPr="00890EB9">
        <w:rPr>
          <w:rFonts w:ascii="Times New Roman" w:hAnsi="Times New Roman" w:cs="Times New Roman"/>
          <w:sz w:val="28"/>
          <w:szCs w:val="28"/>
        </w:rPr>
        <w:t>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2573B5" w:rsidRPr="002573B5" w:rsidRDefault="002573B5" w:rsidP="002573B5">
      <w:pPr>
        <w:spacing w:after="0" w:line="240" w:lineRule="auto"/>
        <w:ind w:right="742"/>
        <w:jc w:val="both"/>
        <w:rPr>
          <w:rFonts w:ascii="Times New Roman" w:hAnsi="Times New Roman" w:cs="Times New Roman"/>
          <w:sz w:val="28"/>
          <w:szCs w:val="28"/>
        </w:rPr>
      </w:pPr>
    </w:p>
    <w:p w:rsidR="003B4094" w:rsidRPr="0064528D" w:rsidRDefault="003B4094" w:rsidP="0035170D">
      <w:pPr>
        <w:spacing w:after="0"/>
        <w:ind w:left="720"/>
        <w:jc w:val="center"/>
        <w:rPr>
          <w:rFonts w:ascii="Times New Roman" w:eastAsia="Times New Roman" w:hAnsi="Times New Roman" w:cs="Times New Roman"/>
          <w:b/>
          <w:sz w:val="28"/>
          <w:szCs w:val="28"/>
          <w:lang w:eastAsia="ru-RU"/>
        </w:rPr>
      </w:pPr>
      <w:r w:rsidRPr="0064528D">
        <w:rPr>
          <w:rFonts w:ascii="Times New Roman" w:eastAsia="Times New Roman" w:hAnsi="Times New Roman" w:cs="Times New Roman"/>
          <w:b/>
          <w:sz w:val="28"/>
          <w:szCs w:val="28"/>
          <w:lang w:eastAsia="ru-RU"/>
        </w:rPr>
        <w:t>В детском саду оборудованы:</w:t>
      </w:r>
    </w:p>
    <w:p w:rsidR="003B4094" w:rsidRPr="00BB798E" w:rsidRDefault="003B4094" w:rsidP="00EA7819">
      <w:pPr>
        <w:numPr>
          <w:ilvl w:val="0"/>
          <w:numId w:val="65"/>
        </w:numPr>
        <w:spacing w:after="160" w:line="240" w:lineRule="auto"/>
        <w:ind w:left="0" w:firstLine="567"/>
        <w:contextualSpacing/>
        <w:jc w:val="both"/>
        <w:rPr>
          <w:rFonts w:ascii="Times New Roman" w:eastAsia="Calibri" w:hAnsi="Times New Roman" w:cs="Times New Roman"/>
          <w:sz w:val="28"/>
          <w:szCs w:val="28"/>
          <w:highlight w:val="yellow"/>
        </w:rPr>
      </w:pPr>
      <w:r w:rsidRPr="00BB798E">
        <w:rPr>
          <w:rFonts w:ascii="Times New Roman" w:eastAsia="Calibri" w:hAnsi="Times New Roman" w:cs="Times New Roman"/>
          <w:b/>
          <w:sz w:val="28"/>
          <w:szCs w:val="28"/>
          <w:highlight w:val="yellow"/>
        </w:rPr>
        <w:t>музыкальный зал</w:t>
      </w:r>
      <w:r w:rsidR="002D72C0" w:rsidRPr="00BB798E">
        <w:rPr>
          <w:rFonts w:ascii="Times New Roman" w:eastAsia="Calibri" w:hAnsi="Times New Roman" w:cs="Times New Roman"/>
          <w:b/>
          <w:sz w:val="28"/>
          <w:szCs w:val="28"/>
          <w:highlight w:val="yellow"/>
        </w:rPr>
        <w:t>, совмещенный с физкультурным</w:t>
      </w:r>
      <w:r w:rsidRPr="00BB798E">
        <w:rPr>
          <w:rFonts w:ascii="Times New Roman" w:eastAsia="Calibri" w:hAnsi="Times New Roman" w:cs="Times New Roman"/>
          <w:b/>
          <w:sz w:val="28"/>
          <w:szCs w:val="28"/>
          <w:highlight w:val="yellow"/>
        </w:rPr>
        <w:t xml:space="preserve">: </w:t>
      </w:r>
      <w:r w:rsidR="0035170D" w:rsidRPr="00BB798E">
        <w:rPr>
          <w:rFonts w:ascii="Times New Roman" w:eastAsia="Calibri" w:hAnsi="Times New Roman" w:cs="Times New Roman"/>
          <w:sz w:val="28"/>
          <w:szCs w:val="28"/>
          <w:highlight w:val="yellow"/>
        </w:rPr>
        <w:t>для проведения музыкальных и физкультурных занятий</w:t>
      </w:r>
      <w:r w:rsidRPr="00BB798E">
        <w:rPr>
          <w:rFonts w:ascii="Times New Roman" w:eastAsia="Calibri" w:hAnsi="Times New Roman" w:cs="Times New Roman"/>
          <w:sz w:val="28"/>
          <w:szCs w:val="28"/>
          <w:highlight w:val="yellow"/>
        </w:rPr>
        <w:t>, праздников, развлечений</w:t>
      </w:r>
      <w:r w:rsidR="0035170D" w:rsidRPr="00BB798E">
        <w:rPr>
          <w:rFonts w:ascii="Times New Roman" w:eastAsia="Calibri" w:hAnsi="Times New Roman" w:cs="Times New Roman"/>
          <w:sz w:val="28"/>
          <w:szCs w:val="28"/>
          <w:highlight w:val="yellow"/>
        </w:rPr>
        <w:t>, спортивных досугов</w:t>
      </w:r>
      <w:r w:rsidRPr="00BB798E">
        <w:rPr>
          <w:rFonts w:ascii="Times New Roman" w:eastAsia="Calibri" w:hAnsi="Times New Roman" w:cs="Times New Roman"/>
          <w:sz w:val="28"/>
          <w:szCs w:val="28"/>
          <w:highlight w:val="yellow"/>
        </w:rPr>
        <w:t xml:space="preserve"> и других массовых мероприятий;</w:t>
      </w:r>
    </w:p>
    <w:p w:rsidR="003B4094" w:rsidRDefault="003B4094" w:rsidP="00B817F8">
      <w:pPr>
        <w:spacing w:before="24" w:after="0" w:line="240" w:lineRule="auto"/>
        <w:ind w:firstLine="708"/>
        <w:contextualSpacing/>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 xml:space="preserve">Территория детского сада благоустроена, озеленена </w:t>
      </w:r>
      <w:r w:rsidRPr="00B86366">
        <w:rPr>
          <w:rFonts w:ascii="Times New Roman" w:eastAsia="Calibri" w:hAnsi="Times New Roman" w:cs="Times New Roman"/>
          <w:color w:val="000000"/>
          <w:sz w:val="28"/>
          <w:szCs w:val="28"/>
          <w:lang w:eastAsia="ru-RU"/>
        </w:rPr>
        <w:t>насаждениями по всему периметру. На территории учреждения имеются различные виды деревьев и кустарников</w:t>
      </w:r>
      <w:r w:rsidRPr="00B86366">
        <w:rPr>
          <w:rFonts w:ascii="Times New Roman" w:eastAsia="Times New Roman" w:hAnsi="Times New Roman" w:cs="Times New Roman"/>
          <w:color w:val="000000"/>
          <w:sz w:val="28"/>
          <w:szCs w:val="28"/>
          <w:lang w:eastAsia="ru-RU"/>
        </w:rPr>
        <w:t>. Для каждой группы есть отдельный прогулочный участ</w:t>
      </w:r>
      <w:r w:rsidR="00141C97">
        <w:rPr>
          <w:rFonts w:ascii="Times New Roman" w:eastAsia="Times New Roman" w:hAnsi="Times New Roman" w:cs="Times New Roman"/>
          <w:color w:val="000000"/>
          <w:sz w:val="28"/>
          <w:szCs w:val="28"/>
          <w:lang w:eastAsia="ru-RU"/>
        </w:rPr>
        <w:t>ок, на котором размещены беседки</w:t>
      </w:r>
      <w:r w:rsidRPr="00B86366">
        <w:rPr>
          <w:rFonts w:ascii="Times New Roman" w:eastAsia="Times New Roman" w:hAnsi="Times New Roman" w:cs="Times New Roman"/>
          <w:color w:val="000000"/>
          <w:sz w:val="28"/>
          <w:szCs w:val="28"/>
          <w:lang w:eastAsia="ru-RU"/>
        </w:rPr>
        <w:t>, а также игровые  комплексы и малые формы, обеспечивающие условия для реализации двигательной акти</w:t>
      </w:r>
      <w:r>
        <w:rPr>
          <w:rFonts w:ascii="Times New Roman" w:eastAsia="Times New Roman" w:hAnsi="Times New Roman" w:cs="Times New Roman"/>
          <w:color w:val="000000"/>
          <w:sz w:val="28"/>
          <w:szCs w:val="28"/>
          <w:lang w:eastAsia="ru-RU"/>
        </w:rPr>
        <w:t xml:space="preserve">вности детей на прогулке.  </w:t>
      </w:r>
      <w:r w:rsidRPr="00B86366">
        <w:rPr>
          <w:rFonts w:ascii="Times New Roman" w:eastAsia="Times New Roman" w:hAnsi="Times New Roman" w:cs="Times New Roman"/>
          <w:color w:val="000000"/>
          <w:sz w:val="28"/>
          <w:szCs w:val="28"/>
          <w:lang w:eastAsia="ru-RU"/>
        </w:rPr>
        <w:t>Кроме игровых площадок, на территории ДОУ имею</w:t>
      </w:r>
      <w:r>
        <w:rPr>
          <w:rFonts w:ascii="Times New Roman" w:eastAsia="Times New Roman" w:hAnsi="Times New Roman" w:cs="Times New Roman"/>
          <w:color w:val="000000"/>
          <w:sz w:val="28"/>
          <w:szCs w:val="28"/>
          <w:lang w:eastAsia="ru-RU"/>
        </w:rPr>
        <w:t xml:space="preserve">тся спортивная площадка, </w:t>
      </w:r>
      <w:r w:rsidRPr="00B86366">
        <w:rPr>
          <w:rFonts w:ascii="Times New Roman" w:eastAsia="Times New Roman" w:hAnsi="Times New Roman" w:cs="Times New Roman"/>
          <w:color w:val="000000"/>
          <w:sz w:val="28"/>
          <w:szCs w:val="28"/>
          <w:lang w:eastAsia="ru-RU"/>
        </w:rPr>
        <w:t xml:space="preserve"> цветник. </w:t>
      </w:r>
    </w:p>
    <w:p w:rsidR="003B4094" w:rsidRDefault="003B4094" w:rsidP="00B817F8">
      <w:pPr>
        <w:spacing w:after="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t>Здание дошкольной образовательной организаций оборудовано системами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 системой горячего и холодного водоснабжения и центральной канализации.</w:t>
      </w:r>
    </w:p>
    <w:p w:rsidR="003B4094" w:rsidRDefault="003B4094" w:rsidP="00B817F8">
      <w:pPr>
        <w:spacing w:after="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t>В состав групповой ячейки входят: раздевальная (приемная) (для приема детей и хранения верхней одежды), группова</w:t>
      </w:r>
      <w:r>
        <w:rPr>
          <w:rFonts w:ascii="Times New Roman" w:hAnsi="Times New Roman" w:cs="Times New Roman"/>
          <w:sz w:val="28"/>
          <w:szCs w:val="28"/>
        </w:rPr>
        <w:t>я (для проведения игр, занятий,</w:t>
      </w:r>
      <w:r w:rsidRPr="00106454">
        <w:rPr>
          <w:rFonts w:ascii="Times New Roman" w:hAnsi="Times New Roman" w:cs="Times New Roman"/>
          <w:sz w:val="28"/>
          <w:szCs w:val="28"/>
        </w:rPr>
        <w:t xml:space="preserve"> приема пищи), буфетная (для подготовки готовых блюд к раздаче и мытья столовой посуды), </w:t>
      </w:r>
      <w:r>
        <w:rPr>
          <w:rFonts w:ascii="Times New Roman" w:hAnsi="Times New Roman" w:cs="Times New Roman"/>
          <w:sz w:val="28"/>
          <w:szCs w:val="28"/>
        </w:rPr>
        <w:t xml:space="preserve">спальня (для сна), </w:t>
      </w:r>
      <w:r w:rsidRPr="00106454">
        <w:rPr>
          <w:rFonts w:ascii="Times New Roman" w:hAnsi="Times New Roman" w:cs="Times New Roman"/>
          <w:sz w:val="28"/>
          <w:szCs w:val="28"/>
        </w:rPr>
        <w:t xml:space="preserve">туалетная (совмещенная с умывальной). </w:t>
      </w:r>
    </w:p>
    <w:p w:rsidR="003B4094" w:rsidRPr="00106454" w:rsidRDefault="003B4094" w:rsidP="00B817F8">
      <w:pPr>
        <w:spacing w:after="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lastRenderedPageBreak/>
        <w:t>Групповые в дошкольной образовательной организации наполнены игрушками, дидактическими пособиями безвредными для здоровья детей, отвечающими санитарно - эпидемиологическим требованиям.</w:t>
      </w:r>
    </w:p>
    <w:p w:rsidR="003B4094" w:rsidRDefault="003B4094" w:rsidP="00B817F8">
      <w:pPr>
        <w:spacing w:after="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t>Групповые ячейки оборудованы ростовой мебелью в соответствии с санитарно-эпидемиологическими правилами.</w:t>
      </w:r>
    </w:p>
    <w:p w:rsidR="009A2F9D" w:rsidRPr="00FF61CC" w:rsidRDefault="00FF61CC" w:rsidP="00B817F8">
      <w:pPr>
        <w:spacing w:after="0" w:line="240" w:lineRule="auto"/>
        <w:ind w:firstLine="708"/>
        <w:jc w:val="both"/>
        <w:rPr>
          <w:rFonts w:ascii="Times New Roman" w:hAnsi="Times New Roman" w:cs="Times New Roman"/>
          <w:sz w:val="28"/>
          <w:szCs w:val="28"/>
        </w:rPr>
      </w:pPr>
      <w:r w:rsidRPr="00FF61CC">
        <w:rPr>
          <w:rFonts w:ascii="Times New Roman" w:hAnsi="Times New Roman" w:cs="Times New Roman"/>
          <w:sz w:val="28"/>
          <w:szCs w:val="28"/>
        </w:rPr>
        <w:t>Все эксплуатируемые помещения соответствуют требованиям СанПиН, охраны труда, пожарной безопасности, защиты от чрезвычайных ситуаций, антитеррористической безопасности учреждения дошкольного образования</w:t>
      </w:r>
      <w:r>
        <w:rPr>
          <w:rFonts w:ascii="Times New Roman" w:hAnsi="Times New Roman" w:cs="Times New Roman"/>
          <w:sz w:val="28"/>
          <w:szCs w:val="28"/>
        </w:rPr>
        <w:t>.</w:t>
      </w:r>
    </w:p>
    <w:p w:rsidR="009A2F9D" w:rsidRPr="009A2F9D" w:rsidRDefault="009A2F9D" w:rsidP="00377FB1">
      <w:pPr>
        <w:spacing w:after="240" w:line="240" w:lineRule="auto"/>
        <w:ind w:firstLine="708"/>
        <w:jc w:val="both"/>
        <w:rPr>
          <w:rFonts w:ascii="Times New Roman" w:hAnsi="Times New Roman" w:cs="Times New Roman"/>
          <w:sz w:val="28"/>
          <w:szCs w:val="28"/>
        </w:rPr>
      </w:pPr>
      <w:r w:rsidRPr="009A2F9D">
        <w:rPr>
          <w:rFonts w:ascii="Times New Roman" w:hAnsi="Times New Roman" w:cs="Times New Roman"/>
          <w:sz w:val="28"/>
          <w:szCs w:val="28"/>
        </w:rPr>
        <w:t>Одним из условий качества образования является совершенствование материально</w:t>
      </w:r>
      <w:r w:rsidR="00812FF0">
        <w:rPr>
          <w:rFonts w:ascii="Times New Roman" w:hAnsi="Times New Roman" w:cs="Times New Roman"/>
          <w:sz w:val="28"/>
          <w:szCs w:val="28"/>
        </w:rPr>
        <w:t>-</w:t>
      </w:r>
      <w:r w:rsidRPr="009A2F9D">
        <w:rPr>
          <w:rFonts w:ascii="Times New Roman" w:hAnsi="Times New Roman" w:cs="Times New Roman"/>
          <w:sz w:val="28"/>
          <w:szCs w:val="28"/>
        </w:rPr>
        <w:t>технической базы. В дошкольном учреждении имеется современная информационно–техническая база: электронная почта, доступ к сети Интернет, технические средства обучения, музыкальный центр, магнитофоны, телевизоры, видеокам</w:t>
      </w:r>
      <w:r w:rsidR="00812FF0">
        <w:rPr>
          <w:rFonts w:ascii="Times New Roman" w:hAnsi="Times New Roman" w:cs="Times New Roman"/>
          <w:sz w:val="28"/>
          <w:szCs w:val="28"/>
        </w:rPr>
        <w:t>ера, копировальная техника. В МБ</w:t>
      </w:r>
      <w:r w:rsidRPr="009A2F9D">
        <w:rPr>
          <w:rFonts w:ascii="Times New Roman" w:hAnsi="Times New Roman" w:cs="Times New Roman"/>
          <w:sz w:val="28"/>
          <w:szCs w:val="28"/>
        </w:rPr>
        <w:t>ДОУ имеются компьютер, дающие возможность выполнения современных требований по делопроизводству, документоведению, организации педагогической деятельности.</w:t>
      </w:r>
    </w:p>
    <w:p w:rsidR="003B4094" w:rsidRPr="00B86366" w:rsidRDefault="003B4094" w:rsidP="00141C97">
      <w:pPr>
        <w:spacing w:after="0" w:line="240" w:lineRule="auto"/>
        <w:jc w:val="center"/>
        <w:rPr>
          <w:rFonts w:ascii="Times New Roman" w:eastAsia="Times New Roman" w:hAnsi="Times New Roman" w:cs="Times New Roman"/>
          <w:b/>
          <w:color w:val="000000"/>
          <w:sz w:val="28"/>
          <w:szCs w:val="28"/>
          <w:lang w:eastAsia="ru-RU"/>
        </w:rPr>
      </w:pPr>
      <w:r w:rsidRPr="00B86366">
        <w:rPr>
          <w:rFonts w:ascii="Times New Roman" w:eastAsia="Times New Roman" w:hAnsi="Times New Roman" w:cs="Times New Roman"/>
          <w:b/>
          <w:color w:val="000000"/>
          <w:sz w:val="28"/>
          <w:szCs w:val="28"/>
          <w:lang w:eastAsia="ru-RU"/>
        </w:rPr>
        <w:t>Техническое обеспечение образовательного пространства</w:t>
      </w:r>
    </w:p>
    <w:p w:rsidR="00DF3F92" w:rsidRPr="00812FF0" w:rsidRDefault="00DF3F92" w:rsidP="00DF3F92">
      <w:pPr>
        <w:numPr>
          <w:ilvl w:val="0"/>
          <w:numId w:val="53"/>
        </w:numPr>
        <w:spacing w:after="0" w:line="240" w:lineRule="auto"/>
        <w:jc w:val="both"/>
        <w:rPr>
          <w:rFonts w:ascii="Times New Roman" w:eastAsia="Times New Roman" w:hAnsi="Times New Roman" w:cs="Times New Roman"/>
          <w:color w:val="000000"/>
          <w:sz w:val="28"/>
          <w:szCs w:val="28"/>
          <w:highlight w:val="yellow"/>
          <w:lang w:eastAsia="ru-RU"/>
        </w:rPr>
      </w:pPr>
      <w:r w:rsidRPr="00812FF0">
        <w:rPr>
          <w:rFonts w:ascii="Times New Roman" w:eastAsia="Times New Roman" w:hAnsi="Times New Roman" w:cs="Times New Roman"/>
          <w:color w:val="000000"/>
          <w:sz w:val="28"/>
          <w:szCs w:val="28"/>
          <w:highlight w:val="yellow"/>
          <w:lang w:eastAsia="ru-RU"/>
        </w:rPr>
        <w:t>2 компьютера</w:t>
      </w:r>
    </w:p>
    <w:p w:rsidR="00DF3F92" w:rsidRPr="00812FF0" w:rsidRDefault="00DF3F92" w:rsidP="00DF3F92">
      <w:pPr>
        <w:numPr>
          <w:ilvl w:val="0"/>
          <w:numId w:val="53"/>
        </w:numPr>
        <w:spacing w:after="0" w:line="240" w:lineRule="auto"/>
        <w:jc w:val="both"/>
        <w:rPr>
          <w:rFonts w:ascii="Times New Roman" w:eastAsia="Times New Roman" w:hAnsi="Times New Roman" w:cs="Times New Roman"/>
          <w:color w:val="000000"/>
          <w:sz w:val="28"/>
          <w:szCs w:val="28"/>
          <w:highlight w:val="yellow"/>
          <w:lang w:eastAsia="ru-RU"/>
        </w:rPr>
      </w:pPr>
      <w:r w:rsidRPr="00812FF0">
        <w:rPr>
          <w:rFonts w:ascii="Times New Roman" w:eastAsia="Times New Roman" w:hAnsi="Times New Roman" w:cs="Times New Roman"/>
          <w:color w:val="000000"/>
          <w:sz w:val="28"/>
          <w:szCs w:val="28"/>
          <w:highlight w:val="yellow"/>
          <w:lang w:eastAsia="ru-RU"/>
        </w:rPr>
        <w:t>2 принтера</w:t>
      </w:r>
    </w:p>
    <w:p w:rsidR="00DF3F92" w:rsidRPr="00812FF0" w:rsidRDefault="00DF3F92" w:rsidP="00DF3F92">
      <w:pPr>
        <w:numPr>
          <w:ilvl w:val="0"/>
          <w:numId w:val="53"/>
        </w:numPr>
        <w:spacing w:after="0" w:line="240" w:lineRule="auto"/>
        <w:jc w:val="both"/>
        <w:rPr>
          <w:rFonts w:ascii="Times New Roman" w:eastAsia="Times New Roman" w:hAnsi="Times New Roman" w:cs="Times New Roman"/>
          <w:color w:val="000000"/>
          <w:sz w:val="28"/>
          <w:szCs w:val="28"/>
          <w:highlight w:val="yellow"/>
          <w:lang w:eastAsia="ru-RU"/>
        </w:rPr>
      </w:pPr>
      <w:r w:rsidRPr="00812FF0">
        <w:rPr>
          <w:rFonts w:ascii="Times New Roman" w:eastAsia="Times New Roman" w:hAnsi="Times New Roman" w:cs="Times New Roman"/>
          <w:color w:val="000000"/>
          <w:sz w:val="28"/>
          <w:szCs w:val="28"/>
          <w:highlight w:val="yellow"/>
          <w:lang w:eastAsia="ru-RU"/>
        </w:rPr>
        <w:t>1 телевизор</w:t>
      </w:r>
    </w:p>
    <w:p w:rsidR="00DF3F92" w:rsidRPr="00812FF0" w:rsidRDefault="00DF3F92" w:rsidP="00DF3F92">
      <w:pPr>
        <w:numPr>
          <w:ilvl w:val="0"/>
          <w:numId w:val="53"/>
        </w:numPr>
        <w:spacing w:after="0" w:line="240" w:lineRule="auto"/>
        <w:jc w:val="both"/>
        <w:rPr>
          <w:rFonts w:ascii="Times New Roman" w:eastAsia="Times New Roman" w:hAnsi="Times New Roman" w:cs="Times New Roman"/>
          <w:color w:val="000000"/>
          <w:sz w:val="28"/>
          <w:szCs w:val="28"/>
          <w:highlight w:val="yellow"/>
          <w:lang w:eastAsia="ru-RU"/>
        </w:rPr>
      </w:pPr>
      <w:r w:rsidRPr="00812FF0">
        <w:rPr>
          <w:rFonts w:ascii="Times New Roman" w:eastAsia="Times New Roman" w:hAnsi="Times New Roman" w:cs="Times New Roman"/>
          <w:color w:val="000000"/>
          <w:sz w:val="28"/>
          <w:szCs w:val="28"/>
          <w:highlight w:val="yellow"/>
          <w:lang w:eastAsia="ru-RU"/>
        </w:rPr>
        <w:t>1 музыкальный  центр</w:t>
      </w:r>
    </w:p>
    <w:p w:rsidR="00DF3F92" w:rsidRPr="00812FF0" w:rsidRDefault="00DF3F92" w:rsidP="00DF3F92">
      <w:pPr>
        <w:numPr>
          <w:ilvl w:val="0"/>
          <w:numId w:val="53"/>
        </w:numPr>
        <w:spacing w:after="0" w:line="240" w:lineRule="auto"/>
        <w:jc w:val="both"/>
        <w:rPr>
          <w:rFonts w:ascii="Times New Roman" w:eastAsia="Times New Roman" w:hAnsi="Times New Roman" w:cs="Times New Roman"/>
          <w:color w:val="000000"/>
          <w:sz w:val="28"/>
          <w:szCs w:val="28"/>
          <w:highlight w:val="yellow"/>
          <w:lang w:eastAsia="ru-RU"/>
        </w:rPr>
      </w:pPr>
      <w:r w:rsidRPr="00812FF0">
        <w:rPr>
          <w:rFonts w:ascii="Times New Roman" w:eastAsia="Times New Roman" w:hAnsi="Times New Roman" w:cs="Times New Roman"/>
          <w:color w:val="000000"/>
          <w:sz w:val="28"/>
          <w:szCs w:val="28"/>
          <w:highlight w:val="yellow"/>
          <w:lang w:eastAsia="ru-RU"/>
        </w:rPr>
        <w:t>1 музыкальный синтезатор</w:t>
      </w:r>
    </w:p>
    <w:p w:rsidR="003B4094" w:rsidRPr="00377FB1" w:rsidRDefault="00DF3F92" w:rsidP="00377FB1">
      <w:pPr>
        <w:numPr>
          <w:ilvl w:val="0"/>
          <w:numId w:val="53"/>
        </w:numPr>
        <w:spacing w:after="240" w:line="240" w:lineRule="auto"/>
        <w:jc w:val="both"/>
        <w:rPr>
          <w:rFonts w:ascii="Times New Roman" w:eastAsia="Times New Roman" w:hAnsi="Times New Roman" w:cs="Times New Roman"/>
          <w:color w:val="000000"/>
          <w:sz w:val="28"/>
          <w:szCs w:val="28"/>
          <w:lang w:eastAsia="ru-RU"/>
        </w:rPr>
      </w:pPr>
      <w:r w:rsidRPr="00812FF0">
        <w:rPr>
          <w:rFonts w:ascii="Times New Roman" w:eastAsia="Times New Roman" w:hAnsi="Times New Roman" w:cs="Times New Roman"/>
          <w:color w:val="000000"/>
          <w:sz w:val="28"/>
          <w:szCs w:val="28"/>
          <w:highlight w:val="yellow"/>
          <w:lang w:eastAsia="ru-RU"/>
        </w:rPr>
        <w:t>2 магнитофона</w:t>
      </w:r>
    </w:p>
    <w:p w:rsidR="00FB1F0A" w:rsidRPr="005B3ED7" w:rsidRDefault="00FB1F0A" w:rsidP="003B4094">
      <w:pPr>
        <w:widowControl w:val="0"/>
        <w:suppressAutoHyphens/>
        <w:spacing w:after="0" w:line="240" w:lineRule="auto"/>
        <w:jc w:val="center"/>
        <w:rPr>
          <w:rFonts w:ascii="Times New Roman" w:hAnsi="Times New Roman" w:cs="Times New Roman"/>
          <w:b/>
          <w:sz w:val="28"/>
          <w:szCs w:val="28"/>
        </w:rPr>
      </w:pPr>
      <w:r w:rsidRPr="005B3ED7">
        <w:rPr>
          <w:rFonts w:ascii="Times New Roman" w:hAnsi="Times New Roman" w:cs="Times New Roman"/>
          <w:b/>
          <w:sz w:val="28"/>
          <w:szCs w:val="28"/>
        </w:rPr>
        <w:t xml:space="preserve">Учебно-материальное обеспечение </w:t>
      </w:r>
    </w:p>
    <w:p w:rsidR="00FB1F0A" w:rsidRPr="00377FB1" w:rsidRDefault="00FB1F0A" w:rsidP="00377FB1">
      <w:pPr>
        <w:widowControl w:val="0"/>
        <w:suppressAutoHyphens/>
        <w:spacing w:after="240" w:line="240" w:lineRule="auto"/>
        <w:ind w:firstLine="567"/>
        <w:jc w:val="both"/>
        <w:rPr>
          <w:rFonts w:ascii="Times New Roman" w:hAnsi="Times New Roman" w:cs="Times New Roman"/>
          <w:sz w:val="28"/>
          <w:szCs w:val="28"/>
        </w:rPr>
      </w:pPr>
      <w:r w:rsidRPr="005B3ED7">
        <w:rPr>
          <w:rFonts w:ascii="Times New Roman" w:hAnsi="Times New Roman" w:cs="Times New Roman"/>
          <w:sz w:val="28"/>
          <w:szCs w:val="28"/>
        </w:rPr>
        <w:t>Оборудование групповых помещений, медицинского кабинета, музыкального зала, игры, игрушки и дидактический материал подобраны в с</w:t>
      </w:r>
      <w:r w:rsidR="00812FF0">
        <w:rPr>
          <w:rFonts w:ascii="Times New Roman" w:hAnsi="Times New Roman" w:cs="Times New Roman"/>
          <w:sz w:val="28"/>
          <w:szCs w:val="28"/>
        </w:rPr>
        <w:t>оответствии с реализующейся в М</w:t>
      </w:r>
      <w:r w:rsidR="00E725C1">
        <w:rPr>
          <w:rFonts w:ascii="Times New Roman" w:hAnsi="Times New Roman" w:cs="Times New Roman"/>
          <w:sz w:val="28"/>
          <w:szCs w:val="28"/>
        </w:rPr>
        <w:t>К</w:t>
      </w:r>
      <w:r w:rsidRPr="005B3ED7">
        <w:rPr>
          <w:rFonts w:ascii="Times New Roman" w:hAnsi="Times New Roman" w:cs="Times New Roman"/>
          <w:sz w:val="28"/>
          <w:szCs w:val="28"/>
        </w:rPr>
        <w:t>ДОУ основной образовательной программе ДОУ</w:t>
      </w:r>
      <w:r w:rsidR="00377FB1">
        <w:rPr>
          <w:rFonts w:ascii="Times New Roman" w:hAnsi="Times New Roman" w:cs="Times New Roman"/>
          <w:sz w:val="28"/>
          <w:szCs w:val="28"/>
        </w:rPr>
        <w:t>,</w:t>
      </w:r>
      <w:r w:rsidRPr="005B3ED7">
        <w:rPr>
          <w:rFonts w:ascii="Times New Roman" w:hAnsi="Times New Roman" w:cs="Times New Roman"/>
          <w:sz w:val="28"/>
          <w:szCs w:val="28"/>
        </w:rPr>
        <w:t xml:space="preserve"> требованиями СанПиН и возрастными особенностями контингента воспитанников.</w:t>
      </w:r>
    </w:p>
    <w:p w:rsidR="00FB1F0A" w:rsidRPr="005B3ED7" w:rsidRDefault="00FB1F0A" w:rsidP="00FB1F0A">
      <w:pPr>
        <w:widowControl w:val="0"/>
        <w:suppressAutoHyphens/>
        <w:spacing w:after="0" w:line="240" w:lineRule="auto"/>
        <w:jc w:val="center"/>
        <w:rPr>
          <w:rFonts w:ascii="Times New Roman" w:hAnsi="Times New Roman" w:cs="Times New Roman"/>
          <w:b/>
          <w:sz w:val="28"/>
          <w:szCs w:val="28"/>
        </w:rPr>
      </w:pPr>
      <w:r w:rsidRPr="005B3ED7">
        <w:rPr>
          <w:rFonts w:ascii="Times New Roman" w:hAnsi="Times New Roman" w:cs="Times New Roman"/>
          <w:b/>
          <w:sz w:val="28"/>
          <w:szCs w:val="28"/>
        </w:rPr>
        <w:t>Медико-социальное обеспечение</w:t>
      </w:r>
    </w:p>
    <w:p w:rsidR="00FB1F0A" w:rsidRPr="005B3ED7" w:rsidRDefault="00FB1F0A" w:rsidP="005B3ED7">
      <w:pPr>
        <w:widowControl w:val="0"/>
        <w:suppressAutoHyphens/>
        <w:spacing w:after="0" w:line="240" w:lineRule="auto"/>
        <w:ind w:firstLine="708"/>
        <w:jc w:val="both"/>
        <w:rPr>
          <w:rFonts w:ascii="Times New Roman" w:hAnsi="Times New Roman" w:cs="Times New Roman"/>
          <w:sz w:val="28"/>
          <w:szCs w:val="28"/>
        </w:rPr>
      </w:pPr>
      <w:r w:rsidRPr="005B3ED7">
        <w:rPr>
          <w:rFonts w:ascii="Times New Roman" w:hAnsi="Times New Roman" w:cs="Times New Roman"/>
          <w:sz w:val="28"/>
          <w:szCs w:val="28"/>
        </w:rPr>
        <w:t xml:space="preserve">Медицинский персонал осуществляет работу по сохранению и укреплению здоровья и физического развития детей, проведению профилактических мероприятий, соблюдению санитарно-гигиенических норм, режима дня и качества питания. </w:t>
      </w:r>
    </w:p>
    <w:p w:rsidR="005B3ED7" w:rsidRPr="005B3ED7" w:rsidRDefault="00FB1F0A" w:rsidP="005B3ED7">
      <w:pPr>
        <w:widowControl w:val="0"/>
        <w:suppressAutoHyphens/>
        <w:spacing w:after="0" w:line="240" w:lineRule="auto"/>
        <w:ind w:firstLine="567"/>
        <w:jc w:val="both"/>
        <w:rPr>
          <w:rFonts w:ascii="Times New Roman" w:hAnsi="Times New Roman" w:cs="Times New Roman"/>
          <w:sz w:val="28"/>
          <w:szCs w:val="28"/>
        </w:rPr>
      </w:pPr>
      <w:r w:rsidRPr="005B3ED7">
        <w:rPr>
          <w:rFonts w:ascii="Times New Roman" w:hAnsi="Times New Roman" w:cs="Times New Roman"/>
          <w:sz w:val="28"/>
          <w:szCs w:val="28"/>
        </w:rPr>
        <w:t>Организации питания в детском саду уделяется особое внимание, т.к. здоровье детей невозможно обеспечить без рационального питания. Снабжение детского сада продуктами питания осуществляется на основании заключенных договоров с поставщиками централизованно. Для осуществления выполнения Тип</w:t>
      </w:r>
      <w:r w:rsidR="00C424EC">
        <w:rPr>
          <w:rFonts w:ascii="Times New Roman" w:hAnsi="Times New Roman" w:cs="Times New Roman"/>
          <w:sz w:val="28"/>
          <w:szCs w:val="28"/>
        </w:rPr>
        <w:t>ового рациона питания детей в М</w:t>
      </w:r>
      <w:r w:rsidR="00E725C1">
        <w:rPr>
          <w:rFonts w:ascii="Times New Roman" w:hAnsi="Times New Roman" w:cs="Times New Roman"/>
          <w:sz w:val="28"/>
          <w:szCs w:val="28"/>
        </w:rPr>
        <w:t>К</w:t>
      </w:r>
      <w:r w:rsidRPr="005B3ED7">
        <w:rPr>
          <w:rFonts w:ascii="Times New Roman" w:hAnsi="Times New Roman" w:cs="Times New Roman"/>
          <w:sz w:val="28"/>
          <w:szCs w:val="28"/>
        </w:rPr>
        <w:t xml:space="preserve">ДОУ. имеется пищеблок, оснащенный современным техническим и электрооборудованием, полностью укомплектован штатный состав работников. </w:t>
      </w:r>
    </w:p>
    <w:p w:rsidR="005B3ED7" w:rsidRPr="005B3ED7" w:rsidRDefault="00FB1F0A" w:rsidP="005B3ED7">
      <w:pPr>
        <w:widowControl w:val="0"/>
        <w:suppressAutoHyphens/>
        <w:spacing w:after="0" w:line="240" w:lineRule="auto"/>
        <w:ind w:firstLine="567"/>
        <w:jc w:val="both"/>
        <w:rPr>
          <w:rFonts w:ascii="Times New Roman" w:hAnsi="Times New Roman" w:cs="Times New Roman"/>
          <w:sz w:val="28"/>
          <w:szCs w:val="28"/>
        </w:rPr>
      </w:pPr>
      <w:r w:rsidRPr="005B3ED7">
        <w:rPr>
          <w:rFonts w:ascii="Times New Roman" w:hAnsi="Times New Roman" w:cs="Times New Roman"/>
          <w:sz w:val="28"/>
          <w:szCs w:val="28"/>
        </w:rPr>
        <w:t xml:space="preserve">Питание 3-х разовое, максимальное разнообразие рациона, адекватная </w:t>
      </w:r>
      <w:r w:rsidRPr="005B3ED7">
        <w:rPr>
          <w:rFonts w:ascii="Times New Roman" w:hAnsi="Times New Roman" w:cs="Times New Roman"/>
          <w:sz w:val="28"/>
          <w:szCs w:val="28"/>
        </w:rPr>
        <w:lastRenderedPageBreak/>
        <w:t>технологическая и кулинарная обработка продуктов и блюд, обеспечение санитарно-эпидемиологической безопасности питания – соблюдение всех санитарных требований к состоянию пищеблока, поставляемым продуктам питания, их транспортировке, хранению</w:t>
      </w:r>
      <w:r w:rsidR="005B3ED7" w:rsidRPr="005B3ED7">
        <w:rPr>
          <w:rFonts w:ascii="Times New Roman" w:hAnsi="Times New Roman" w:cs="Times New Roman"/>
          <w:sz w:val="28"/>
          <w:szCs w:val="28"/>
        </w:rPr>
        <w:t>, приготовлению и раздаче блюд.</w:t>
      </w:r>
    </w:p>
    <w:p w:rsidR="005B3ED7" w:rsidRPr="005B3ED7" w:rsidRDefault="00FB1F0A" w:rsidP="005B3ED7">
      <w:pPr>
        <w:widowControl w:val="0"/>
        <w:suppressAutoHyphens/>
        <w:spacing w:after="0" w:line="240" w:lineRule="auto"/>
        <w:ind w:firstLine="567"/>
        <w:jc w:val="both"/>
        <w:rPr>
          <w:rFonts w:ascii="Times New Roman" w:hAnsi="Times New Roman" w:cs="Times New Roman"/>
          <w:sz w:val="28"/>
          <w:szCs w:val="28"/>
        </w:rPr>
      </w:pPr>
      <w:r w:rsidRPr="005B3ED7">
        <w:rPr>
          <w:rFonts w:ascii="Times New Roman" w:hAnsi="Times New Roman" w:cs="Times New Roman"/>
          <w:sz w:val="28"/>
          <w:szCs w:val="28"/>
        </w:rPr>
        <w:t xml:space="preserve">Контроль за качеством питания, витаминизацией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осуществляет старшая медсестра детского сада. </w:t>
      </w:r>
    </w:p>
    <w:p w:rsidR="005B3ED7" w:rsidRPr="005B3ED7" w:rsidRDefault="00FB1F0A" w:rsidP="00C424EC">
      <w:pPr>
        <w:widowControl w:val="0"/>
        <w:suppressAutoHyphens/>
        <w:spacing w:after="120" w:line="240" w:lineRule="auto"/>
        <w:ind w:firstLine="567"/>
        <w:jc w:val="both"/>
        <w:rPr>
          <w:rFonts w:ascii="Times New Roman" w:hAnsi="Times New Roman" w:cs="Times New Roman"/>
          <w:sz w:val="28"/>
          <w:szCs w:val="28"/>
        </w:rPr>
      </w:pPr>
      <w:r w:rsidRPr="005B3ED7">
        <w:rPr>
          <w:rFonts w:ascii="Times New Roman" w:hAnsi="Times New Roman" w:cs="Times New Roman"/>
          <w:sz w:val="28"/>
          <w:szCs w:val="28"/>
        </w:rPr>
        <w:t>Организация питания в детском саду должна сочетаться с правильным питанием ребенка в семье. Нужно стремит</w:t>
      </w:r>
      <w:r w:rsidR="00C424EC">
        <w:rPr>
          <w:rFonts w:ascii="Times New Roman" w:hAnsi="Times New Roman" w:cs="Times New Roman"/>
          <w:sz w:val="28"/>
          <w:szCs w:val="28"/>
        </w:rPr>
        <w:t>ься к тому, чтобы питание вне МБ</w:t>
      </w:r>
      <w:r w:rsidRPr="005B3ED7">
        <w:rPr>
          <w:rFonts w:ascii="Times New Roman" w:hAnsi="Times New Roman" w:cs="Times New Roman"/>
          <w:sz w:val="28"/>
          <w:szCs w:val="28"/>
        </w:rPr>
        <w:t xml:space="preserve">ДОУ дополняло рацион, получаемый в организованном коллективе. С этой целью для родителей ежедневно предоставляются сведения о продуктах и блюдах, которые ребенок получил в течение дня в ДОУ, для чего вывешиваются в группах ежедневный рацион питания (меню). В правильной организации питания детей большое значение имеет создание благоприятной и эмоциональной и окружающей обстановке в группе. Группы обеспечены соответствующей посудой, удобными столами. Блюда подаются детям не слишком горячими, но и не холодными. Воспитатели приучают детей к чистоте и опрятности при приеме пищи. Количество групп в </w:t>
      </w:r>
      <w:r w:rsidR="005B3ED7" w:rsidRPr="005B3ED7">
        <w:rPr>
          <w:rFonts w:ascii="Times New Roman" w:hAnsi="Times New Roman" w:cs="Times New Roman"/>
          <w:sz w:val="28"/>
          <w:szCs w:val="28"/>
        </w:rPr>
        <w:t>МКДОУ определяется учредителем.</w:t>
      </w:r>
    </w:p>
    <w:p w:rsidR="005B3ED7" w:rsidRPr="005B3ED7" w:rsidRDefault="00FB1F0A" w:rsidP="005B3ED7">
      <w:pPr>
        <w:widowControl w:val="0"/>
        <w:suppressAutoHyphens/>
        <w:spacing w:after="0" w:line="240" w:lineRule="auto"/>
        <w:ind w:firstLine="567"/>
        <w:jc w:val="center"/>
        <w:rPr>
          <w:rFonts w:ascii="Times New Roman" w:hAnsi="Times New Roman" w:cs="Times New Roman"/>
          <w:b/>
          <w:sz w:val="28"/>
          <w:szCs w:val="28"/>
        </w:rPr>
      </w:pPr>
      <w:r w:rsidRPr="005B3ED7">
        <w:rPr>
          <w:rFonts w:ascii="Times New Roman" w:hAnsi="Times New Roman" w:cs="Times New Roman"/>
          <w:b/>
          <w:sz w:val="28"/>
          <w:szCs w:val="28"/>
        </w:rPr>
        <w:t>Информационно-методическое обеспечение</w:t>
      </w:r>
    </w:p>
    <w:p w:rsidR="00FB1F0A" w:rsidRPr="005B3ED7" w:rsidRDefault="00FB1F0A" w:rsidP="005B3ED7">
      <w:pPr>
        <w:widowControl w:val="0"/>
        <w:suppressAutoHyphens/>
        <w:spacing w:after="0" w:line="240" w:lineRule="auto"/>
        <w:ind w:firstLine="567"/>
        <w:jc w:val="both"/>
        <w:rPr>
          <w:rFonts w:ascii="Times New Roman" w:hAnsi="Times New Roman" w:cs="Times New Roman"/>
          <w:sz w:val="28"/>
          <w:szCs w:val="28"/>
        </w:rPr>
      </w:pPr>
      <w:r w:rsidRPr="005B3ED7">
        <w:rPr>
          <w:rFonts w:ascii="Times New Roman" w:hAnsi="Times New Roman" w:cs="Times New Roman"/>
          <w:sz w:val="28"/>
          <w:szCs w:val="28"/>
        </w:rPr>
        <w:t xml:space="preserve">Программно-методическое обеспечение </w:t>
      </w:r>
      <w:r w:rsidR="00C424EC">
        <w:rPr>
          <w:rFonts w:ascii="Times New Roman" w:hAnsi="Times New Roman" w:cs="Times New Roman"/>
          <w:sz w:val="28"/>
          <w:szCs w:val="28"/>
        </w:rPr>
        <w:t>соответствует реализующейся в М</w:t>
      </w:r>
      <w:r w:rsidR="00E725C1">
        <w:rPr>
          <w:rFonts w:ascii="Times New Roman" w:hAnsi="Times New Roman" w:cs="Times New Roman"/>
          <w:sz w:val="28"/>
          <w:szCs w:val="28"/>
        </w:rPr>
        <w:t>К</w:t>
      </w:r>
      <w:r w:rsidRPr="005B3ED7">
        <w:rPr>
          <w:rFonts w:ascii="Times New Roman" w:hAnsi="Times New Roman" w:cs="Times New Roman"/>
          <w:sz w:val="28"/>
          <w:szCs w:val="28"/>
        </w:rPr>
        <w:t>ДОУ основной образовательной програ</w:t>
      </w:r>
      <w:r w:rsidR="005B3ED7" w:rsidRPr="005B3ED7">
        <w:rPr>
          <w:rFonts w:ascii="Times New Roman" w:hAnsi="Times New Roman" w:cs="Times New Roman"/>
          <w:sz w:val="28"/>
          <w:szCs w:val="28"/>
        </w:rPr>
        <w:t xml:space="preserve">ммы </w:t>
      </w:r>
      <w:r w:rsidR="00C37784">
        <w:rPr>
          <w:rFonts w:ascii="Times New Roman" w:hAnsi="Times New Roman" w:cs="Times New Roman"/>
          <w:sz w:val="28"/>
          <w:szCs w:val="28"/>
        </w:rPr>
        <w:t>дошкольного образования</w:t>
      </w:r>
      <w:r w:rsidR="005B3ED7" w:rsidRPr="005B3ED7">
        <w:rPr>
          <w:rFonts w:ascii="Times New Roman" w:hAnsi="Times New Roman" w:cs="Times New Roman"/>
          <w:sz w:val="28"/>
          <w:szCs w:val="28"/>
        </w:rPr>
        <w:t>, требованиями СанПиН и возрастными особенностями контингента воспитанников.</w:t>
      </w:r>
    </w:p>
    <w:p w:rsidR="00377FB1" w:rsidRDefault="00377FB1" w:rsidP="00C37784">
      <w:pPr>
        <w:widowControl w:val="0"/>
        <w:suppressAutoHyphens/>
        <w:spacing w:after="0" w:line="240" w:lineRule="auto"/>
        <w:rPr>
          <w:rFonts w:ascii="Times New Roman" w:eastAsia="Lucida Sans Unicode" w:hAnsi="Times New Roman" w:cs="Times New Roman"/>
          <w:b/>
          <w:i/>
          <w:color w:val="000000"/>
          <w:kern w:val="1"/>
          <w:sz w:val="28"/>
          <w:szCs w:val="28"/>
          <w:lang w:eastAsia="hi-IN" w:bidi="hi-IN"/>
        </w:rPr>
      </w:pPr>
    </w:p>
    <w:p w:rsidR="00377FB1" w:rsidRPr="005B3ED7" w:rsidRDefault="00377FB1" w:rsidP="003B4094">
      <w:pPr>
        <w:widowControl w:val="0"/>
        <w:suppressAutoHyphens/>
        <w:spacing w:after="0" w:line="240" w:lineRule="auto"/>
        <w:jc w:val="center"/>
        <w:rPr>
          <w:rFonts w:ascii="Times New Roman" w:eastAsia="Lucida Sans Unicode" w:hAnsi="Times New Roman" w:cs="Times New Roman"/>
          <w:b/>
          <w:i/>
          <w:color w:val="000000"/>
          <w:kern w:val="1"/>
          <w:sz w:val="28"/>
          <w:szCs w:val="28"/>
          <w:lang w:eastAsia="hi-IN" w:bidi="hi-IN"/>
        </w:rPr>
      </w:pPr>
    </w:p>
    <w:p w:rsidR="003B4094" w:rsidRPr="00887EF2" w:rsidRDefault="003B4094" w:rsidP="003B4094">
      <w:pPr>
        <w:widowControl w:val="0"/>
        <w:suppressAutoHyphens/>
        <w:spacing w:after="0" w:line="240" w:lineRule="auto"/>
        <w:jc w:val="center"/>
        <w:rPr>
          <w:rFonts w:ascii="Times New Roman" w:eastAsia="Lucida Sans Unicode" w:hAnsi="Times New Roman" w:cs="Mangal"/>
          <w:b/>
          <w:i/>
          <w:color w:val="000000"/>
          <w:kern w:val="1"/>
          <w:sz w:val="32"/>
          <w:szCs w:val="32"/>
          <w:lang w:eastAsia="hi-IN" w:bidi="hi-IN"/>
        </w:rPr>
      </w:pPr>
      <w:r w:rsidRPr="00887EF2">
        <w:rPr>
          <w:rFonts w:ascii="Times New Roman" w:eastAsia="Lucida Sans Unicode" w:hAnsi="Times New Roman" w:cs="Mangal"/>
          <w:b/>
          <w:i/>
          <w:color w:val="000000"/>
          <w:kern w:val="1"/>
          <w:sz w:val="32"/>
          <w:szCs w:val="32"/>
          <w:lang w:eastAsia="hi-IN" w:bidi="hi-IN"/>
        </w:rPr>
        <w:t>3.2.Обеспечение методическими рекомендациями и средствами обучения и воспитания</w:t>
      </w:r>
    </w:p>
    <w:p w:rsidR="003B4094" w:rsidRPr="00B86366" w:rsidRDefault="003B4094" w:rsidP="003B4094">
      <w:pPr>
        <w:widowControl w:val="0"/>
        <w:suppressAutoHyphens/>
        <w:spacing w:after="0" w:line="240" w:lineRule="auto"/>
        <w:rPr>
          <w:rFonts w:ascii="Times New Roman" w:eastAsia="Lucida Sans Unicode" w:hAnsi="Times New Roman" w:cs="Mangal"/>
          <w:b/>
          <w:color w:val="000000"/>
          <w:kern w:val="1"/>
          <w:sz w:val="28"/>
          <w:szCs w:val="28"/>
          <w:lang w:eastAsia="hi-IN" w:bidi="hi-IN"/>
        </w:rPr>
      </w:pPr>
    </w:p>
    <w:tbl>
      <w:tblPr>
        <w:tblStyle w:val="1"/>
        <w:tblW w:w="10490" w:type="dxa"/>
        <w:tblInd w:w="-459" w:type="dxa"/>
        <w:tblLook w:val="04A0" w:firstRow="1" w:lastRow="0" w:firstColumn="1" w:lastColumn="0" w:noHBand="0" w:noVBand="1"/>
      </w:tblPr>
      <w:tblGrid>
        <w:gridCol w:w="2977"/>
        <w:gridCol w:w="7513"/>
      </w:tblGrid>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t>Программы,</w:t>
            </w:r>
          </w:p>
          <w:p w:rsidR="003B4094" w:rsidRPr="00F735D7" w:rsidRDefault="003B4094" w:rsidP="00287F6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«Физическое развитие»</w:t>
            </w:r>
          </w:p>
          <w:p w:rsidR="003B4094" w:rsidRPr="00F735D7" w:rsidRDefault="003B4094" w:rsidP="00287F68">
            <w:pPr>
              <w:rPr>
                <w:rFonts w:eastAsia="Batang" w:cs="Times New Roman"/>
                <w:color w:val="000000"/>
                <w:szCs w:val="28"/>
                <w:lang w:eastAsia="ko-KR"/>
              </w:rPr>
            </w:pPr>
          </w:p>
          <w:p w:rsidR="003B4094" w:rsidRPr="00F735D7" w:rsidRDefault="003B4094" w:rsidP="00287F68">
            <w:pPr>
              <w:rPr>
                <w:rFonts w:eastAsia="Batang" w:cs="Times New Roman"/>
                <w:color w:val="000000"/>
                <w:szCs w:val="28"/>
                <w:lang w:eastAsia="ko-KR"/>
              </w:rPr>
            </w:pPr>
          </w:p>
        </w:tc>
        <w:tc>
          <w:tcPr>
            <w:tcW w:w="7513" w:type="dxa"/>
          </w:tcPr>
          <w:p w:rsidR="003B4094" w:rsidRPr="00F735D7" w:rsidRDefault="003B4094" w:rsidP="00287F68">
            <w:pPr>
              <w:widowControl w:val="0"/>
              <w:suppressAutoHyphens/>
              <w:snapToGrid w:val="0"/>
              <w:rPr>
                <w:rFonts w:eastAsia="Batang" w:cs="Times New Roman"/>
                <w:color w:val="000000"/>
                <w:szCs w:val="28"/>
                <w:lang w:eastAsia="ko-KR"/>
              </w:rPr>
            </w:pPr>
            <w:r w:rsidRPr="00F735D7">
              <w:rPr>
                <w:rFonts w:eastAsia="Batang" w:cs="Times New Roman"/>
                <w:color w:val="000000"/>
                <w:szCs w:val="28"/>
                <w:lang w:eastAsia="ko-KR"/>
              </w:rPr>
              <w:t xml:space="preserve">Физическое воспитание в детском саду /  Э.Я. </w:t>
            </w:r>
            <w:proofErr w:type="spellStart"/>
            <w:r w:rsidRPr="00F735D7">
              <w:rPr>
                <w:rFonts w:eastAsia="Batang" w:cs="Times New Roman"/>
                <w:color w:val="000000"/>
                <w:szCs w:val="28"/>
                <w:lang w:eastAsia="ko-KR"/>
              </w:rPr>
              <w:t>Степаненкова</w:t>
            </w:r>
            <w:proofErr w:type="spellEnd"/>
            <w:r w:rsidRPr="00F735D7">
              <w:rPr>
                <w:rFonts w:eastAsia="Batang" w:cs="Times New Roman"/>
                <w:color w:val="000000"/>
                <w:szCs w:val="28"/>
                <w:lang w:eastAsia="ko-KR"/>
              </w:rPr>
              <w:t>. – М.: Мозаика-синтез, 2006.</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Теория и методика физического воспитания и развития ребенка /  Э.Я. </w:t>
            </w:r>
            <w:proofErr w:type="spellStart"/>
            <w:r w:rsidRPr="00F735D7">
              <w:rPr>
                <w:rFonts w:eastAsia="Batang" w:cs="Times New Roman"/>
                <w:color w:val="000000"/>
                <w:szCs w:val="28"/>
                <w:lang w:eastAsia="ko-KR"/>
              </w:rPr>
              <w:t>Степаненкова</w:t>
            </w:r>
            <w:proofErr w:type="spellEnd"/>
            <w:r w:rsidRPr="00F735D7">
              <w:rPr>
                <w:rFonts w:eastAsia="Batang" w:cs="Times New Roman"/>
                <w:color w:val="000000"/>
                <w:szCs w:val="28"/>
                <w:lang w:eastAsia="ko-KR"/>
              </w:rPr>
              <w:t xml:space="preserve">. – М.: </w:t>
            </w:r>
            <w:proofErr w:type="spellStart"/>
            <w:r w:rsidRPr="00F735D7">
              <w:rPr>
                <w:rFonts w:eastAsia="Batang" w:cs="Times New Roman"/>
                <w:color w:val="000000"/>
                <w:szCs w:val="28"/>
                <w:lang w:eastAsia="ko-KR"/>
              </w:rPr>
              <w:t>Аcadem</w:t>
            </w:r>
            <w:r w:rsidRPr="00F735D7">
              <w:rPr>
                <w:rFonts w:eastAsia="Batang" w:cs="Times New Roman"/>
                <w:color w:val="000000"/>
                <w:szCs w:val="28"/>
                <w:lang w:val="en-US" w:eastAsia="ko-KR"/>
              </w:rPr>
              <w:t>i</w:t>
            </w:r>
            <w:proofErr w:type="spellEnd"/>
            <w:r w:rsidRPr="00F735D7">
              <w:rPr>
                <w:rFonts w:eastAsia="Batang" w:cs="Times New Roman"/>
                <w:color w:val="000000"/>
                <w:szCs w:val="28"/>
                <w:lang w:eastAsia="ko-KR"/>
              </w:rPr>
              <w:t>a, 2001.</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Двигательная активность ребенка в детском саду / М.А. </w:t>
            </w:r>
            <w:proofErr w:type="spellStart"/>
            <w:r w:rsidRPr="00F735D7">
              <w:rPr>
                <w:rFonts w:eastAsia="Batang" w:cs="Times New Roman"/>
                <w:color w:val="000000"/>
                <w:szCs w:val="28"/>
                <w:lang w:eastAsia="ko-KR"/>
              </w:rPr>
              <w:t>Рунова</w:t>
            </w:r>
            <w:proofErr w:type="spellEnd"/>
            <w:r w:rsidRPr="00F735D7">
              <w:rPr>
                <w:rFonts w:eastAsia="Batang" w:cs="Times New Roman"/>
                <w:color w:val="000000"/>
                <w:szCs w:val="28"/>
                <w:lang w:eastAsia="ko-KR"/>
              </w:rPr>
              <w:t>. – М.: Мозаика-синтез, 2000.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Физкультурное и спортивно-игровое оборудование для дошкольных образовательных учреждений / Т.И. Осокина, Е.А. Тимофеева, М.А. </w:t>
            </w:r>
            <w:proofErr w:type="spellStart"/>
            <w:r w:rsidRPr="00F735D7">
              <w:rPr>
                <w:rFonts w:eastAsia="Batang" w:cs="Times New Roman"/>
                <w:color w:val="000000"/>
                <w:szCs w:val="28"/>
                <w:lang w:eastAsia="ko-KR"/>
              </w:rPr>
              <w:t>Рунова</w:t>
            </w:r>
            <w:proofErr w:type="spellEnd"/>
            <w:r w:rsidRPr="00F735D7">
              <w:rPr>
                <w:rFonts w:eastAsia="Batang" w:cs="Times New Roman"/>
                <w:color w:val="000000"/>
                <w:szCs w:val="28"/>
                <w:lang w:eastAsia="ko-KR"/>
              </w:rPr>
              <w:t>. – М.: Мозаика-синтез, 1999.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 дошкольникам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младшей группе детского сада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средней  группе детского сада / Л.Д. </w:t>
            </w:r>
            <w:r w:rsidRPr="00F735D7">
              <w:rPr>
                <w:rFonts w:eastAsia="Batang" w:cs="Times New Roman"/>
                <w:color w:val="000000"/>
                <w:szCs w:val="28"/>
                <w:lang w:eastAsia="ko-KR"/>
              </w:rPr>
              <w:lastRenderedPageBreak/>
              <w:t xml:space="preserve">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старшей  группе детского сада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подготовительной  группе детского сада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Физкультура – это радость / Л.Н. Сивачева. – </w:t>
            </w:r>
            <w:proofErr w:type="gramStart"/>
            <w:r w:rsidRPr="00F735D7">
              <w:rPr>
                <w:rFonts w:eastAsia="Batang" w:cs="Times New Roman"/>
                <w:color w:val="000000"/>
                <w:szCs w:val="28"/>
                <w:lang w:eastAsia="ko-KR"/>
              </w:rPr>
              <w:t>СПб.:</w:t>
            </w:r>
            <w:proofErr w:type="gramEnd"/>
            <w:r w:rsidRPr="00F735D7">
              <w:rPr>
                <w:rFonts w:eastAsia="Batang" w:cs="Times New Roman"/>
                <w:color w:val="000000"/>
                <w:szCs w:val="28"/>
                <w:lang w:eastAsia="ko-KR"/>
              </w:rPr>
              <w:t xml:space="preserve"> Детство-пресс, 2001.</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С физкультурой дружить - здоровым быть / М.Д. </w:t>
            </w:r>
            <w:proofErr w:type="spellStart"/>
            <w:r w:rsidRPr="00F735D7">
              <w:rPr>
                <w:rFonts w:eastAsia="Batang" w:cs="Times New Roman"/>
                <w:color w:val="000000"/>
                <w:szCs w:val="28"/>
                <w:lang w:eastAsia="ko-KR"/>
              </w:rPr>
              <w:t>Маханева</w:t>
            </w:r>
            <w:proofErr w:type="spellEnd"/>
            <w:r w:rsidRPr="00F735D7">
              <w:rPr>
                <w:rFonts w:eastAsia="Batang" w:cs="Times New Roman"/>
                <w:color w:val="000000"/>
                <w:szCs w:val="28"/>
                <w:lang w:eastAsia="ko-KR"/>
              </w:rPr>
              <w:t>. – М.: ТЦ «Сфера», 2009.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Нетрадиционные занятия физкультурой в дошкольном образовательном </w:t>
            </w:r>
            <w:proofErr w:type="spellStart"/>
            <w:r w:rsidRPr="00F735D7">
              <w:rPr>
                <w:rFonts w:eastAsia="Batang" w:cs="Times New Roman"/>
                <w:color w:val="000000"/>
                <w:szCs w:val="28"/>
                <w:lang w:eastAsia="ko-KR"/>
              </w:rPr>
              <w:t>учрежлении</w:t>
            </w:r>
            <w:proofErr w:type="spellEnd"/>
            <w:r w:rsidRPr="00F735D7">
              <w:rPr>
                <w:rFonts w:eastAsia="Batang" w:cs="Times New Roman"/>
                <w:color w:val="000000"/>
                <w:szCs w:val="28"/>
                <w:lang w:eastAsia="ko-KR"/>
              </w:rPr>
              <w:t xml:space="preserve"> / Н.С. </w:t>
            </w:r>
            <w:proofErr w:type="spellStart"/>
            <w:r w:rsidRPr="00F735D7">
              <w:rPr>
                <w:rFonts w:eastAsia="Batang" w:cs="Times New Roman"/>
                <w:color w:val="000000"/>
                <w:szCs w:val="28"/>
                <w:lang w:eastAsia="ko-KR"/>
              </w:rPr>
              <w:t>Галицына</w:t>
            </w:r>
            <w:proofErr w:type="spellEnd"/>
            <w:r w:rsidRPr="00F735D7">
              <w:rPr>
                <w:rFonts w:eastAsia="Batang" w:cs="Times New Roman"/>
                <w:color w:val="000000"/>
                <w:szCs w:val="28"/>
                <w:lang w:eastAsia="ko-KR"/>
              </w:rPr>
              <w:t xml:space="preserve">. – М.: </w:t>
            </w:r>
            <w:proofErr w:type="spellStart"/>
            <w:r w:rsidRPr="00F735D7">
              <w:rPr>
                <w:rFonts w:eastAsia="Batang" w:cs="Times New Roman"/>
                <w:color w:val="000000"/>
                <w:szCs w:val="28"/>
                <w:lang w:eastAsia="ko-KR"/>
              </w:rPr>
              <w:t>Скрепторий</w:t>
            </w:r>
            <w:proofErr w:type="spellEnd"/>
            <w:r w:rsidRPr="00F735D7">
              <w:rPr>
                <w:rFonts w:eastAsia="Batang" w:cs="Times New Roman"/>
                <w:color w:val="000000"/>
                <w:szCs w:val="28"/>
                <w:lang w:eastAsia="ko-KR"/>
              </w:rPr>
              <w:t>, 2004.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Физическое развитие и здоровье детей 3-7 лет / Л.В. Яковлева, Р.А. Юдина.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Тематические физкультурные занятия и праздники в дошкольном учреждении / А.П. Щербак.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1999.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Физкультурные праздники в детском саду / В.Н. </w:t>
            </w:r>
            <w:proofErr w:type="spellStart"/>
            <w:r w:rsidRPr="00F735D7">
              <w:rPr>
                <w:rFonts w:eastAsia="Batang" w:cs="Times New Roman"/>
                <w:color w:val="000000"/>
                <w:szCs w:val="28"/>
                <w:lang w:eastAsia="ko-KR"/>
              </w:rPr>
              <w:t>Шебеко</w:t>
            </w:r>
            <w:proofErr w:type="spellEnd"/>
            <w:r w:rsidRPr="00F735D7">
              <w:rPr>
                <w:rFonts w:eastAsia="Batang" w:cs="Times New Roman"/>
                <w:color w:val="000000"/>
                <w:szCs w:val="28"/>
                <w:lang w:eastAsia="ko-KR"/>
              </w:rPr>
              <w:t>, Н.Н. Ермак. – М.: Просвещение, 2003.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Подвижные игры и игровые упражнения для детей 5-7 лет / Л.И. </w:t>
            </w:r>
            <w:proofErr w:type="spellStart"/>
            <w:r w:rsidRPr="00F735D7">
              <w:rPr>
                <w:rFonts w:eastAsia="Batang" w:cs="Times New Roman"/>
                <w:color w:val="000000"/>
                <w:szCs w:val="28"/>
                <w:lang w:eastAsia="ko-KR"/>
              </w:rPr>
              <w:t>Пензулаева</w:t>
            </w:r>
            <w:proofErr w:type="spellEnd"/>
            <w:r w:rsidRPr="00F735D7">
              <w:rPr>
                <w:rFonts w:eastAsia="Batang" w:cs="Times New Roman"/>
                <w:color w:val="000000"/>
                <w:szCs w:val="28"/>
                <w:lang w:eastAsia="ko-KR"/>
              </w:rPr>
              <w:t xml:space="preserve">.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xml:space="preserve">, 2002.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«Здоровье» В.Г. </w:t>
            </w:r>
            <w:proofErr w:type="spellStart"/>
            <w:r w:rsidRPr="00F735D7">
              <w:rPr>
                <w:rFonts w:eastAsia="Batang" w:cs="Times New Roman"/>
                <w:color w:val="000000"/>
                <w:szCs w:val="28"/>
                <w:lang w:eastAsia="ko-KR"/>
              </w:rPr>
              <w:t>Алямовская</w:t>
            </w:r>
            <w:proofErr w:type="spellEnd"/>
            <w:r w:rsidRPr="00F735D7">
              <w:rPr>
                <w:rFonts w:eastAsia="Batang" w:cs="Times New Roman"/>
                <w:color w:val="000000"/>
                <w:szCs w:val="28"/>
                <w:lang w:eastAsia="ko-KR"/>
              </w:rPr>
              <w:t xml:space="preserve"> (</w:t>
            </w:r>
            <w:r w:rsidRPr="00F735D7">
              <w:rPr>
                <w:rFonts w:eastAsia="Batang" w:cs="Times New Roman"/>
                <w:color w:val="000000"/>
                <w:szCs w:val="28"/>
                <w:lang w:val="en-US" w:eastAsia="ko-KR"/>
              </w:rPr>
              <w:t>LINKA</w:t>
            </w:r>
            <w:r w:rsidRPr="00F735D7">
              <w:rPr>
                <w:rFonts w:eastAsia="Batang" w:cs="Times New Roman"/>
                <w:color w:val="000000"/>
                <w:szCs w:val="28"/>
                <w:lang w:eastAsia="ko-KR"/>
              </w:rPr>
              <w:t xml:space="preserve"> </w:t>
            </w:r>
            <w:r w:rsidRPr="00F735D7">
              <w:rPr>
                <w:rFonts w:eastAsia="Batang" w:cs="Times New Roman"/>
                <w:color w:val="000000"/>
                <w:szCs w:val="28"/>
                <w:lang w:val="en-US" w:eastAsia="ko-KR"/>
              </w:rPr>
              <w:t>PRESS</w:t>
            </w:r>
            <w:r w:rsidRPr="00F735D7">
              <w:rPr>
                <w:rFonts w:eastAsia="Batang" w:cs="Times New Roman"/>
                <w:color w:val="000000"/>
                <w:szCs w:val="28"/>
                <w:lang w:eastAsia="ko-KR"/>
              </w:rPr>
              <w:t>, 1993 г.)</w:t>
            </w:r>
          </w:p>
          <w:p w:rsidR="003B4094" w:rsidRPr="00F735D7" w:rsidRDefault="003B4094" w:rsidP="00287F6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 xml:space="preserve">Охрана здоровья детей в дошкольных учреждениях / Т.Л. </w:t>
            </w:r>
            <w:proofErr w:type="spellStart"/>
            <w:r w:rsidRPr="00F735D7">
              <w:rPr>
                <w:rFonts w:eastAsia="Batang" w:cs="Times New Roman"/>
                <w:bCs/>
                <w:iCs/>
                <w:color w:val="000000"/>
                <w:szCs w:val="28"/>
                <w:lang w:eastAsia="ko-KR"/>
              </w:rPr>
              <w:t>Богина</w:t>
            </w:r>
            <w:proofErr w:type="spellEnd"/>
            <w:r w:rsidRPr="00F735D7">
              <w:rPr>
                <w:rFonts w:eastAsia="Batang" w:cs="Times New Roman"/>
                <w:bCs/>
                <w:iCs/>
                <w:color w:val="000000"/>
                <w:szCs w:val="28"/>
                <w:lang w:eastAsia="ko-KR"/>
              </w:rPr>
              <w:t>. – М.: Мозаика-синтез, 2006.</w:t>
            </w:r>
          </w:p>
          <w:p w:rsidR="003B4094" w:rsidRPr="00F735D7" w:rsidRDefault="003B4094" w:rsidP="00287F6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 xml:space="preserve">Уроки </w:t>
            </w:r>
            <w:proofErr w:type="spellStart"/>
            <w:r w:rsidRPr="00F735D7">
              <w:rPr>
                <w:rFonts w:eastAsia="Batang" w:cs="Times New Roman"/>
                <w:bCs/>
                <w:iCs/>
                <w:color w:val="000000"/>
                <w:szCs w:val="28"/>
                <w:lang w:eastAsia="ko-KR"/>
              </w:rPr>
              <w:t>Мойдодыра</w:t>
            </w:r>
            <w:proofErr w:type="spellEnd"/>
            <w:r w:rsidRPr="00F735D7">
              <w:rPr>
                <w:rFonts w:eastAsia="Batang" w:cs="Times New Roman"/>
                <w:bCs/>
                <w:iCs/>
                <w:color w:val="000000"/>
                <w:szCs w:val="28"/>
                <w:lang w:eastAsia="ko-KR"/>
              </w:rPr>
              <w:t xml:space="preserve"> /  </w:t>
            </w:r>
            <w:proofErr w:type="spellStart"/>
            <w:r w:rsidRPr="00F735D7">
              <w:rPr>
                <w:rFonts w:eastAsia="Batang" w:cs="Times New Roman"/>
                <w:bCs/>
                <w:iCs/>
                <w:color w:val="000000"/>
                <w:szCs w:val="28"/>
                <w:lang w:eastAsia="ko-KR"/>
              </w:rPr>
              <w:t>Г.Зайцев</w:t>
            </w:r>
            <w:proofErr w:type="spellEnd"/>
            <w:r w:rsidRPr="00F735D7">
              <w:rPr>
                <w:rFonts w:eastAsia="Batang" w:cs="Times New Roman"/>
                <w:bCs/>
                <w:iCs/>
                <w:color w:val="000000"/>
                <w:szCs w:val="28"/>
                <w:lang w:eastAsia="ko-KR"/>
              </w:rPr>
              <w:t xml:space="preserve">. – </w:t>
            </w:r>
            <w:proofErr w:type="gramStart"/>
            <w:r w:rsidRPr="00F735D7">
              <w:rPr>
                <w:rFonts w:eastAsia="Batang" w:cs="Times New Roman"/>
                <w:bCs/>
                <w:iCs/>
                <w:color w:val="000000"/>
                <w:szCs w:val="28"/>
                <w:lang w:eastAsia="ko-KR"/>
              </w:rPr>
              <w:t>СПб.:</w:t>
            </w:r>
            <w:proofErr w:type="gramEnd"/>
            <w:r w:rsidRPr="00F735D7">
              <w:rPr>
                <w:rFonts w:eastAsia="Batang" w:cs="Times New Roman"/>
                <w:bCs/>
                <w:iCs/>
                <w:color w:val="000000"/>
                <w:szCs w:val="28"/>
                <w:lang w:eastAsia="ko-KR"/>
              </w:rPr>
              <w:t xml:space="preserve"> </w:t>
            </w:r>
            <w:proofErr w:type="spellStart"/>
            <w:r w:rsidRPr="00F735D7">
              <w:rPr>
                <w:rFonts w:eastAsia="Batang" w:cs="Times New Roman"/>
                <w:bCs/>
                <w:iCs/>
                <w:color w:val="000000"/>
                <w:szCs w:val="28"/>
                <w:lang w:eastAsia="ko-KR"/>
              </w:rPr>
              <w:t>Акцидент</w:t>
            </w:r>
            <w:proofErr w:type="spellEnd"/>
            <w:r w:rsidRPr="00F735D7">
              <w:rPr>
                <w:rFonts w:eastAsia="Batang" w:cs="Times New Roman"/>
                <w:bCs/>
                <w:iCs/>
                <w:color w:val="000000"/>
                <w:szCs w:val="28"/>
                <w:lang w:eastAsia="ko-KR"/>
              </w:rPr>
              <w:t>, 1997.</w:t>
            </w:r>
          </w:p>
          <w:p w:rsidR="003B4094" w:rsidRPr="00F735D7" w:rsidRDefault="003B4094" w:rsidP="00287F68">
            <w:pPr>
              <w:widowControl w:val="0"/>
              <w:suppressAutoHyphens/>
              <w:rPr>
                <w:rFonts w:eastAsia="Lucida Sans Unicode" w:cs="Mangal"/>
                <w:color w:val="000000"/>
                <w:kern w:val="1"/>
                <w:szCs w:val="28"/>
                <w:lang w:eastAsia="hi-IN" w:bidi="hi-IN"/>
              </w:rPr>
            </w:pPr>
            <w:r w:rsidRPr="00F735D7">
              <w:rPr>
                <w:rFonts w:eastAsia="Lucida Sans Unicode" w:cs="Mangal"/>
                <w:color w:val="000000"/>
                <w:kern w:val="1"/>
                <w:szCs w:val="28"/>
                <w:lang w:eastAsia="hi-IN" w:bidi="hi-IN"/>
              </w:rPr>
              <w:t xml:space="preserve">Уроки здоровья / Под ред. </w:t>
            </w:r>
            <w:proofErr w:type="spellStart"/>
            <w:r w:rsidRPr="00F735D7">
              <w:rPr>
                <w:rFonts w:eastAsia="Lucida Sans Unicode" w:cs="Mangal"/>
                <w:color w:val="000000"/>
                <w:kern w:val="1"/>
                <w:szCs w:val="28"/>
                <w:lang w:eastAsia="hi-IN" w:bidi="hi-IN"/>
              </w:rPr>
              <w:t>С.М.Чечельницкой</w:t>
            </w:r>
            <w:proofErr w:type="spellEnd"/>
            <w:r w:rsidRPr="00F735D7">
              <w:rPr>
                <w:rFonts w:eastAsia="Lucida Sans Unicode" w:cs="Mangal"/>
                <w:color w:val="000000"/>
                <w:kern w:val="1"/>
                <w:szCs w:val="28"/>
                <w:lang w:eastAsia="hi-IN" w:bidi="hi-IN"/>
              </w:rPr>
              <w:t>.</w:t>
            </w:r>
          </w:p>
          <w:p w:rsidR="003B4094" w:rsidRPr="00F735D7" w:rsidRDefault="003B4094" w:rsidP="00287F68">
            <w:pPr>
              <w:widowControl w:val="0"/>
              <w:suppressAutoHyphens/>
              <w:rPr>
                <w:rFonts w:eastAsia="Lucida Sans Unicode" w:cs="Mangal"/>
                <w:color w:val="000000"/>
                <w:kern w:val="1"/>
                <w:szCs w:val="28"/>
                <w:lang w:eastAsia="hi-IN" w:bidi="hi-IN"/>
              </w:rPr>
            </w:pPr>
            <w:r w:rsidRPr="00F735D7">
              <w:rPr>
                <w:rFonts w:eastAsia="Lucida Sans Unicode" w:cs="Mangal"/>
                <w:color w:val="000000"/>
                <w:kern w:val="1"/>
                <w:szCs w:val="28"/>
                <w:lang w:eastAsia="hi-IN" w:bidi="hi-IN"/>
              </w:rPr>
              <w:t xml:space="preserve">Как воспитать здорового ребенка / В.Г. </w:t>
            </w:r>
            <w:proofErr w:type="spellStart"/>
            <w:r w:rsidRPr="00F735D7">
              <w:rPr>
                <w:rFonts w:eastAsia="Lucida Sans Unicode" w:cs="Mangal"/>
                <w:color w:val="000000"/>
                <w:kern w:val="1"/>
                <w:szCs w:val="28"/>
                <w:lang w:eastAsia="hi-IN" w:bidi="hi-IN"/>
              </w:rPr>
              <w:t>Алямовская</w:t>
            </w:r>
            <w:proofErr w:type="spellEnd"/>
            <w:r w:rsidRPr="00F735D7">
              <w:rPr>
                <w:rFonts w:eastAsia="Lucida Sans Unicode" w:cs="Mangal"/>
                <w:color w:val="000000"/>
                <w:kern w:val="1"/>
                <w:szCs w:val="28"/>
                <w:lang w:eastAsia="hi-IN" w:bidi="hi-IN"/>
              </w:rPr>
              <w:t xml:space="preserve">. – М.: </w:t>
            </w:r>
            <w:proofErr w:type="spellStart"/>
            <w:r w:rsidRPr="00F735D7">
              <w:rPr>
                <w:rFonts w:eastAsia="Lucida Sans Unicode" w:cs="Mangal"/>
                <w:color w:val="000000"/>
                <w:kern w:val="1"/>
                <w:szCs w:val="28"/>
                <w:lang w:val="en-US" w:eastAsia="hi-IN" w:bidi="hi-IN"/>
              </w:rPr>
              <w:t>linka</w:t>
            </w:r>
            <w:proofErr w:type="spellEnd"/>
            <w:r w:rsidRPr="00F735D7">
              <w:rPr>
                <w:rFonts w:eastAsia="Lucida Sans Unicode" w:cs="Mangal"/>
                <w:color w:val="000000"/>
                <w:kern w:val="1"/>
                <w:szCs w:val="28"/>
                <w:lang w:eastAsia="hi-IN" w:bidi="hi-IN"/>
              </w:rPr>
              <w:t xml:space="preserve">- </w:t>
            </w:r>
            <w:r w:rsidRPr="00F735D7">
              <w:rPr>
                <w:rFonts w:eastAsia="Lucida Sans Unicode" w:cs="Mangal"/>
                <w:color w:val="000000"/>
                <w:kern w:val="1"/>
                <w:szCs w:val="28"/>
                <w:lang w:val="en-US" w:eastAsia="hi-IN" w:bidi="hi-IN"/>
              </w:rPr>
              <w:t>press</w:t>
            </w:r>
            <w:r w:rsidRPr="00F735D7">
              <w:rPr>
                <w:rFonts w:eastAsia="Lucida Sans Unicode" w:cs="Mangal"/>
                <w:color w:val="000000"/>
                <w:kern w:val="1"/>
                <w:szCs w:val="28"/>
                <w:lang w:eastAsia="hi-IN" w:bidi="hi-IN"/>
              </w:rPr>
              <w:t>, 1993.</w:t>
            </w:r>
          </w:p>
          <w:p w:rsidR="003B4094" w:rsidRPr="00F735D7" w:rsidRDefault="003B4094" w:rsidP="00287F6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 xml:space="preserve">Воспитание здорового ребенка / М.Д. </w:t>
            </w:r>
            <w:proofErr w:type="spellStart"/>
            <w:r w:rsidRPr="00F735D7">
              <w:rPr>
                <w:rFonts w:eastAsia="Batang" w:cs="Times New Roman"/>
                <w:bCs/>
                <w:iCs/>
                <w:color w:val="000000"/>
                <w:szCs w:val="28"/>
                <w:lang w:eastAsia="ko-KR"/>
              </w:rPr>
              <w:t>Маханева</w:t>
            </w:r>
            <w:proofErr w:type="spellEnd"/>
            <w:r w:rsidRPr="00F735D7">
              <w:rPr>
                <w:rFonts w:eastAsia="Batang" w:cs="Times New Roman"/>
                <w:bCs/>
                <w:iCs/>
                <w:color w:val="000000"/>
                <w:szCs w:val="28"/>
                <w:lang w:eastAsia="ko-KR"/>
              </w:rPr>
              <w:t xml:space="preserve">. – М.: </w:t>
            </w:r>
            <w:proofErr w:type="spellStart"/>
            <w:r w:rsidRPr="00F735D7">
              <w:rPr>
                <w:rFonts w:eastAsia="Batang" w:cs="Times New Roman"/>
                <w:bCs/>
                <w:iCs/>
                <w:color w:val="000000"/>
                <w:szCs w:val="28"/>
                <w:lang w:eastAsia="ko-KR"/>
              </w:rPr>
              <w:t>Аркти</w:t>
            </w:r>
            <w:proofErr w:type="spellEnd"/>
            <w:r w:rsidRPr="00F735D7">
              <w:rPr>
                <w:rFonts w:eastAsia="Batang" w:cs="Times New Roman"/>
                <w:bCs/>
                <w:iCs/>
                <w:color w:val="000000"/>
                <w:szCs w:val="28"/>
                <w:lang w:eastAsia="ko-KR"/>
              </w:rPr>
              <w:t>,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Современные методики оздоровления детей дошкольного возраста в условиях детского сада /  Л.В. Кочеткова. – М.: МДО, 1999.</w:t>
            </w:r>
          </w:p>
          <w:p w:rsidR="003B4094" w:rsidRPr="00F735D7" w:rsidRDefault="003B4094" w:rsidP="00287F68">
            <w:pPr>
              <w:widowControl w:val="0"/>
              <w:suppressAutoHyphens/>
              <w:rPr>
                <w:rFonts w:eastAsia="Batang" w:cs="Times New Roman"/>
                <w:bCs/>
                <w:iCs/>
                <w:color w:val="000000"/>
                <w:szCs w:val="28"/>
                <w:lang w:eastAsia="ko-KR"/>
              </w:rPr>
            </w:pPr>
            <w:proofErr w:type="spellStart"/>
            <w:r w:rsidRPr="00F735D7">
              <w:rPr>
                <w:rFonts w:eastAsia="Batang" w:cs="Times New Roman"/>
                <w:bCs/>
                <w:iCs/>
                <w:color w:val="000000"/>
                <w:szCs w:val="28"/>
                <w:lang w:eastAsia="ko-KR"/>
              </w:rPr>
              <w:t>Здоровьесберегающие</w:t>
            </w:r>
            <w:proofErr w:type="spellEnd"/>
            <w:r w:rsidRPr="00F735D7">
              <w:rPr>
                <w:rFonts w:eastAsia="Batang" w:cs="Times New Roman"/>
                <w:bCs/>
                <w:iCs/>
                <w:color w:val="000000"/>
                <w:szCs w:val="28"/>
                <w:lang w:eastAsia="ko-KR"/>
              </w:rPr>
              <w:t xml:space="preserve"> технологии воспитания в детском саду / Под ред. Т.С. Яковлевой. – М.: Школьная пресса,  2006. </w:t>
            </w:r>
          </w:p>
          <w:p w:rsidR="003B4094" w:rsidRPr="00F735D7" w:rsidRDefault="003B4094" w:rsidP="00287F6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 xml:space="preserve">Растем здоровыми / В.А. </w:t>
            </w:r>
            <w:proofErr w:type="spellStart"/>
            <w:r w:rsidRPr="00F735D7">
              <w:rPr>
                <w:rFonts w:eastAsia="Batang" w:cs="Times New Roman"/>
                <w:bCs/>
                <w:iCs/>
                <w:color w:val="000000"/>
                <w:szCs w:val="28"/>
                <w:lang w:eastAsia="ko-KR"/>
              </w:rPr>
              <w:t>Доскин</w:t>
            </w:r>
            <w:proofErr w:type="spellEnd"/>
            <w:r w:rsidRPr="00F735D7">
              <w:rPr>
                <w:rFonts w:eastAsia="Batang" w:cs="Times New Roman"/>
                <w:bCs/>
                <w:iCs/>
                <w:color w:val="000000"/>
                <w:szCs w:val="28"/>
                <w:lang w:eastAsia="ko-KR"/>
              </w:rPr>
              <w:t>, Л.Г. Голубева. – М.: Просвещение, 2002.</w:t>
            </w:r>
          </w:p>
          <w:p w:rsidR="003B4094"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«Развивающая педагогика оздоровления / В.Т. Кудрявцев, Б.Б. Егоров. – М.: </w:t>
            </w:r>
            <w:proofErr w:type="spellStart"/>
            <w:r w:rsidRPr="00F735D7">
              <w:rPr>
                <w:rFonts w:eastAsia="Batang" w:cs="Times New Roman"/>
                <w:color w:val="000000"/>
                <w:szCs w:val="28"/>
                <w:lang w:eastAsia="ko-KR"/>
              </w:rPr>
              <w:t>Линка</w:t>
            </w:r>
            <w:proofErr w:type="spellEnd"/>
            <w:r w:rsidRPr="00F735D7">
              <w:rPr>
                <w:rFonts w:eastAsia="Batang" w:cs="Times New Roman"/>
                <w:color w:val="000000"/>
                <w:szCs w:val="28"/>
                <w:lang w:eastAsia="ko-KR"/>
              </w:rPr>
              <w:t>-пресс, 2000.</w:t>
            </w:r>
          </w:p>
          <w:p w:rsidR="003B4094" w:rsidRPr="00D36F0A" w:rsidRDefault="003B4094" w:rsidP="00287F68">
            <w:pPr>
              <w:rPr>
                <w:b/>
                <w:color w:val="000000" w:themeColor="text1"/>
                <w:szCs w:val="28"/>
              </w:rPr>
            </w:pPr>
            <w:r w:rsidRPr="00D36F0A">
              <w:rPr>
                <w:b/>
                <w:color w:val="000000" w:themeColor="text1"/>
                <w:szCs w:val="28"/>
              </w:rPr>
              <w:t>Идрисова З.И. Подвижные игры народов Дагестана. Махачкала: ДИПКПК, 2014.</w:t>
            </w:r>
          </w:p>
          <w:p w:rsidR="003B4094" w:rsidRPr="00F735D7" w:rsidRDefault="003B4094" w:rsidP="00287F68">
            <w:pPr>
              <w:widowControl w:val="0"/>
              <w:suppressAutoHyphens/>
              <w:rPr>
                <w:rFonts w:eastAsia="Batang" w:cs="Times New Roman"/>
                <w:color w:val="000000"/>
                <w:szCs w:val="28"/>
                <w:lang w:eastAsia="ko-KR"/>
              </w:rPr>
            </w:pPr>
            <w:r w:rsidRPr="00D36F0A">
              <w:rPr>
                <w:rFonts w:cs="Times New Roman"/>
                <w:b/>
                <w:szCs w:val="28"/>
              </w:rPr>
              <w:t xml:space="preserve">«Орлята»: образовательная программа по физическому развитию детей для дошкольных образовательных организаций республики Дагестан. /авторы-сост.: </w:t>
            </w:r>
            <w:r w:rsidRPr="00D36F0A">
              <w:rPr>
                <w:rFonts w:cs="Times New Roman"/>
                <w:b/>
                <w:szCs w:val="28"/>
              </w:rPr>
              <w:lastRenderedPageBreak/>
              <w:t xml:space="preserve">Гасанова Д.И., </w:t>
            </w:r>
            <w:proofErr w:type="spellStart"/>
            <w:r w:rsidRPr="00D36F0A">
              <w:rPr>
                <w:rFonts w:cs="Times New Roman"/>
                <w:b/>
                <w:szCs w:val="28"/>
              </w:rPr>
              <w:t>Исмаилова</w:t>
            </w:r>
            <w:proofErr w:type="spellEnd"/>
            <w:r w:rsidRPr="00D36F0A">
              <w:rPr>
                <w:rFonts w:cs="Times New Roman"/>
                <w:b/>
                <w:szCs w:val="28"/>
              </w:rPr>
              <w:t xml:space="preserve"> У.А. – Махачкала: ООО «Издательство НИИ педагогики», 2016.</w:t>
            </w:r>
          </w:p>
        </w:tc>
      </w:tr>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3B4094" w:rsidRPr="00F735D7" w:rsidRDefault="003B4094" w:rsidP="00287F68">
            <w:pPr>
              <w:widowControl w:val="0"/>
              <w:suppressAutoHyphens/>
              <w:rPr>
                <w:rFonts w:eastAsia="Lucida Sans Unicode" w:cs="Mangal"/>
                <w:b/>
                <w:color w:val="000000"/>
                <w:kern w:val="1"/>
                <w:szCs w:val="28"/>
                <w:lang w:eastAsia="hi-IN" w:bidi="hi-IN"/>
              </w:rPr>
            </w:pPr>
            <w:r w:rsidRPr="00F735D7">
              <w:rPr>
                <w:rFonts w:eastAsia="Lucida Sans Unicode" w:cs="Mangal"/>
                <w:b/>
                <w:color w:val="000000"/>
                <w:kern w:val="1"/>
                <w:szCs w:val="28"/>
                <w:lang w:eastAsia="hi-IN" w:bidi="hi-IN"/>
              </w:rPr>
              <w:t>технологии и пособия по образовательной области «Социально-коммуникативное развитие»</w:t>
            </w:r>
          </w:p>
          <w:p w:rsidR="003B4094" w:rsidRPr="00F735D7" w:rsidRDefault="003B4094" w:rsidP="00287F68">
            <w:pPr>
              <w:rPr>
                <w:rFonts w:eastAsia="Batang" w:cs="Times New Roman"/>
                <w:b/>
                <w:color w:val="000000"/>
                <w:szCs w:val="28"/>
                <w:lang w:eastAsia="ko-KR"/>
              </w:rPr>
            </w:pPr>
          </w:p>
          <w:p w:rsidR="003B4094" w:rsidRPr="00F735D7" w:rsidRDefault="003B4094" w:rsidP="00287F68">
            <w:pPr>
              <w:rPr>
                <w:rFonts w:eastAsia="Batang" w:cs="Times New Roman"/>
                <w:color w:val="000000"/>
                <w:szCs w:val="28"/>
                <w:lang w:eastAsia="ko-KR"/>
              </w:rPr>
            </w:pPr>
          </w:p>
          <w:p w:rsidR="003B4094" w:rsidRPr="00F735D7" w:rsidRDefault="003B4094" w:rsidP="00287F68">
            <w:pPr>
              <w:rPr>
                <w:rFonts w:eastAsia="Batang" w:cs="Times New Roman"/>
                <w:color w:val="000000"/>
                <w:szCs w:val="28"/>
                <w:lang w:eastAsia="ko-KR"/>
              </w:rPr>
            </w:pPr>
          </w:p>
        </w:tc>
        <w:tc>
          <w:tcPr>
            <w:tcW w:w="7513" w:type="dxa"/>
          </w:tcPr>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«Дружные ребята» /  Р.С. Буре и др. – М.: Просвещение, 2002.</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«Юный эколог» // Николаева С.Н.   В кн.: Юный эколог: Программа и условия ее реализации в дошкольном учреждении. - М., 1998.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«Я-ТЫ-МЫ» / </w:t>
            </w:r>
            <w:proofErr w:type="spellStart"/>
            <w:proofErr w:type="gramStart"/>
            <w:r w:rsidRPr="00F735D7">
              <w:rPr>
                <w:rFonts w:eastAsia="Batang" w:cs="Times New Roman"/>
                <w:color w:val="000000"/>
                <w:szCs w:val="28"/>
                <w:lang w:eastAsia="ko-KR"/>
              </w:rPr>
              <w:t>О.Л.Князева,Р.Б.Стеркина</w:t>
            </w:r>
            <w:proofErr w:type="spellEnd"/>
            <w:proofErr w:type="gramEnd"/>
            <w:r w:rsidRPr="00F735D7">
              <w:rPr>
                <w:rFonts w:eastAsia="Batang" w:cs="Times New Roman"/>
                <w:color w:val="000000"/>
                <w:szCs w:val="28"/>
                <w:lang w:eastAsia="ko-KR"/>
              </w:rPr>
              <w:t>- М: Просвещение,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«Открой себя» Е.В.Рылеева, изд.</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Бондаренко А.К. Дидактические игры в детском саду. – М.: Просвещение, 1991.</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Смирнова Е.О., Богуславская З.М. Развивающие игры для детей. – М.: Просвещение, 1991.</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Михайленко И.Я., Короткова Н.А. Игра с правилами в дошкольном возрасте. – М.: Сфера, 2008.</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Михайленко И.Я., Короткова Н.А. Как играть с ребенком? – М.: Сфера, 2008.</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 xml:space="preserve">Белая К.Ю., </w:t>
            </w:r>
            <w:proofErr w:type="spellStart"/>
            <w:r w:rsidRPr="00F735D7">
              <w:rPr>
                <w:rFonts w:eastAsia="Batang" w:cs="Times New Roman"/>
                <w:color w:val="000000"/>
                <w:szCs w:val="28"/>
                <w:lang w:eastAsia="ko-KR"/>
              </w:rPr>
              <w:t>Кондрыкинская</w:t>
            </w:r>
            <w:proofErr w:type="spellEnd"/>
            <w:r w:rsidRPr="00F735D7">
              <w:rPr>
                <w:rFonts w:eastAsia="Batang" w:cs="Times New Roman"/>
                <w:color w:val="000000"/>
                <w:szCs w:val="28"/>
                <w:lang w:eastAsia="ko-KR"/>
              </w:rPr>
              <w:t xml:space="preserve"> Л.А. Патриотическое воспитание. (Учебно-методическое пособие). – М.: </w:t>
            </w:r>
            <w:proofErr w:type="spellStart"/>
            <w:r w:rsidRPr="00F735D7">
              <w:rPr>
                <w:rFonts w:eastAsia="Batang" w:cs="Times New Roman"/>
                <w:color w:val="000000"/>
                <w:szCs w:val="28"/>
                <w:lang w:eastAsia="ko-KR"/>
              </w:rPr>
              <w:t>Элти-Кудиц</w:t>
            </w:r>
            <w:proofErr w:type="spellEnd"/>
            <w:r w:rsidRPr="00F735D7">
              <w:rPr>
                <w:rFonts w:eastAsia="Batang" w:cs="Times New Roman"/>
                <w:color w:val="000000"/>
                <w:szCs w:val="28"/>
                <w:lang w:eastAsia="ko-KR"/>
              </w:rPr>
              <w:t>, 2002.</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Буре Р., Островская Л. Воспитатель и дети. – М., 1979.</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Козлова С.А. «Я – человек». Программа социального развития ребенка. – М.: Школьная Пресса, 2004.</w:t>
            </w:r>
          </w:p>
          <w:p w:rsidR="003B4094" w:rsidRPr="00F735D7" w:rsidRDefault="003B4094" w:rsidP="00287F68">
            <w:pPr>
              <w:widowControl w:val="0"/>
              <w:tabs>
                <w:tab w:val="left" w:pos="792"/>
              </w:tabs>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Кондрыкинская</w:t>
            </w:r>
            <w:proofErr w:type="spellEnd"/>
            <w:r w:rsidRPr="00F735D7">
              <w:rPr>
                <w:rFonts w:eastAsia="Batang" w:cs="Times New Roman"/>
                <w:color w:val="000000"/>
                <w:szCs w:val="28"/>
                <w:lang w:eastAsia="ko-KR"/>
              </w:rPr>
              <w:t xml:space="preserve"> Л.А. Занятия по патриотическому воспитанию в детском саду. – М.: ТЦ Сфера, 2010.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Основы безопасности детей дошкольного возраста. / Н.Н. Авдеева, О.Л. Князева, Р.Б. </w:t>
            </w: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М.: Просвещение, 2007.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Безопасность: Учебное пособие по основам безопасности жизнедеятельности детей старшего дошкольного возраста. / Н.Н. Авдеева, О.Л. Князева, Р.Б. </w:t>
            </w: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 М.: ООО «Издательство АСТ-ЛТД», 1998. – 160 с.</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Белая К.Ю. Я и моя безопасность. Тематический словарь в картинках: Мир человека. – М.: Школьная Пресса, 2010. – 48 с.</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Безопасность на улицах и дорогах: Методическое пособие для работы с детьми старшего дошкольного возраста / Н.Н. Авдеева, О.Л. Князева, Р.Б. </w:t>
            </w: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xml:space="preserve">, М.Д. </w:t>
            </w:r>
            <w:proofErr w:type="spellStart"/>
            <w:r w:rsidRPr="00F735D7">
              <w:rPr>
                <w:rFonts w:eastAsia="Batang" w:cs="Times New Roman"/>
                <w:color w:val="000000"/>
                <w:szCs w:val="28"/>
                <w:lang w:eastAsia="ko-KR"/>
              </w:rPr>
              <w:t>Маханева</w:t>
            </w:r>
            <w:proofErr w:type="spellEnd"/>
            <w:r w:rsidRPr="00F735D7">
              <w:rPr>
                <w:rFonts w:eastAsia="Batang" w:cs="Times New Roman"/>
                <w:color w:val="000000"/>
                <w:szCs w:val="28"/>
                <w:lang w:eastAsia="ko-KR"/>
              </w:rPr>
              <w:t>. – М.: ООО «Издательство АСТ-ЛТД»,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Как обеспечить безопасность дошкольников: Конспекты занятий по основам безопасности детей дошкольного </w:t>
            </w:r>
            <w:r w:rsidRPr="00F735D7">
              <w:rPr>
                <w:rFonts w:eastAsia="Batang" w:cs="Times New Roman"/>
                <w:color w:val="000000"/>
                <w:szCs w:val="28"/>
                <w:lang w:eastAsia="ko-KR"/>
              </w:rPr>
              <w:lastRenderedPageBreak/>
              <w:t xml:space="preserve">возраста: Кн. для воспитателей детского сада. / К.Ю. Белая, В.Н. </w:t>
            </w:r>
            <w:proofErr w:type="spellStart"/>
            <w:r w:rsidRPr="00F735D7">
              <w:rPr>
                <w:rFonts w:eastAsia="Batang" w:cs="Times New Roman"/>
                <w:color w:val="000000"/>
                <w:szCs w:val="28"/>
                <w:lang w:eastAsia="ko-KR"/>
              </w:rPr>
              <w:t>Зимонина</w:t>
            </w:r>
            <w:proofErr w:type="spellEnd"/>
            <w:r w:rsidRPr="00F735D7">
              <w:rPr>
                <w:rFonts w:eastAsia="Batang" w:cs="Times New Roman"/>
                <w:color w:val="000000"/>
                <w:szCs w:val="28"/>
                <w:lang w:eastAsia="ko-KR"/>
              </w:rPr>
              <w:t xml:space="preserve">, Л.А. </w:t>
            </w:r>
            <w:proofErr w:type="spellStart"/>
            <w:r w:rsidRPr="00F735D7">
              <w:rPr>
                <w:rFonts w:eastAsia="Batang" w:cs="Times New Roman"/>
                <w:color w:val="000000"/>
                <w:szCs w:val="28"/>
                <w:lang w:eastAsia="ko-KR"/>
              </w:rPr>
              <w:t>Кондрыкинская</w:t>
            </w:r>
            <w:proofErr w:type="spellEnd"/>
            <w:r w:rsidRPr="00F735D7">
              <w:rPr>
                <w:rFonts w:eastAsia="Batang" w:cs="Times New Roman"/>
                <w:color w:val="000000"/>
                <w:szCs w:val="28"/>
                <w:lang w:eastAsia="ko-KR"/>
              </w:rPr>
              <w:t xml:space="preserve"> и др. – 5-е изд. – М.: Просвещение, 2005. – 24 с.</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xml:space="preserve"> Р.Б. Основы безопасности детей дошкольного возраста. – М.: Просвещение, 2000.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Твоя безопасность: Как себя вес</w:t>
            </w:r>
            <w:r>
              <w:rPr>
                <w:rFonts w:eastAsia="Batang" w:cs="Times New Roman"/>
                <w:color w:val="000000"/>
                <w:szCs w:val="28"/>
                <w:lang w:eastAsia="ko-KR"/>
              </w:rPr>
              <w:t xml:space="preserve">ти дома и на улице. Для </w:t>
            </w:r>
            <w:proofErr w:type="spellStart"/>
            <w:r>
              <w:rPr>
                <w:rFonts w:eastAsia="Batang" w:cs="Times New Roman"/>
                <w:color w:val="000000"/>
                <w:szCs w:val="28"/>
                <w:lang w:eastAsia="ko-KR"/>
              </w:rPr>
              <w:t>средн</w:t>
            </w:r>
            <w:proofErr w:type="spellEnd"/>
            <w:r>
              <w:rPr>
                <w:rFonts w:eastAsia="Batang" w:cs="Times New Roman"/>
                <w:color w:val="000000"/>
                <w:szCs w:val="28"/>
                <w:lang w:eastAsia="ko-KR"/>
              </w:rPr>
              <w:t>. и</w:t>
            </w:r>
            <w:r w:rsidRPr="00F735D7">
              <w:rPr>
                <w:rFonts w:eastAsia="Batang" w:cs="Times New Roman"/>
                <w:color w:val="000000"/>
                <w:szCs w:val="28"/>
                <w:lang w:eastAsia="ko-KR"/>
              </w:rPr>
              <w:t xml:space="preserve"> ст. возраста: Кн. для дошкольников, воспитателей д/сада и родителей. / К.Ю. Белая, В.Н. </w:t>
            </w:r>
            <w:proofErr w:type="spellStart"/>
            <w:r w:rsidRPr="00F735D7">
              <w:rPr>
                <w:rFonts w:eastAsia="Batang" w:cs="Times New Roman"/>
                <w:color w:val="000000"/>
                <w:szCs w:val="28"/>
                <w:lang w:eastAsia="ko-KR"/>
              </w:rPr>
              <w:t>Зимонина</w:t>
            </w:r>
            <w:proofErr w:type="spellEnd"/>
            <w:r w:rsidRPr="00F735D7">
              <w:rPr>
                <w:rFonts w:eastAsia="Batang" w:cs="Times New Roman"/>
                <w:color w:val="000000"/>
                <w:szCs w:val="28"/>
                <w:lang w:eastAsia="ko-KR"/>
              </w:rPr>
              <w:t xml:space="preserve">, Л.А. </w:t>
            </w:r>
            <w:proofErr w:type="spellStart"/>
            <w:r w:rsidRPr="00F735D7">
              <w:rPr>
                <w:rFonts w:eastAsia="Batang" w:cs="Times New Roman"/>
                <w:color w:val="000000"/>
                <w:szCs w:val="28"/>
                <w:lang w:eastAsia="ko-KR"/>
              </w:rPr>
              <w:t>Кондрыкинская</w:t>
            </w:r>
            <w:proofErr w:type="spellEnd"/>
            <w:r w:rsidRPr="00F735D7">
              <w:rPr>
                <w:rFonts w:eastAsia="Batang" w:cs="Times New Roman"/>
                <w:color w:val="000000"/>
                <w:szCs w:val="28"/>
                <w:lang w:eastAsia="ko-KR"/>
              </w:rPr>
              <w:t xml:space="preserve"> и др. - М.: Просвещение,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Храмцова Т.Г. Воспитание безопасного поведения в быту детей дошкольного возраста. Учебное пособие. – М.: Педагогическое общество России,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Дошкольник и рукотворный мир. </w:t>
            </w:r>
            <w:proofErr w:type="spellStart"/>
            <w:r w:rsidRPr="00F735D7">
              <w:rPr>
                <w:rFonts w:eastAsia="Batang" w:cs="Times New Roman"/>
                <w:color w:val="000000"/>
                <w:szCs w:val="28"/>
                <w:lang w:eastAsia="ko-KR"/>
              </w:rPr>
              <w:t>Пед.технология</w:t>
            </w:r>
            <w:proofErr w:type="spellEnd"/>
            <w:r w:rsidRPr="00F735D7">
              <w:rPr>
                <w:rFonts w:eastAsia="Batang" w:cs="Times New Roman"/>
                <w:color w:val="000000"/>
                <w:szCs w:val="28"/>
                <w:lang w:eastAsia="ko-KR"/>
              </w:rPr>
              <w:t xml:space="preserve">. / </w:t>
            </w:r>
            <w:proofErr w:type="spellStart"/>
            <w:r w:rsidRPr="00F735D7">
              <w:rPr>
                <w:rFonts w:eastAsia="Batang" w:cs="Times New Roman"/>
                <w:color w:val="000000"/>
                <w:szCs w:val="28"/>
                <w:lang w:eastAsia="ko-KR"/>
              </w:rPr>
              <w:t>М.В.Крулехт</w:t>
            </w:r>
            <w:proofErr w:type="spellEnd"/>
            <w:r w:rsidRPr="00F735D7">
              <w:rPr>
                <w:rFonts w:eastAsia="Batang" w:cs="Times New Roman"/>
                <w:color w:val="000000"/>
                <w:szCs w:val="28"/>
                <w:lang w:eastAsia="ko-KR"/>
              </w:rPr>
              <w:t xml:space="preserve">. – </w:t>
            </w:r>
            <w:proofErr w:type="gramStart"/>
            <w:r w:rsidRPr="00F735D7">
              <w:rPr>
                <w:rFonts w:eastAsia="Batang" w:cs="Times New Roman"/>
                <w:color w:val="000000"/>
                <w:szCs w:val="28"/>
                <w:lang w:eastAsia="ko-KR"/>
              </w:rPr>
              <w:t>СПб.:</w:t>
            </w:r>
            <w:proofErr w:type="gramEnd"/>
            <w:r w:rsidRPr="00F735D7">
              <w:rPr>
                <w:rFonts w:eastAsia="Batang" w:cs="Times New Roman"/>
                <w:color w:val="000000"/>
                <w:szCs w:val="28"/>
                <w:lang w:eastAsia="ko-KR"/>
              </w:rPr>
              <w:t xml:space="preserve"> Детство-Пресс, 2003.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Дошкольник и труд. Учебно-методическое пособие. / Р.С.Буре. – </w:t>
            </w:r>
            <w:proofErr w:type="gramStart"/>
            <w:r w:rsidRPr="00F735D7">
              <w:rPr>
                <w:rFonts w:eastAsia="Batang" w:cs="Times New Roman"/>
                <w:color w:val="000000"/>
                <w:szCs w:val="28"/>
                <w:lang w:eastAsia="ko-KR"/>
              </w:rPr>
              <w:t>СПб.:</w:t>
            </w:r>
            <w:proofErr w:type="gramEnd"/>
            <w:r w:rsidRPr="00F735D7">
              <w:rPr>
                <w:rFonts w:eastAsia="Batang" w:cs="Times New Roman"/>
                <w:color w:val="000000"/>
                <w:szCs w:val="28"/>
                <w:lang w:eastAsia="ko-KR"/>
              </w:rPr>
              <w:t xml:space="preserve"> Детство-Пресс, 2004.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Нравственно- трудовое воспитание детей в детском саду. / Под редакцией Р.С. Буре. –  М.: Просвещение,1987.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Воспитание дошкольника в труде.  / Под  ред. В.Г. Нечаевой. – М.: Просвещение,  1974, 1980, 1983.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Учите детей трудиться. / Р.С. Буре, Г.Н. Година. – М., 1983.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Нравственно-трудовое воспитание ребёнка- дошкольника. Пособие для педагогов. / </w:t>
            </w:r>
            <w:proofErr w:type="spellStart"/>
            <w:r w:rsidRPr="00F735D7">
              <w:rPr>
                <w:rFonts w:eastAsia="Batang" w:cs="Times New Roman"/>
                <w:color w:val="000000"/>
                <w:szCs w:val="28"/>
                <w:lang w:eastAsia="ko-KR"/>
              </w:rPr>
              <w:t>Л.В.Куцакова</w:t>
            </w:r>
            <w:proofErr w:type="spellEnd"/>
            <w:r w:rsidRPr="00F735D7">
              <w:rPr>
                <w:rFonts w:eastAsia="Batang" w:cs="Times New Roman"/>
                <w:color w:val="000000"/>
                <w:szCs w:val="28"/>
                <w:lang w:eastAsia="ko-KR"/>
              </w:rPr>
              <w:t xml:space="preserve">.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Ребёнок за столо</w:t>
            </w:r>
            <w:r>
              <w:rPr>
                <w:rFonts w:eastAsia="Batang" w:cs="Times New Roman"/>
                <w:color w:val="000000"/>
                <w:szCs w:val="28"/>
                <w:lang w:eastAsia="ko-KR"/>
              </w:rPr>
              <w:t>м. Методическое пособие. Глава «</w:t>
            </w:r>
            <w:r w:rsidRPr="00F735D7">
              <w:rPr>
                <w:rFonts w:eastAsia="Batang" w:cs="Times New Roman"/>
                <w:color w:val="000000"/>
                <w:szCs w:val="28"/>
                <w:lang w:eastAsia="ko-KR"/>
              </w:rPr>
              <w:t xml:space="preserve">Дежурство». / </w:t>
            </w:r>
            <w:proofErr w:type="spellStart"/>
            <w:r w:rsidRPr="00F735D7">
              <w:rPr>
                <w:rFonts w:eastAsia="Batang" w:cs="Times New Roman"/>
                <w:color w:val="000000"/>
                <w:szCs w:val="28"/>
                <w:lang w:eastAsia="ko-KR"/>
              </w:rPr>
              <w:t>В.Г.Алямовская</w:t>
            </w:r>
            <w:proofErr w:type="spellEnd"/>
            <w:r w:rsidRPr="00F735D7">
              <w:rPr>
                <w:rFonts w:eastAsia="Batang" w:cs="Times New Roman"/>
                <w:color w:val="000000"/>
                <w:szCs w:val="28"/>
                <w:lang w:eastAsia="ko-KR"/>
              </w:rPr>
              <w:t xml:space="preserve"> и др. – М: Сфера,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Культура поведения за столом. Глава «Мы с Вовой дежурим по столовой». / В.Г. </w:t>
            </w:r>
            <w:proofErr w:type="spellStart"/>
            <w:r w:rsidRPr="00F735D7">
              <w:rPr>
                <w:rFonts w:eastAsia="Batang" w:cs="Times New Roman"/>
                <w:color w:val="000000"/>
                <w:szCs w:val="28"/>
                <w:lang w:eastAsia="ko-KR"/>
              </w:rPr>
              <w:t>Алямовская</w:t>
            </w:r>
            <w:proofErr w:type="spellEnd"/>
            <w:r w:rsidRPr="00F735D7">
              <w:rPr>
                <w:rFonts w:eastAsia="Batang" w:cs="Times New Roman"/>
                <w:color w:val="000000"/>
                <w:szCs w:val="28"/>
                <w:lang w:eastAsia="ko-KR"/>
              </w:rPr>
              <w:t xml:space="preserve">, К.Ю. Белая, В.Н. </w:t>
            </w:r>
            <w:proofErr w:type="spellStart"/>
            <w:r w:rsidRPr="00F735D7">
              <w:rPr>
                <w:rFonts w:eastAsia="Batang" w:cs="Times New Roman"/>
                <w:color w:val="000000"/>
                <w:szCs w:val="28"/>
                <w:lang w:eastAsia="ko-KR"/>
              </w:rPr>
              <w:t>Зимонина</w:t>
            </w:r>
            <w:proofErr w:type="spellEnd"/>
            <w:r w:rsidRPr="00F735D7">
              <w:rPr>
                <w:rFonts w:eastAsia="Batang" w:cs="Times New Roman"/>
                <w:color w:val="000000"/>
                <w:szCs w:val="28"/>
                <w:lang w:eastAsia="ko-KR"/>
              </w:rPr>
              <w:t xml:space="preserve">  и др.- М.: Ижица, 2004.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Трудовое воспитание  детей. Учебное пособие. / В.И. Логинова. – Ленинград, 1974.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Конструирование и ручной труд в детском саду. Пособие для воспитателей / Л.В. </w:t>
            </w:r>
            <w:proofErr w:type="spellStart"/>
            <w:r w:rsidRPr="00F735D7">
              <w:rPr>
                <w:rFonts w:eastAsia="Batang" w:cs="Times New Roman"/>
                <w:color w:val="000000"/>
                <w:szCs w:val="28"/>
                <w:lang w:eastAsia="ko-KR"/>
              </w:rPr>
              <w:t>Куцакова</w:t>
            </w:r>
            <w:proofErr w:type="spellEnd"/>
            <w:r w:rsidRPr="00F735D7">
              <w:rPr>
                <w:rFonts w:eastAsia="Batang" w:cs="Times New Roman"/>
                <w:color w:val="000000"/>
                <w:szCs w:val="28"/>
                <w:lang w:eastAsia="ko-KR"/>
              </w:rPr>
              <w:t>. – М: Просвещение, 1990.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Беседы с дошкольниками о профессиях. / Т.В. Потапова – М: Сфера,2005. (Серия «Вместе с дошкольниками»).</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Рукотворный мир. Сценарии игр-занятий для дошкольников. / </w:t>
            </w:r>
            <w:proofErr w:type="spellStart"/>
            <w:r w:rsidRPr="00F735D7">
              <w:rPr>
                <w:rFonts w:eastAsia="Batang" w:cs="Times New Roman"/>
                <w:color w:val="000000"/>
                <w:szCs w:val="28"/>
                <w:lang w:eastAsia="ko-KR"/>
              </w:rPr>
              <w:t>О.В.Дыбина</w:t>
            </w:r>
            <w:proofErr w:type="spellEnd"/>
            <w:r w:rsidRPr="00F735D7">
              <w:rPr>
                <w:rFonts w:eastAsia="Batang" w:cs="Times New Roman"/>
                <w:color w:val="000000"/>
                <w:szCs w:val="28"/>
                <w:lang w:eastAsia="ko-KR"/>
              </w:rPr>
              <w:t>. –М: Сфера, 2001.</w:t>
            </w:r>
          </w:p>
          <w:p w:rsidR="003B4094"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Конструирование из природного материала. / Л.А. Парамонова. – М: Карапуз.</w:t>
            </w:r>
          </w:p>
          <w:p w:rsidR="003B4094" w:rsidRPr="00D36F0A" w:rsidRDefault="003B4094" w:rsidP="00287F68">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3B4094" w:rsidRPr="00D36F0A" w:rsidRDefault="003B4094" w:rsidP="00287F68">
            <w:pPr>
              <w:widowControl w:val="0"/>
              <w:suppressAutoHyphens/>
              <w:rPr>
                <w:rFonts w:eastAsia="Lucida Sans Unicode" w:cs="Mangal"/>
                <w:b/>
                <w:color w:val="000000"/>
                <w:kern w:val="1"/>
                <w:szCs w:val="28"/>
                <w:lang w:eastAsia="hi-IN" w:bidi="hi-IN"/>
              </w:rPr>
            </w:pPr>
            <w:proofErr w:type="spellStart"/>
            <w:r w:rsidRPr="00D36F0A">
              <w:rPr>
                <w:rFonts w:eastAsia="Lucida Sans Unicode" w:cs="Mangal"/>
                <w:b/>
                <w:color w:val="000000"/>
                <w:kern w:val="1"/>
                <w:szCs w:val="28"/>
                <w:lang w:eastAsia="hi-IN" w:bidi="hi-IN"/>
              </w:rPr>
              <w:t>Гусарова</w:t>
            </w:r>
            <w:proofErr w:type="spellEnd"/>
            <w:r w:rsidRPr="00D36F0A">
              <w:rPr>
                <w:rFonts w:eastAsia="Lucida Sans Unicode" w:cs="Mangal"/>
                <w:b/>
                <w:color w:val="000000"/>
                <w:kern w:val="1"/>
                <w:szCs w:val="28"/>
                <w:lang w:eastAsia="hi-IN" w:bidi="hi-IN"/>
              </w:rPr>
              <w:t xml:space="preserve"> Л.Ф. Гендерное воспитание дошкольников. Махачкала 2013.</w:t>
            </w:r>
          </w:p>
          <w:p w:rsidR="003B4094" w:rsidRPr="00D36F0A" w:rsidRDefault="003B4094" w:rsidP="00287F68">
            <w:pPr>
              <w:widowControl w:val="0"/>
              <w:suppressAutoHyphens/>
              <w:rPr>
                <w:rFonts w:eastAsia="Lucida Sans Unicode" w:cs="Mangal"/>
                <w:b/>
                <w:color w:val="000000"/>
                <w:kern w:val="1"/>
                <w:szCs w:val="28"/>
                <w:lang w:eastAsia="hi-IN" w:bidi="hi-IN"/>
              </w:rPr>
            </w:pPr>
            <w:proofErr w:type="spellStart"/>
            <w:r w:rsidRPr="00D36F0A">
              <w:rPr>
                <w:rFonts w:eastAsia="Lucida Sans Unicode" w:cs="Mangal"/>
                <w:b/>
                <w:color w:val="000000"/>
                <w:kern w:val="1"/>
                <w:szCs w:val="28"/>
                <w:lang w:eastAsia="hi-IN" w:bidi="hi-IN"/>
              </w:rPr>
              <w:t>Гусарова</w:t>
            </w:r>
            <w:proofErr w:type="spellEnd"/>
            <w:r w:rsidRPr="00D36F0A">
              <w:rPr>
                <w:rFonts w:eastAsia="Lucida Sans Unicode" w:cs="Mangal"/>
                <w:b/>
                <w:color w:val="000000"/>
                <w:kern w:val="1"/>
                <w:szCs w:val="28"/>
                <w:lang w:eastAsia="hi-IN" w:bidi="hi-IN"/>
              </w:rPr>
              <w:t xml:space="preserve"> Л.Ф. Мальчики и девочки. Махачкала 2015.</w:t>
            </w:r>
          </w:p>
          <w:p w:rsidR="003B4094" w:rsidRPr="00D36F0A" w:rsidRDefault="003B4094" w:rsidP="00287F68">
            <w:pPr>
              <w:pStyle w:val="a5"/>
              <w:spacing w:before="0" w:after="0"/>
              <w:rPr>
                <w:b/>
                <w:sz w:val="28"/>
                <w:szCs w:val="28"/>
              </w:rPr>
            </w:pPr>
            <w:r w:rsidRPr="00D36F0A">
              <w:rPr>
                <w:b/>
                <w:sz w:val="28"/>
                <w:szCs w:val="28"/>
              </w:rPr>
              <w:lastRenderedPageBreak/>
              <w:t xml:space="preserve"> «Салам </w:t>
            </w:r>
            <w:proofErr w:type="spellStart"/>
            <w:r w:rsidRPr="00D36F0A">
              <w:rPr>
                <w:b/>
                <w:sz w:val="28"/>
                <w:szCs w:val="28"/>
              </w:rPr>
              <w:t>алейкум</w:t>
            </w:r>
            <w:proofErr w:type="spellEnd"/>
            <w:r w:rsidRPr="00D36F0A">
              <w:rPr>
                <w:b/>
                <w:sz w:val="28"/>
                <w:szCs w:val="28"/>
              </w:rPr>
              <w:t xml:space="preserve">»: образовательная программа по социально-коммуникативному развитию детей для дошкольных образовательных организаций республики Дагестан. /авторы-сост.: </w:t>
            </w:r>
            <w:proofErr w:type="spellStart"/>
            <w:r w:rsidRPr="00D36F0A">
              <w:rPr>
                <w:b/>
                <w:sz w:val="28"/>
                <w:szCs w:val="28"/>
              </w:rPr>
              <w:t>Амирова</w:t>
            </w:r>
            <w:proofErr w:type="spellEnd"/>
            <w:r w:rsidRPr="00D36F0A">
              <w:rPr>
                <w:b/>
                <w:sz w:val="28"/>
                <w:szCs w:val="28"/>
              </w:rPr>
              <w:t xml:space="preserve"> С.К., </w:t>
            </w:r>
            <w:proofErr w:type="spellStart"/>
            <w:r w:rsidRPr="00D36F0A">
              <w:rPr>
                <w:b/>
                <w:sz w:val="28"/>
                <w:szCs w:val="28"/>
              </w:rPr>
              <w:t>Исмаилова</w:t>
            </w:r>
            <w:proofErr w:type="spellEnd"/>
            <w:r w:rsidRPr="00D36F0A">
              <w:rPr>
                <w:b/>
                <w:sz w:val="28"/>
                <w:szCs w:val="28"/>
              </w:rPr>
              <w:t xml:space="preserve"> У.А. – Махачкала: ООО «Издательство НИИ педагогики», 2016.</w:t>
            </w:r>
          </w:p>
          <w:p w:rsidR="003B4094" w:rsidRPr="00F735D7" w:rsidRDefault="003B4094" w:rsidP="00287F68">
            <w:pPr>
              <w:widowControl w:val="0"/>
              <w:suppressAutoHyphens/>
              <w:rPr>
                <w:rFonts w:eastAsia="Batang" w:cs="Times New Roman"/>
                <w:color w:val="000000"/>
                <w:szCs w:val="28"/>
                <w:lang w:eastAsia="ko-KR"/>
              </w:rPr>
            </w:pPr>
            <w:r w:rsidRPr="00D36F0A">
              <w:rPr>
                <w:b/>
                <w:szCs w:val="28"/>
              </w:rPr>
              <w:t xml:space="preserve">«Я и ты»: образовательная программа по формированию у дошкольников гендерной принадлежности для дошкольных образовательных организаций республики Дагестан. /автор-сост.: </w:t>
            </w:r>
            <w:proofErr w:type="spellStart"/>
            <w:r w:rsidRPr="00D36F0A">
              <w:rPr>
                <w:b/>
                <w:szCs w:val="28"/>
              </w:rPr>
              <w:t>Гусарова</w:t>
            </w:r>
            <w:proofErr w:type="spellEnd"/>
            <w:r w:rsidRPr="00D36F0A">
              <w:rPr>
                <w:b/>
                <w:szCs w:val="28"/>
              </w:rPr>
              <w:t xml:space="preserve"> Л.Ф. – Махачкала: ООО «Издательство НИИ педагогики», 2016.</w:t>
            </w:r>
          </w:p>
        </w:tc>
      </w:tr>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3B4094" w:rsidRPr="00F735D7" w:rsidRDefault="003B4094" w:rsidP="00287F6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«Речевое развитие».</w:t>
            </w:r>
          </w:p>
          <w:p w:rsidR="003B4094" w:rsidRPr="00F735D7" w:rsidRDefault="003B4094" w:rsidP="00287F68">
            <w:pPr>
              <w:rPr>
                <w:rFonts w:eastAsia="Batang" w:cs="Times New Roman"/>
                <w:b/>
                <w:color w:val="000000"/>
                <w:szCs w:val="28"/>
                <w:lang w:eastAsia="ko-KR"/>
              </w:rPr>
            </w:pPr>
          </w:p>
        </w:tc>
        <w:tc>
          <w:tcPr>
            <w:tcW w:w="7513" w:type="dxa"/>
          </w:tcPr>
          <w:p w:rsidR="003B4094" w:rsidRPr="00F735D7" w:rsidRDefault="003B4094" w:rsidP="00287F68">
            <w:pPr>
              <w:widowControl w:val="0"/>
              <w:suppressAutoHyphens/>
              <w:snapToGrid w:val="0"/>
              <w:rPr>
                <w:rFonts w:eastAsia="Batang" w:cs="Times New Roman"/>
                <w:color w:val="000000"/>
                <w:szCs w:val="28"/>
                <w:lang w:eastAsia="ko-KR"/>
              </w:rPr>
            </w:pPr>
            <w:proofErr w:type="spellStart"/>
            <w:r w:rsidRPr="00F735D7">
              <w:rPr>
                <w:rFonts w:eastAsia="Batang" w:cs="Times New Roman"/>
                <w:color w:val="000000"/>
                <w:szCs w:val="28"/>
                <w:lang w:eastAsia="ko-KR"/>
              </w:rPr>
              <w:t>Арушанова</w:t>
            </w:r>
            <w:proofErr w:type="spellEnd"/>
            <w:r w:rsidRPr="00F735D7">
              <w:rPr>
                <w:rFonts w:eastAsia="Batang" w:cs="Times New Roman"/>
                <w:color w:val="000000"/>
                <w:szCs w:val="28"/>
                <w:lang w:eastAsia="ko-KR"/>
              </w:rPr>
              <w:t xml:space="preserve"> А.Г. Речь и речевое общение детей: Книга для воспитателей детского сада. – М.: Мозаика-Синтез, 1999.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Бондаренко А.К. Дидактические игры в детском саду. – М.: Просвещение, 1985.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Грамматические игры в детском саду: Методические рекомендации в помощь воспитателям дошкольных учреждений / Сост. Г.И. </w:t>
            </w:r>
            <w:proofErr w:type="spellStart"/>
            <w:r w:rsidRPr="00F735D7">
              <w:rPr>
                <w:rFonts w:eastAsia="Batang" w:cs="Times New Roman"/>
                <w:color w:val="000000"/>
                <w:szCs w:val="28"/>
                <w:lang w:eastAsia="ko-KR"/>
              </w:rPr>
              <w:t>Николайчук</w:t>
            </w:r>
            <w:proofErr w:type="spellEnd"/>
            <w:r w:rsidRPr="00F735D7">
              <w:rPr>
                <w:rFonts w:eastAsia="Batang" w:cs="Times New Roman"/>
                <w:color w:val="000000"/>
                <w:szCs w:val="28"/>
                <w:lang w:eastAsia="ko-KR"/>
              </w:rPr>
              <w:t xml:space="preserve">. – Ровно, 1989.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Занятия по развитию речи в детском саду / Под ред. О.С. Ушаковой. – М.: Просвещение, 1993.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Максаков А.И. Воспитание звуковой культуры речи у детей дошкольного возраста. – М.: 1987.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Максаков А.И., </w:t>
            </w:r>
            <w:proofErr w:type="spellStart"/>
            <w:r w:rsidRPr="00F735D7">
              <w:rPr>
                <w:rFonts w:eastAsia="Batang" w:cs="Times New Roman"/>
                <w:color w:val="000000"/>
                <w:szCs w:val="28"/>
                <w:lang w:eastAsia="ko-KR"/>
              </w:rPr>
              <w:t>Тумакова</w:t>
            </w:r>
            <w:proofErr w:type="spellEnd"/>
            <w:r w:rsidRPr="00F735D7">
              <w:rPr>
                <w:rFonts w:eastAsia="Batang" w:cs="Times New Roman"/>
                <w:color w:val="000000"/>
                <w:szCs w:val="28"/>
                <w:lang w:eastAsia="ko-KR"/>
              </w:rPr>
              <w:t xml:space="preserve"> Г.А. Учите, играя. – М.: Просвещение, 1983.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Скажи по-другому / Речевые Иры, упражнения, ситуации, сценарии / Под ред. О.С. Ушаковой. – Самара, 1994.</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Тумакова</w:t>
            </w:r>
            <w:proofErr w:type="spellEnd"/>
            <w:r w:rsidRPr="00F735D7">
              <w:rPr>
                <w:rFonts w:eastAsia="Batang" w:cs="Times New Roman"/>
                <w:color w:val="000000"/>
                <w:szCs w:val="28"/>
                <w:lang w:eastAsia="ko-KR"/>
              </w:rPr>
              <w:t xml:space="preserve"> Г.А. Ознакомление дошкольников со звучащим словом. – М.: Просвещение, 1991.</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Учимся общаться с ребенком: Руководство для воспитателя дет. сада / В.А. Петровский, А.М. Виноградова, Л.М. Кларина и др. – М.: Просвещение, 1993.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Гриценко З. Пришли мне чтения доброго…: Методические рекомендации по детской литературе для работающих с детьми 4-6 лет. – М.,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Гурович Л., Береговая Л., Логинова В. Ребенок и книга. – </w:t>
            </w:r>
            <w:proofErr w:type="gramStart"/>
            <w:r w:rsidRPr="00F735D7">
              <w:rPr>
                <w:rFonts w:eastAsia="Batang" w:cs="Times New Roman"/>
                <w:color w:val="000000"/>
                <w:szCs w:val="28"/>
                <w:lang w:eastAsia="ko-KR"/>
              </w:rPr>
              <w:t>СПб.,</w:t>
            </w:r>
            <w:proofErr w:type="gramEnd"/>
            <w:r w:rsidRPr="00F735D7">
              <w:rPr>
                <w:rFonts w:eastAsia="Batang" w:cs="Times New Roman"/>
                <w:color w:val="000000"/>
                <w:szCs w:val="28"/>
                <w:lang w:eastAsia="ko-KR"/>
              </w:rPr>
              <w:t xml:space="preserve"> 1996.</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с литературой. – М.: Сфера, 1998.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3-5 лет с литературой. – М., 2010.</w:t>
            </w:r>
          </w:p>
          <w:p w:rsidR="003B4094"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5-7 лет с литературой. – М., 2010.</w:t>
            </w:r>
          </w:p>
          <w:p w:rsidR="003B4094" w:rsidRPr="00D36F0A" w:rsidRDefault="003B4094" w:rsidP="00287F68">
            <w:pPr>
              <w:rPr>
                <w:rFonts w:ascii="Calibri" w:eastAsia="Batang" w:hAnsi="Calibri" w:cs="Times New Roman"/>
                <w:b/>
                <w:color w:val="000000"/>
                <w:szCs w:val="28"/>
                <w:lang w:eastAsia="ko-KR"/>
              </w:rPr>
            </w:pPr>
            <w:r w:rsidRPr="00D36F0A">
              <w:rPr>
                <w:rFonts w:eastAsia="Batang" w:cs="Times New Roman"/>
                <w:b/>
                <w:color w:val="000000"/>
                <w:szCs w:val="28"/>
                <w:lang w:eastAsia="ko-KR"/>
              </w:rPr>
              <w:t xml:space="preserve">Фольклор и литература народов Дагестана. Хрестоматия  для дошкольных учреждений. ООО </w:t>
            </w:r>
            <w:r w:rsidRPr="00D36F0A">
              <w:rPr>
                <w:rFonts w:eastAsia="Batang" w:cs="Times New Roman"/>
                <w:b/>
                <w:color w:val="000000"/>
                <w:szCs w:val="28"/>
                <w:lang w:eastAsia="ko-KR"/>
              </w:rPr>
              <w:lastRenderedPageBreak/>
              <w:t>«Лотос», Махачкала</w:t>
            </w:r>
          </w:p>
          <w:p w:rsidR="003B4094" w:rsidRPr="00D36F0A" w:rsidRDefault="003B4094" w:rsidP="00287F68">
            <w:pPr>
              <w:rPr>
                <w:rFonts w:eastAsia="Batang" w:cs="Times New Roman"/>
                <w:b/>
                <w:color w:val="000000"/>
                <w:szCs w:val="28"/>
                <w:lang w:eastAsia="ko-KR"/>
              </w:rPr>
            </w:pPr>
            <w:r w:rsidRPr="00D36F0A">
              <w:rPr>
                <w:rFonts w:eastAsia="Batang" w:cs="Times New Roman"/>
                <w:b/>
                <w:color w:val="000000"/>
                <w:szCs w:val="28"/>
                <w:lang w:eastAsia="ko-KR"/>
              </w:rPr>
              <w:t>Гасанова Р.Х. Дагестанский фольклор детям. /Методические рекомендации/. ООО «Лотос», Махачкала 2005.</w:t>
            </w:r>
          </w:p>
          <w:p w:rsidR="003B4094" w:rsidRPr="00F735D7" w:rsidRDefault="003B4094" w:rsidP="00287F68">
            <w:pPr>
              <w:widowControl w:val="0"/>
              <w:suppressAutoHyphens/>
              <w:rPr>
                <w:rFonts w:eastAsia="Batang" w:cs="Times New Roman"/>
                <w:color w:val="000000"/>
                <w:szCs w:val="28"/>
                <w:lang w:eastAsia="ko-KR"/>
              </w:rPr>
            </w:pPr>
            <w:proofErr w:type="spellStart"/>
            <w:r w:rsidRPr="00D36F0A">
              <w:rPr>
                <w:rFonts w:cs="Times New Roman"/>
                <w:b/>
                <w:szCs w:val="28"/>
              </w:rPr>
              <w:t>Шурпаева</w:t>
            </w:r>
            <w:proofErr w:type="spellEnd"/>
            <w:r w:rsidRPr="00D36F0A">
              <w:rPr>
                <w:rFonts w:cs="Times New Roman"/>
                <w:b/>
                <w:szCs w:val="28"/>
              </w:rPr>
              <w:t xml:space="preserve"> М.И. Мы учимся говорить по-русски: образовательная программа по русскому языку для дошкольных образовательных организаций республики Дагестан. – Махачкала: ООО «Издательство НИИ педагогики», 2016.</w:t>
            </w:r>
          </w:p>
        </w:tc>
      </w:tr>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3B4094" w:rsidRPr="00F735D7" w:rsidRDefault="003B4094" w:rsidP="00287F6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w:t>
            </w:r>
            <w:r w:rsidRPr="00F735D7">
              <w:rPr>
                <w:rFonts w:eastAsia="Batang" w:cs="Times New Roman"/>
                <w:color w:val="000000"/>
                <w:szCs w:val="28"/>
                <w:lang w:eastAsia="ko-KR"/>
              </w:rPr>
              <w:t xml:space="preserve"> </w:t>
            </w:r>
            <w:r w:rsidRPr="00F735D7">
              <w:rPr>
                <w:rFonts w:eastAsia="Batang" w:cs="Times New Roman"/>
                <w:b/>
                <w:color w:val="000000"/>
                <w:szCs w:val="28"/>
                <w:lang w:eastAsia="ko-KR"/>
              </w:rPr>
              <w:t>по образовательной области «Познавательное развитие»</w:t>
            </w:r>
          </w:p>
          <w:p w:rsidR="003B4094" w:rsidRPr="00F735D7" w:rsidRDefault="003B4094" w:rsidP="00287F68">
            <w:pPr>
              <w:rPr>
                <w:rFonts w:eastAsia="Batang" w:cs="Times New Roman"/>
                <w:color w:val="000000"/>
                <w:szCs w:val="28"/>
                <w:lang w:eastAsia="ko-KR"/>
              </w:rPr>
            </w:pPr>
          </w:p>
        </w:tc>
        <w:tc>
          <w:tcPr>
            <w:tcW w:w="7513" w:type="dxa"/>
          </w:tcPr>
          <w:p w:rsidR="003B4094" w:rsidRPr="00F735D7" w:rsidRDefault="003B4094" w:rsidP="00287F68">
            <w:pPr>
              <w:widowControl w:val="0"/>
              <w:suppressAutoHyphens/>
              <w:snapToGrid w:val="0"/>
              <w:rPr>
                <w:rFonts w:eastAsia="Batang" w:cs="Times New Roman"/>
                <w:color w:val="000000"/>
                <w:szCs w:val="28"/>
                <w:lang w:eastAsia="ko-KR"/>
              </w:rPr>
            </w:pPr>
            <w:proofErr w:type="spellStart"/>
            <w:r w:rsidRPr="00F735D7">
              <w:rPr>
                <w:rFonts w:eastAsia="Batang" w:cs="Times New Roman"/>
                <w:color w:val="000000"/>
                <w:szCs w:val="28"/>
                <w:lang w:eastAsia="ko-KR"/>
              </w:rPr>
              <w:t>Гризик</w:t>
            </w:r>
            <w:proofErr w:type="spellEnd"/>
            <w:r w:rsidRPr="00F735D7">
              <w:rPr>
                <w:rFonts w:eastAsia="Batang" w:cs="Times New Roman"/>
                <w:color w:val="000000"/>
                <w:szCs w:val="28"/>
                <w:lang w:eastAsia="ko-KR"/>
              </w:rPr>
              <w:t xml:space="preserve"> Т. Познавательное развитие детей 4-5 лет. – М.,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Ерофеева Т. Изучение возможностей интеллектуального развития ребенка в семье // Современная семья: проблемы и перспективы. – Ростов-на-Дону, 1994.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Ерофеева Т. Использование игровых проблемно-практических ситуаций в обучении дошкольников элементарной математике // </w:t>
            </w:r>
            <w:proofErr w:type="spellStart"/>
            <w:r w:rsidRPr="00F735D7">
              <w:rPr>
                <w:rFonts w:eastAsia="Batang" w:cs="Times New Roman"/>
                <w:color w:val="000000"/>
                <w:szCs w:val="28"/>
                <w:lang w:eastAsia="ko-KR"/>
              </w:rPr>
              <w:t>Дошк</w:t>
            </w:r>
            <w:proofErr w:type="spellEnd"/>
            <w:r w:rsidRPr="00F735D7">
              <w:rPr>
                <w:rFonts w:eastAsia="Batang" w:cs="Times New Roman"/>
                <w:color w:val="000000"/>
                <w:szCs w:val="28"/>
                <w:lang w:eastAsia="ko-KR"/>
              </w:rPr>
              <w:t>. воспитание. – 1996. - № 2. – С. 17.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Логика и математика для дошкольников / Автор-сост. Е.А. Носова, Р.Л. Непомнящая / (Библиотека программы «Детство»). – </w:t>
            </w:r>
            <w:proofErr w:type="gramStart"/>
            <w:r w:rsidRPr="00F735D7">
              <w:rPr>
                <w:rFonts w:eastAsia="Batang" w:cs="Times New Roman"/>
                <w:color w:val="000000"/>
                <w:szCs w:val="28"/>
                <w:lang w:eastAsia="ko-KR"/>
              </w:rPr>
              <w:t>СПб.:</w:t>
            </w:r>
            <w:proofErr w:type="gramEnd"/>
            <w:r w:rsidRPr="00F735D7">
              <w:rPr>
                <w:rFonts w:eastAsia="Batang" w:cs="Times New Roman"/>
                <w:color w:val="000000"/>
                <w:szCs w:val="28"/>
                <w:lang w:eastAsia="ko-KR"/>
              </w:rPr>
              <w:t xml:space="preserve"> </w:t>
            </w:r>
            <w:proofErr w:type="spellStart"/>
            <w:r w:rsidRPr="00F735D7">
              <w:rPr>
                <w:rFonts w:eastAsia="Batang" w:cs="Times New Roman"/>
                <w:color w:val="000000"/>
                <w:szCs w:val="28"/>
                <w:lang w:eastAsia="ko-KR"/>
              </w:rPr>
              <w:t>Акцидент</w:t>
            </w:r>
            <w:proofErr w:type="spellEnd"/>
            <w:r w:rsidRPr="00F735D7">
              <w:rPr>
                <w:rFonts w:eastAsia="Batang" w:cs="Times New Roman"/>
                <w:color w:val="000000"/>
                <w:szCs w:val="28"/>
                <w:lang w:eastAsia="ko-KR"/>
              </w:rPr>
              <w:t>,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Математика от трех до шести / Сост. З.А. Михайлова, Э.Н. Иоффе. – </w:t>
            </w:r>
            <w:proofErr w:type="gramStart"/>
            <w:r w:rsidRPr="00F735D7">
              <w:rPr>
                <w:rFonts w:eastAsia="Batang" w:cs="Times New Roman"/>
                <w:color w:val="000000"/>
                <w:szCs w:val="28"/>
                <w:lang w:eastAsia="ko-KR"/>
              </w:rPr>
              <w:t>СПб.:</w:t>
            </w:r>
            <w:proofErr w:type="gramEnd"/>
            <w:r w:rsidRPr="00F735D7">
              <w:rPr>
                <w:rFonts w:eastAsia="Batang" w:cs="Times New Roman"/>
                <w:color w:val="000000"/>
                <w:szCs w:val="28"/>
                <w:lang w:eastAsia="ko-KR"/>
              </w:rPr>
              <w:t xml:space="preserve"> </w:t>
            </w:r>
            <w:proofErr w:type="spellStart"/>
            <w:r w:rsidRPr="00F735D7">
              <w:rPr>
                <w:rFonts w:eastAsia="Batang" w:cs="Times New Roman"/>
                <w:color w:val="000000"/>
                <w:szCs w:val="28"/>
                <w:lang w:eastAsia="ko-KR"/>
              </w:rPr>
              <w:t>Акцидент</w:t>
            </w:r>
            <w:proofErr w:type="spellEnd"/>
            <w:r w:rsidRPr="00F735D7">
              <w:rPr>
                <w:rFonts w:eastAsia="Batang" w:cs="Times New Roman"/>
                <w:color w:val="000000"/>
                <w:szCs w:val="28"/>
                <w:lang w:eastAsia="ko-KR"/>
              </w:rPr>
              <w:t>, 1996.</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Михайлова З.Л. Игровые задачи для дошкольников. – </w:t>
            </w:r>
            <w:proofErr w:type="gramStart"/>
            <w:r w:rsidRPr="00F735D7">
              <w:rPr>
                <w:rFonts w:eastAsia="Batang" w:cs="Times New Roman"/>
                <w:color w:val="000000"/>
                <w:szCs w:val="28"/>
                <w:lang w:eastAsia="ko-KR"/>
              </w:rPr>
              <w:t>СПб.:</w:t>
            </w:r>
            <w:proofErr w:type="gramEnd"/>
            <w:r w:rsidRPr="00F735D7">
              <w:rPr>
                <w:rFonts w:eastAsia="Batang" w:cs="Times New Roman"/>
                <w:color w:val="000000"/>
                <w:szCs w:val="28"/>
                <w:lang w:eastAsia="ko-KR"/>
              </w:rPr>
              <w:t xml:space="preserve"> Детство-Пресс, 1999.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Подготовительная группа. – М.: Мозаика-Синтез,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Старшая группа. – М.: Мозаика-Синтез,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Средняя группа. – М.: Мозаика-Синтез,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Младшая группа. – М.: Мозаика-Синтез,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Новикова В.П., Тихонова Л.И. Воспитание ребенка-дошкольника.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План-программа образовательно-воспитательной работы в детском саду / Под ред. З.А. Михайловой. – </w:t>
            </w:r>
            <w:proofErr w:type="gramStart"/>
            <w:r w:rsidRPr="00F735D7">
              <w:rPr>
                <w:rFonts w:eastAsia="Batang" w:cs="Times New Roman"/>
                <w:color w:val="000000"/>
                <w:szCs w:val="28"/>
                <w:lang w:eastAsia="ko-KR"/>
              </w:rPr>
              <w:t>СПб.:</w:t>
            </w:r>
            <w:proofErr w:type="gramEnd"/>
            <w:r w:rsidRPr="00F735D7">
              <w:rPr>
                <w:rFonts w:eastAsia="Batang" w:cs="Times New Roman"/>
                <w:color w:val="000000"/>
                <w:szCs w:val="28"/>
                <w:lang w:eastAsia="ko-KR"/>
              </w:rPr>
              <w:t xml:space="preserve"> </w:t>
            </w:r>
            <w:proofErr w:type="spellStart"/>
            <w:r w:rsidRPr="00F735D7">
              <w:rPr>
                <w:rFonts w:eastAsia="Batang" w:cs="Times New Roman"/>
                <w:color w:val="000000"/>
                <w:szCs w:val="28"/>
                <w:lang w:eastAsia="ko-KR"/>
              </w:rPr>
              <w:t>Акцидент</w:t>
            </w:r>
            <w:proofErr w:type="spellEnd"/>
            <w:r w:rsidRPr="00F735D7">
              <w:rPr>
                <w:rFonts w:eastAsia="Batang" w:cs="Times New Roman"/>
                <w:color w:val="000000"/>
                <w:szCs w:val="28"/>
                <w:lang w:eastAsia="ko-KR"/>
              </w:rPr>
              <w:t>,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Протасова Е.Ю., Родина Н.М. Познание окружающего мира с детьми 3-7 лет. – М., 2009.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Развивающие занятия с детьми 2-3 лет / Под ред. Л.А. Парамоновой. – М.: ОЛМА Медиа Групп,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Развивающие занятия с детьми 3-4 лет / Под ред. Л.А. Парамоновой. – М., 2009.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Развивающие занятия с детьми 4-5 </w:t>
            </w:r>
            <w:proofErr w:type="spellStart"/>
            <w:r w:rsidRPr="00F735D7">
              <w:rPr>
                <w:rFonts w:eastAsia="Batang" w:cs="Times New Roman"/>
                <w:color w:val="000000"/>
                <w:szCs w:val="28"/>
                <w:lang w:eastAsia="ko-KR"/>
              </w:rPr>
              <w:t>ле</w:t>
            </w:r>
            <w:proofErr w:type="spellEnd"/>
            <w:r w:rsidRPr="00F735D7">
              <w:rPr>
                <w:rFonts w:eastAsia="Batang" w:cs="Times New Roman"/>
                <w:color w:val="000000"/>
                <w:szCs w:val="28"/>
                <w:lang w:eastAsia="ko-KR"/>
              </w:rPr>
              <w:t xml:space="preserve">. / Под ред. Л.А. </w:t>
            </w:r>
            <w:r w:rsidRPr="00F735D7">
              <w:rPr>
                <w:rFonts w:eastAsia="Batang" w:cs="Times New Roman"/>
                <w:color w:val="000000"/>
                <w:szCs w:val="28"/>
                <w:lang w:eastAsia="ko-KR"/>
              </w:rPr>
              <w:lastRenderedPageBreak/>
              <w:t>Парамоновой. – М., 2009.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Развивающие занятия с детьми 5-6 лет / Под ред. Л.А. Парамоновой. – М.: ОЛМА Медиа Групп, 2008.</w:t>
            </w:r>
          </w:p>
          <w:p w:rsidR="003B4094"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Чего на свете не </w:t>
            </w:r>
            <w:proofErr w:type="gramStart"/>
            <w:r w:rsidRPr="00F735D7">
              <w:rPr>
                <w:rFonts w:eastAsia="Batang" w:cs="Times New Roman"/>
                <w:color w:val="000000"/>
                <w:szCs w:val="28"/>
                <w:lang w:eastAsia="ko-KR"/>
              </w:rPr>
              <w:t>бывает?:</w:t>
            </w:r>
            <w:proofErr w:type="gramEnd"/>
            <w:r w:rsidRPr="00F735D7">
              <w:rPr>
                <w:rFonts w:eastAsia="Batang" w:cs="Times New Roman"/>
                <w:color w:val="000000"/>
                <w:szCs w:val="28"/>
                <w:lang w:eastAsia="ko-KR"/>
              </w:rPr>
              <w:t xml:space="preserve"> Занимательные игры для детей с 3 до 6 лет / Под ред. О.М. Дьяченко. – М.: Просвещение, 1991</w:t>
            </w:r>
            <w:r>
              <w:rPr>
                <w:rFonts w:eastAsia="Batang" w:cs="Times New Roman"/>
                <w:color w:val="000000"/>
                <w:szCs w:val="28"/>
                <w:lang w:eastAsia="ko-KR"/>
              </w:rPr>
              <w:t>.</w:t>
            </w:r>
          </w:p>
          <w:p w:rsidR="003B4094" w:rsidRPr="00D36F0A" w:rsidRDefault="003B4094" w:rsidP="00287F68">
            <w:pPr>
              <w:rPr>
                <w:rFonts w:eastAsia="Batang" w:cs="Times New Roman"/>
                <w:b/>
                <w:color w:val="000000"/>
                <w:szCs w:val="28"/>
                <w:lang w:eastAsia="ko-KR"/>
              </w:rPr>
            </w:pPr>
            <w:r w:rsidRPr="00D36F0A">
              <w:rPr>
                <w:rFonts w:eastAsia="Batang" w:cs="Times New Roman"/>
                <w:b/>
                <w:color w:val="000000"/>
                <w:szCs w:val="28"/>
                <w:lang w:eastAsia="ko-KR"/>
              </w:rPr>
              <w:t>Формирование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- 2016.</w:t>
            </w:r>
          </w:p>
          <w:p w:rsidR="003B4094" w:rsidRPr="00D36F0A" w:rsidRDefault="003B4094" w:rsidP="00287F68">
            <w:pPr>
              <w:rPr>
                <w:rFonts w:eastAsia="Batang" w:cs="Times New Roman"/>
                <w:b/>
                <w:color w:val="000000"/>
                <w:szCs w:val="28"/>
                <w:lang w:eastAsia="ko-KR"/>
              </w:rPr>
            </w:pPr>
            <w:r w:rsidRPr="00D36F0A">
              <w:rPr>
                <w:rFonts w:eastAsia="Batang" w:cs="Times New Roman"/>
                <w:b/>
                <w:color w:val="000000"/>
                <w:szCs w:val="28"/>
                <w:lang w:eastAsia="ko-KR"/>
              </w:rPr>
              <w:t>Гаприндашвили О.Б., Магомедова Д.М. Методическое сопровождение поисково-исследовательской деятельности дошкольников. Махачкала 2013.</w:t>
            </w:r>
          </w:p>
          <w:p w:rsidR="003B4094" w:rsidRPr="00D36F0A" w:rsidRDefault="003B4094" w:rsidP="00287F68">
            <w:pPr>
              <w:widowControl w:val="0"/>
              <w:suppressAutoHyphens/>
              <w:rPr>
                <w:rFonts w:eastAsia="Lucida Sans Unicode" w:cs="Mangal"/>
                <w:b/>
                <w:color w:val="000000"/>
                <w:kern w:val="1"/>
                <w:szCs w:val="28"/>
                <w:lang w:eastAsia="hi-IN" w:bidi="hi-IN"/>
              </w:rPr>
            </w:pPr>
            <w:r w:rsidRPr="00D36F0A">
              <w:rPr>
                <w:rFonts w:eastAsia="Batang" w:cs="Times New Roman"/>
                <w:b/>
                <w:color w:val="000000"/>
                <w:szCs w:val="28"/>
                <w:lang w:eastAsia="ko-KR"/>
              </w:rPr>
              <w:t>Гаприндашвили О.Б. Магомедова Д.М. Поисково-познавательная деятельность дошкольников. Махачкала 2012.</w:t>
            </w:r>
          </w:p>
          <w:p w:rsidR="003B4094" w:rsidRPr="00D36F0A" w:rsidRDefault="003B4094" w:rsidP="00287F68">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3B4094" w:rsidRPr="00D36F0A" w:rsidRDefault="003B4094" w:rsidP="00287F68">
            <w:pPr>
              <w:widowControl w:val="0"/>
              <w:suppressAutoHyphens/>
              <w:rPr>
                <w:rFonts w:eastAsia="Lucida Sans Unicode" w:cs="Mangal"/>
                <w:b/>
                <w:color w:val="000000"/>
                <w:kern w:val="1"/>
                <w:szCs w:val="28"/>
                <w:lang w:eastAsia="hi-IN" w:bidi="hi-IN"/>
              </w:rPr>
            </w:pPr>
            <w:proofErr w:type="spellStart"/>
            <w:r w:rsidRPr="00D36F0A">
              <w:rPr>
                <w:rFonts w:eastAsia="Lucida Sans Unicode" w:cs="Mangal"/>
                <w:b/>
                <w:color w:val="000000"/>
                <w:kern w:val="1"/>
                <w:szCs w:val="28"/>
                <w:lang w:eastAsia="hi-IN" w:bidi="hi-IN"/>
              </w:rPr>
              <w:t>Гусарова</w:t>
            </w:r>
            <w:proofErr w:type="spellEnd"/>
            <w:r w:rsidRPr="00D36F0A">
              <w:rPr>
                <w:rFonts w:eastAsia="Lucida Sans Unicode" w:cs="Mangal"/>
                <w:b/>
                <w:color w:val="000000"/>
                <w:kern w:val="1"/>
                <w:szCs w:val="28"/>
                <w:lang w:eastAsia="hi-IN" w:bidi="hi-IN"/>
              </w:rPr>
              <w:t xml:space="preserve"> Л.Ф. Проектная деятельность в детском саду. Махачкала, 2013.</w:t>
            </w:r>
          </w:p>
          <w:p w:rsidR="003B4094" w:rsidRPr="00D36F0A" w:rsidRDefault="003B4094" w:rsidP="00287F68">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Магомедова Д.М., Трофимова С.Н. «И захотелось мне узнать про этот мир».</w:t>
            </w:r>
          </w:p>
          <w:p w:rsidR="003B4094" w:rsidRPr="00D36F0A" w:rsidRDefault="003B4094" w:rsidP="00287F68">
            <w:pPr>
              <w:pStyle w:val="a5"/>
              <w:spacing w:before="0" w:after="0"/>
              <w:rPr>
                <w:b/>
                <w:color w:val="000000" w:themeColor="text1"/>
                <w:sz w:val="28"/>
                <w:szCs w:val="28"/>
              </w:rPr>
            </w:pPr>
            <w:r w:rsidRPr="00D36F0A">
              <w:rPr>
                <w:b/>
                <w:color w:val="000000" w:themeColor="text1"/>
                <w:sz w:val="28"/>
                <w:szCs w:val="28"/>
              </w:rPr>
              <w:t xml:space="preserve"> «Познаем наш край родной»: образовательная программа по познавательному </w:t>
            </w:r>
            <w:proofErr w:type="gramStart"/>
            <w:r w:rsidRPr="00D36F0A">
              <w:rPr>
                <w:b/>
                <w:color w:val="000000" w:themeColor="text1"/>
                <w:sz w:val="28"/>
                <w:szCs w:val="28"/>
              </w:rPr>
              <w:t>развитию  детей</w:t>
            </w:r>
            <w:proofErr w:type="gramEnd"/>
            <w:r w:rsidRPr="00D36F0A">
              <w:rPr>
                <w:b/>
                <w:color w:val="000000" w:themeColor="text1"/>
                <w:sz w:val="28"/>
                <w:szCs w:val="28"/>
              </w:rPr>
              <w:t xml:space="preserve"> для дошкольных образовательных организаций республики Дагестан. /автор-сост.: Гришина А.В. – Махачкала: ООО «Издательство НИИ педагогики», 2016.</w:t>
            </w:r>
          </w:p>
          <w:p w:rsidR="003B4094" w:rsidRPr="00F735D7" w:rsidRDefault="003B4094" w:rsidP="00287F68">
            <w:pPr>
              <w:widowControl w:val="0"/>
              <w:suppressAutoHyphens/>
              <w:rPr>
                <w:rFonts w:eastAsia="Batang" w:cs="Times New Roman"/>
                <w:color w:val="000000"/>
                <w:szCs w:val="28"/>
                <w:lang w:eastAsia="ko-KR"/>
              </w:rPr>
            </w:pPr>
            <w:r w:rsidRPr="00D36F0A">
              <w:rPr>
                <w:b/>
                <w:color w:val="000000" w:themeColor="text1"/>
                <w:szCs w:val="28"/>
              </w:rPr>
              <w:t xml:space="preserve">«Мир вокруг нас»: образовательная программа по формированию экологической культуры детей для дошкольных образовательных организаций республики Дагестан. /автор-сост.: </w:t>
            </w:r>
            <w:proofErr w:type="spellStart"/>
            <w:r w:rsidRPr="00D36F0A">
              <w:rPr>
                <w:b/>
                <w:color w:val="000000" w:themeColor="text1"/>
                <w:szCs w:val="28"/>
              </w:rPr>
              <w:t>Исмаилова</w:t>
            </w:r>
            <w:proofErr w:type="spellEnd"/>
            <w:r w:rsidRPr="00D36F0A">
              <w:rPr>
                <w:b/>
                <w:color w:val="000000" w:themeColor="text1"/>
                <w:szCs w:val="28"/>
              </w:rPr>
              <w:t xml:space="preserve"> У.А. – Махачкала: ООО «Издательство НИИ педагогики», 2016.</w:t>
            </w:r>
          </w:p>
        </w:tc>
      </w:tr>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3B4094" w:rsidRPr="00F735D7" w:rsidRDefault="003B4094" w:rsidP="00287F6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«Художественно-эстетическое развитие»</w:t>
            </w:r>
          </w:p>
        </w:tc>
        <w:tc>
          <w:tcPr>
            <w:tcW w:w="7513" w:type="dxa"/>
          </w:tcPr>
          <w:p w:rsidR="003B4094" w:rsidRPr="00F735D7" w:rsidRDefault="003B4094" w:rsidP="00287F68">
            <w:pPr>
              <w:widowControl w:val="0"/>
              <w:tabs>
                <w:tab w:val="left" w:pos="972"/>
              </w:tabs>
              <w:suppressAutoHyphens/>
              <w:snapToGrid w:val="0"/>
              <w:rPr>
                <w:rFonts w:eastAsia="Batang" w:cs="Times New Roman"/>
                <w:color w:val="000000"/>
                <w:szCs w:val="28"/>
                <w:lang w:eastAsia="ko-KR"/>
              </w:rPr>
            </w:pPr>
            <w:r w:rsidRPr="00F735D7">
              <w:rPr>
                <w:rFonts w:eastAsia="Batang" w:cs="Times New Roman"/>
                <w:color w:val="000000"/>
                <w:szCs w:val="28"/>
                <w:lang w:eastAsia="ko-KR"/>
              </w:rPr>
              <w:t>Программа «Цветные ладошки» И.А. Лыковой (ООО «Карапуз - дидактика», 2007 г</w:t>
            </w:r>
          </w:p>
          <w:p w:rsidR="003B4094" w:rsidRPr="00F735D7" w:rsidRDefault="003B4094" w:rsidP="00287F6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Пантелеева Л.В. «Музей и дети»</w:t>
            </w:r>
          </w:p>
          <w:p w:rsidR="003B4094" w:rsidRPr="00F735D7" w:rsidRDefault="003B4094" w:rsidP="00287F6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Казакова Т.Г.</w:t>
            </w:r>
            <w:r w:rsidRPr="00F735D7">
              <w:rPr>
                <w:rFonts w:eastAsia="Batang" w:cs="Times New Roman"/>
                <w:iCs/>
                <w:color w:val="000000"/>
                <w:szCs w:val="28"/>
                <w:lang w:eastAsia="ko-KR"/>
              </w:rPr>
              <w:t xml:space="preserve"> «Рисуем натюрморт»(5-</w:t>
            </w:r>
            <w:r w:rsidRPr="00F735D7">
              <w:rPr>
                <w:rFonts w:eastAsia="Batang" w:cs="Times New Roman"/>
                <w:color w:val="000000"/>
                <w:szCs w:val="28"/>
                <w:lang w:eastAsia="ko-KR"/>
              </w:rPr>
              <w:t>8 лет), «</w:t>
            </w:r>
            <w:r w:rsidRPr="00F735D7">
              <w:rPr>
                <w:rFonts w:eastAsia="Batang" w:cs="Times New Roman"/>
                <w:iCs/>
                <w:color w:val="000000"/>
                <w:szCs w:val="28"/>
                <w:lang w:eastAsia="ko-KR"/>
              </w:rPr>
              <w:t>Цветные пейзажи»(</w:t>
            </w:r>
            <w:r w:rsidRPr="00F735D7">
              <w:rPr>
                <w:rFonts w:eastAsia="Batang" w:cs="Times New Roman"/>
                <w:color w:val="000000"/>
                <w:szCs w:val="28"/>
                <w:lang w:eastAsia="ko-KR"/>
              </w:rPr>
              <w:t>3-8 лет)</w:t>
            </w:r>
          </w:p>
          <w:p w:rsidR="003B4094" w:rsidRPr="00F735D7" w:rsidRDefault="003B4094" w:rsidP="00287F68">
            <w:pPr>
              <w:widowControl w:val="0"/>
              <w:suppressAutoHyphens/>
              <w:jc w:val="both"/>
              <w:rPr>
                <w:rFonts w:eastAsia="Batang" w:cs="Times New Roman"/>
                <w:color w:val="000000"/>
                <w:szCs w:val="28"/>
                <w:lang w:eastAsia="ko-KR"/>
              </w:rPr>
            </w:pPr>
            <w:proofErr w:type="spellStart"/>
            <w:r w:rsidRPr="00F735D7">
              <w:rPr>
                <w:rFonts w:eastAsia="Batang" w:cs="Times New Roman"/>
                <w:color w:val="000000"/>
                <w:szCs w:val="28"/>
                <w:lang w:eastAsia="ko-KR"/>
              </w:rPr>
              <w:t>Копцева</w:t>
            </w:r>
            <w:proofErr w:type="spellEnd"/>
            <w:r w:rsidRPr="00F735D7">
              <w:rPr>
                <w:rFonts w:eastAsia="Batang" w:cs="Times New Roman"/>
                <w:color w:val="000000"/>
                <w:szCs w:val="28"/>
                <w:lang w:eastAsia="ko-KR"/>
              </w:rPr>
              <w:t xml:space="preserve"> Т.А. «</w:t>
            </w:r>
            <w:r w:rsidRPr="00F735D7">
              <w:rPr>
                <w:rFonts w:eastAsia="Batang" w:cs="Times New Roman"/>
                <w:bCs/>
                <w:color w:val="000000"/>
                <w:szCs w:val="28"/>
                <w:lang w:eastAsia="ko-KR"/>
              </w:rPr>
              <w:t xml:space="preserve">Природа и художник». -  </w:t>
            </w:r>
            <w:r w:rsidRPr="00F735D7">
              <w:rPr>
                <w:rFonts w:eastAsia="Batang" w:cs="Times New Roman"/>
                <w:color w:val="000000"/>
                <w:szCs w:val="28"/>
                <w:lang w:eastAsia="ko-KR"/>
              </w:rPr>
              <w:t>М.: Сфера, 2001.</w:t>
            </w:r>
          </w:p>
          <w:p w:rsidR="003B4094" w:rsidRPr="00F735D7" w:rsidRDefault="003B4094" w:rsidP="00287F6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 xml:space="preserve">Курочкина Н.А. </w:t>
            </w:r>
            <w:r w:rsidRPr="00F735D7">
              <w:rPr>
                <w:rFonts w:eastAsia="Batang" w:cs="Times New Roman"/>
                <w:iCs/>
                <w:color w:val="000000"/>
                <w:szCs w:val="28"/>
                <w:lang w:eastAsia="ko-KR"/>
              </w:rPr>
              <w:t>Знакомим с</w:t>
            </w:r>
            <w:r w:rsidRPr="00F735D7">
              <w:rPr>
                <w:rFonts w:eastAsia="Batang" w:cs="Times New Roman"/>
                <w:color w:val="000000"/>
                <w:szCs w:val="28"/>
                <w:lang w:eastAsia="ko-KR"/>
              </w:rPr>
              <w:t xml:space="preserve"> </w:t>
            </w:r>
            <w:r w:rsidRPr="00F735D7">
              <w:rPr>
                <w:rFonts w:eastAsia="Batang" w:cs="Times New Roman"/>
                <w:iCs/>
                <w:color w:val="000000"/>
                <w:szCs w:val="28"/>
                <w:lang w:eastAsia="ko-KR"/>
              </w:rPr>
              <w:t>натюрмортом; Детям о книжной графике; Знакомство с пейзажной живописью</w:t>
            </w:r>
            <w:r w:rsidRPr="00F735D7">
              <w:rPr>
                <w:rFonts w:eastAsia="Batang" w:cs="Times New Roman"/>
                <w:color w:val="000000"/>
                <w:szCs w:val="28"/>
                <w:lang w:eastAsia="ko-KR"/>
              </w:rPr>
              <w:t xml:space="preserve">. – </w:t>
            </w:r>
            <w:proofErr w:type="gramStart"/>
            <w:r w:rsidRPr="00F735D7">
              <w:rPr>
                <w:rFonts w:eastAsia="Batang" w:cs="Times New Roman"/>
                <w:color w:val="000000"/>
                <w:szCs w:val="28"/>
                <w:lang w:eastAsia="ko-KR"/>
              </w:rPr>
              <w:t>СПб.:</w:t>
            </w:r>
            <w:proofErr w:type="gramEnd"/>
            <w:r w:rsidRPr="00F735D7">
              <w:rPr>
                <w:rFonts w:eastAsia="Batang" w:cs="Times New Roman"/>
                <w:color w:val="000000"/>
                <w:szCs w:val="28"/>
                <w:lang w:eastAsia="ko-KR"/>
              </w:rPr>
              <w:t xml:space="preserve"> Детство-Пресс, 2003.</w:t>
            </w:r>
          </w:p>
          <w:p w:rsidR="003B4094" w:rsidRPr="00F735D7" w:rsidRDefault="003B4094" w:rsidP="00287F6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Лыкова И.А.  Программа художественного воспитания, обучения и развития детей 2-7 лет «Цветные ладошки». - М.: Карапуз-дидактика, 2007.</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lastRenderedPageBreak/>
              <w:t>Грибовская</w:t>
            </w:r>
            <w:proofErr w:type="spellEnd"/>
            <w:r w:rsidRPr="00F735D7">
              <w:rPr>
                <w:rFonts w:eastAsia="Batang" w:cs="Times New Roman"/>
                <w:color w:val="000000"/>
                <w:szCs w:val="28"/>
                <w:lang w:eastAsia="ko-KR"/>
              </w:rPr>
              <w:t xml:space="preserve"> А.А. Дошкольникам о графике, живописи, архитектуре и скульптуре. – М.  МИПКРО, 2001.</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Григорьева Г.Г.  Изобразительная деятельность дошкольников. – М.: Академия,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Григорьева Г.Г.  Игровые приемы в обучении дошкольников изобразительной деятельности. М.: Просвещение, 1995.</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Доронова</w:t>
            </w:r>
            <w:proofErr w:type="spellEnd"/>
            <w:r w:rsidRPr="00F735D7">
              <w:rPr>
                <w:rFonts w:eastAsia="Batang" w:cs="Times New Roman"/>
                <w:color w:val="000000"/>
                <w:szCs w:val="28"/>
                <w:lang w:eastAsia="ko-KR"/>
              </w:rPr>
              <w:t xml:space="preserve"> Т.Н. </w:t>
            </w:r>
            <w:r w:rsidRPr="00F735D7">
              <w:rPr>
                <w:rFonts w:eastAsia="Batang" w:cs="Times New Roman"/>
                <w:iCs/>
                <w:color w:val="000000"/>
                <w:szCs w:val="28"/>
                <w:lang w:eastAsia="ko-KR"/>
              </w:rPr>
              <w:t>Дошкольникам об искусстве. –</w:t>
            </w:r>
            <w:r w:rsidRPr="00F735D7">
              <w:rPr>
                <w:rFonts w:eastAsia="Batang" w:cs="Times New Roman"/>
                <w:color w:val="000000"/>
                <w:szCs w:val="28"/>
                <w:lang w:eastAsia="ko-KR"/>
              </w:rPr>
              <w:t xml:space="preserve"> М., 2002.</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Казакова Т.Г.  Занятие с дошкольниками по изобразительной деятельности: Кн. для воспитателей дет. сада и родителей. – 2-е изд., </w:t>
            </w:r>
            <w:proofErr w:type="spellStart"/>
            <w:r w:rsidRPr="00F735D7">
              <w:rPr>
                <w:rFonts w:eastAsia="Batang" w:cs="Times New Roman"/>
                <w:color w:val="000000"/>
                <w:szCs w:val="28"/>
                <w:lang w:eastAsia="ko-KR"/>
              </w:rPr>
              <w:t>дораб</w:t>
            </w:r>
            <w:proofErr w:type="spellEnd"/>
            <w:r w:rsidRPr="00F735D7">
              <w:rPr>
                <w:rFonts w:eastAsia="Batang" w:cs="Times New Roman"/>
                <w:color w:val="000000"/>
                <w:szCs w:val="28"/>
                <w:lang w:eastAsia="ko-KR"/>
              </w:rPr>
              <w:t xml:space="preserve">. – М.: Просвещение, 1996.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Казакова Т.Г. Изобразительная деятельность младших дошкольников: Пособие для воспитателя.- М.: Просвещение, 1980.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Казакова Т.Г. Развивайте у дошкольников творчество (Конспекты занятий рисованием, лепкой, аппликацией): Пособие для воспитателей дет. </w:t>
            </w:r>
            <w:proofErr w:type="gramStart"/>
            <w:r w:rsidRPr="00F735D7">
              <w:rPr>
                <w:rFonts w:eastAsia="Batang" w:cs="Times New Roman"/>
                <w:color w:val="000000"/>
                <w:szCs w:val="28"/>
                <w:lang w:eastAsia="ko-KR"/>
              </w:rPr>
              <w:t>сада.-</w:t>
            </w:r>
            <w:proofErr w:type="gramEnd"/>
            <w:r w:rsidRPr="00F735D7">
              <w:rPr>
                <w:rFonts w:eastAsia="Batang" w:cs="Times New Roman"/>
                <w:color w:val="000000"/>
                <w:szCs w:val="28"/>
                <w:lang w:eastAsia="ko-KR"/>
              </w:rPr>
              <w:t xml:space="preserve"> М.: Просвещение, 1985.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Комарова Т.С. Занятие по изобразительной деятельности в детском саду: Кн. для воспитателя </w:t>
            </w:r>
            <w:proofErr w:type="gramStart"/>
            <w:r w:rsidRPr="00F735D7">
              <w:rPr>
                <w:rFonts w:eastAsia="Batang" w:cs="Times New Roman"/>
                <w:color w:val="000000"/>
                <w:szCs w:val="28"/>
                <w:lang w:eastAsia="ko-KR"/>
              </w:rPr>
              <w:t>дет.сада.-</w:t>
            </w:r>
            <w:proofErr w:type="gramEnd"/>
            <w:r w:rsidRPr="00F735D7">
              <w:rPr>
                <w:rFonts w:eastAsia="Batang" w:cs="Times New Roman"/>
                <w:color w:val="000000"/>
                <w:szCs w:val="28"/>
                <w:lang w:eastAsia="ko-KR"/>
              </w:rPr>
              <w:t xml:space="preserve"> 3-е изд., </w:t>
            </w:r>
            <w:proofErr w:type="spellStart"/>
            <w:r w:rsidRPr="00F735D7">
              <w:rPr>
                <w:rFonts w:eastAsia="Batang" w:cs="Times New Roman"/>
                <w:color w:val="000000"/>
                <w:szCs w:val="28"/>
                <w:lang w:eastAsia="ko-KR"/>
              </w:rPr>
              <w:t>перераб</w:t>
            </w:r>
            <w:proofErr w:type="spellEnd"/>
            <w:r w:rsidRPr="00F735D7">
              <w:rPr>
                <w:rFonts w:eastAsia="Batang" w:cs="Times New Roman"/>
                <w:color w:val="000000"/>
                <w:szCs w:val="28"/>
                <w:lang w:eastAsia="ko-KR"/>
              </w:rPr>
              <w:t>. и доп. – М.: Просвещение, 1991.</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 – М.: Карапуз-Дидактика, 2006.</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Лыкова И.А. Художественный труд в детском саду: 4-7 лет. – М.: Карапуз-Дидактика, 2006.</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Куцакова</w:t>
            </w:r>
            <w:proofErr w:type="spellEnd"/>
            <w:r w:rsidRPr="00F735D7">
              <w:rPr>
                <w:rFonts w:eastAsia="Batang" w:cs="Times New Roman"/>
                <w:color w:val="000000"/>
                <w:szCs w:val="28"/>
                <w:lang w:eastAsia="ko-KR"/>
              </w:rPr>
              <w:t xml:space="preserve"> Л.В. Конструирование и ручной труд в детском саду: Программа и конспекты занятий. М.,2007</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Куцакова</w:t>
            </w:r>
            <w:proofErr w:type="spellEnd"/>
            <w:r w:rsidRPr="00F735D7">
              <w:rPr>
                <w:rFonts w:eastAsia="Batang" w:cs="Times New Roman"/>
                <w:color w:val="000000"/>
                <w:szCs w:val="28"/>
                <w:lang w:eastAsia="ko-KR"/>
              </w:rPr>
              <w:t xml:space="preserve"> Л.В. Занятия по конструированию из строительного материала. М.2006.</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Куцакова</w:t>
            </w:r>
            <w:proofErr w:type="spellEnd"/>
            <w:r w:rsidRPr="00F735D7">
              <w:rPr>
                <w:rFonts w:eastAsia="Batang" w:cs="Times New Roman"/>
                <w:color w:val="000000"/>
                <w:szCs w:val="28"/>
                <w:lang w:eastAsia="ko-KR"/>
              </w:rPr>
              <w:t xml:space="preserve"> Л.В. Творим и мастерим. Ручной труд: Пособие для педагогов и родителей. –М., 2007.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Мерзлякова С.И. «Волшебный мир театра». Программа развития сценического творчества детей средствами театрализованных игр и игровых представлений».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xml:space="preserve">», 1999.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Меркулова Л.Р. «Оркестр в детском саду». Программа формирования эмоционального сопереживания и осознания музыки через </w:t>
            </w:r>
            <w:proofErr w:type="spellStart"/>
            <w:r w:rsidRPr="00F735D7">
              <w:rPr>
                <w:rFonts w:eastAsia="Batang" w:cs="Times New Roman"/>
                <w:color w:val="000000"/>
                <w:szCs w:val="28"/>
                <w:lang w:eastAsia="ko-KR"/>
              </w:rPr>
              <w:t>музицирование</w:t>
            </w:r>
            <w:proofErr w:type="spellEnd"/>
            <w:r w:rsidRPr="00F735D7">
              <w:rPr>
                <w:rFonts w:eastAsia="Batang" w:cs="Times New Roman"/>
                <w:color w:val="000000"/>
                <w:szCs w:val="28"/>
                <w:lang w:eastAsia="ko-KR"/>
              </w:rPr>
              <w:t xml:space="preserve">. – М., 1999.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Петрова В.А. «Малыш». Программа развития музыкальности у детей раннего возраста (третий год жизни). – М.: «</w:t>
            </w:r>
            <w:proofErr w:type="spellStart"/>
            <w:r w:rsidRPr="00F735D7">
              <w:rPr>
                <w:rFonts w:eastAsia="Batang" w:cs="Times New Roman"/>
                <w:color w:val="000000"/>
                <w:szCs w:val="28"/>
                <w:lang w:eastAsia="ko-KR"/>
              </w:rPr>
              <w:t>Виоланта</w:t>
            </w:r>
            <w:proofErr w:type="spellEnd"/>
            <w:r w:rsidRPr="00F735D7">
              <w:rPr>
                <w:rFonts w:eastAsia="Batang" w:cs="Times New Roman"/>
                <w:color w:val="000000"/>
                <w:szCs w:val="28"/>
                <w:lang w:eastAsia="ko-KR"/>
              </w:rPr>
              <w:t xml:space="preserve">», 1998. </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Радынова</w:t>
            </w:r>
            <w:proofErr w:type="spellEnd"/>
            <w:r w:rsidRPr="00F735D7">
              <w:rPr>
                <w:rFonts w:eastAsia="Batang" w:cs="Times New Roman"/>
                <w:color w:val="000000"/>
                <w:szCs w:val="28"/>
                <w:lang w:eastAsia="ko-KR"/>
              </w:rPr>
              <w:t xml:space="preserve"> О.П. Музыкальные шедевры. Авторская </w:t>
            </w:r>
            <w:r w:rsidRPr="00F735D7">
              <w:rPr>
                <w:rFonts w:eastAsia="Batang" w:cs="Times New Roman"/>
                <w:color w:val="000000"/>
                <w:szCs w:val="28"/>
                <w:lang w:eastAsia="ko-KR"/>
              </w:rPr>
              <w:lastRenderedPageBreak/>
              <w:t xml:space="preserve">программа и методические рекомендации. – М.: «Издательство ГНОМ и Д», 2000. – (Музыка для дошкольников и младших школьников.)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Ветлугина Н.А. Музыкальное воспитание в детском саду. – М.: Просвещение, 1981. – 240 с., нот. – (Б-ка воспитателя дет. сада).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Дзержинская И.Л., Музыкальное воспитание младших дошкольников: Пособие для воспитателя и муз. руководителя дет. сада. (из опыта работы) – М.: Просвещение , 1985 - 160c., нот.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Коренева Т.Ф., «Музыкально-ритмические движения для детей дошкольного и младшего школьного возраста» в 2частях. – </w:t>
            </w:r>
            <w:proofErr w:type="gramStart"/>
            <w:r w:rsidRPr="00F735D7">
              <w:rPr>
                <w:rFonts w:eastAsia="Batang" w:cs="Times New Roman"/>
                <w:color w:val="000000"/>
                <w:szCs w:val="28"/>
                <w:lang w:eastAsia="ko-KR"/>
              </w:rPr>
              <w:t>Учеб.-</w:t>
            </w:r>
            <w:proofErr w:type="gramEnd"/>
            <w:r w:rsidRPr="00F735D7">
              <w:rPr>
                <w:rFonts w:eastAsia="Batang" w:cs="Times New Roman"/>
                <w:color w:val="000000"/>
                <w:szCs w:val="28"/>
                <w:lang w:eastAsia="ko-KR"/>
              </w:rPr>
              <w:t xml:space="preserve">метод. пособие.– (Б-ка музыкального руководителя и педагога музыки). - М.: </w:t>
            </w:r>
            <w:proofErr w:type="spellStart"/>
            <w:r w:rsidRPr="00F735D7">
              <w:rPr>
                <w:rFonts w:eastAsia="Batang" w:cs="Times New Roman"/>
                <w:color w:val="000000"/>
                <w:szCs w:val="28"/>
                <w:lang w:eastAsia="ko-KR"/>
              </w:rPr>
              <w:t>Гуманит</w:t>
            </w:r>
            <w:proofErr w:type="spellEnd"/>
            <w:r w:rsidRPr="00F735D7">
              <w:rPr>
                <w:rFonts w:eastAsia="Batang" w:cs="Times New Roman"/>
                <w:color w:val="000000"/>
                <w:szCs w:val="28"/>
                <w:lang w:eastAsia="ko-KR"/>
              </w:rPr>
              <w:t xml:space="preserve">. изд.центр «ВЛАДОС», 2001. – ч.1. – 112с.: ноты.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Петрова В.А. Музыка-малышам. – М.: Мозаика-Синтез, 2001. </w:t>
            </w:r>
          </w:p>
          <w:p w:rsidR="003B4094" w:rsidRPr="00D36F0A" w:rsidRDefault="003B4094" w:rsidP="00287F68">
            <w:pPr>
              <w:rPr>
                <w:rFonts w:ascii="Calibri" w:eastAsia="Batang" w:hAnsi="Calibri" w:cs="Times New Roman"/>
                <w:b/>
                <w:color w:val="000000"/>
                <w:szCs w:val="28"/>
                <w:lang w:eastAsia="ko-KR"/>
              </w:rPr>
            </w:pPr>
            <w:r w:rsidRPr="00F735D7">
              <w:rPr>
                <w:rFonts w:eastAsia="Batang" w:cs="Times New Roman"/>
                <w:color w:val="000000"/>
                <w:szCs w:val="28"/>
                <w:lang w:eastAsia="ko-KR"/>
              </w:rPr>
              <w:t xml:space="preserve"> </w:t>
            </w:r>
            <w:proofErr w:type="spellStart"/>
            <w:r w:rsidRPr="00D36F0A">
              <w:rPr>
                <w:rFonts w:eastAsia="Batang" w:cs="Times New Roman"/>
                <w:b/>
                <w:color w:val="000000"/>
                <w:szCs w:val="28"/>
                <w:lang w:eastAsia="ko-KR"/>
              </w:rPr>
              <w:t>Байрамбеков</w:t>
            </w:r>
            <w:proofErr w:type="spellEnd"/>
            <w:r w:rsidRPr="00D36F0A">
              <w:rPr>
                <w:rFonts w:eastAsia="Batang" w:cs="Times New Roman"/>
                <w:b/>
                <w:color w:val="000000"/>
                <w:szCs w:val="28"/>
                <w:lang w:eastAsia="ko-KR"/>
              </w:rPr>
              <w:t xml:space="preserve"> М.М. Система занятий по ознакомлению дошкольников с народно-прикладным искусством Дагестана. Махачкала: </w:t>
            </w:r>
            <w:proofErr w:type="spellStart"/>
            <w:r w:rsidRPr="00D36F0A">
              <w:rPr>
                <w:rFonts w:eastAsia="Batang" w:cs="Times New Roman"/>
                <w:b/>
                <w:color w:val="000000"/>
                <w:szCs w:val="28"/>
                <w:lang w:eastAsia="ko-KR"/>
              </w:rPr>
              <w:t>Дагучпедгиз</w:t>
            </w:r>
            <w:proofErr w:type="spellEnd"/>
            <w:r w:rsidRPr="00D36F0A">
              <w:rPr>
                <w:rFonts w:eastAsia="Batang" w:cs="Times New Roman"/>
                <w:b/>
                <w:color w:val="000000"/>
                <w:szCs w:val="28"/>
                <w:lang w:eastAsia="ko-KR"/>
              </w:rPr>
              <w:t>, 1996.</w:t>
            </w:r>
          </w:p>
          <w:p w:rsidR="003B4094" w:rsidRPr="00D36F0A" w:rsidRDefault="003B4094" w:rsidP="00287F68">
            <w:pPr>
              <w:rPr>
                <w:rFonts w:ascii="Calibri" w:eastAsia="Batang" w:hAnsi="Calibri" w:cs="Times New Roman"/>
                <w:b/>
                <w:color w:val="000000"/>
                <w:szCs w:val="28"/>
                <w:lang w:eastAsia="ko-KR"/>
              </w:rPr>
            </w:pPr>
            <w:proofErr w:type="spellStart"/>
            <w:r w:rsidRPr="00D36F0A">
              <w:rPr>
                <w:rFonts w:eastAsia="Batang" w:cs="Times New Roman"/>
                <w:b/>
                <w:color w:val="000000"/>
                <w:szCs w:val="28"/>
                <w:lang w:eastAsia="ko-KR"/>
              </w:rPr>
              <w:t>Байрамбеков</w:t>
            </w:r>
            <w:proofErr w:type="spellEnd"/>
            <w:r w:rsidRPr="00D36F0A">
              <w:rPr>
                <w:rFonts w:eastAsia="Batang" w:cs="Times New Roman"/>
                <w:b/>
                <w:color w:val="000000"/>
                <w:szCs w:val="28"/>
                <w:lang w:eastAsia="ko-KR"/>
              </w:rPr>
              <w:t xml:space="preserve"> М.М. Сказки в картинках. /Дидактический материал/. Махачкала, издательство «Лотос», 2013</w:t>
            </w:r>
          </w:p>
          <w:p w:rsidR="003B4094" w:rsidRPr="00D36F0A" w:rsidRDefault="003B4094" w:rsidP="00287F68">
            <w:pPr>
              <w:rPr>
                <w:rFonts w:eastAsia="Batang" w:cs="Times New Roman"/>
                <w:b/>
                <w:color w:val="000000"/>
                <w:szCs w:val="28"/>
                <w:lang w:eastAsia="ko-KR"/>
              </w:rPr>
            </w:pPr>
            <w:proofErr w:type="spellStart"/>
            <w:r w:rsidRPr="00D36F0A">
              <w:rPr>
                <w:rFonts w:eastAsia="Batang" w:cs="Times New Roman"/>
                <w:b/>
                <w:color w:val="000000"/>
                <w:szCs w:val="28"/>
                <w:lang w:eastAsia="ko-KR"/>
              </w:rPr>
              <w:t>Байрамбеков</w:t>
            </w:r>
            <w:proofErr w:type="spellEnd"/>
            <w:r w:rsidRPr="00D36F0A">
              <w:rPr>
                <w:rFonts w:eastAsia="Batang" w:cs="Times New Roman"/>
                <w:b/>
                <w:color w:val="000000"/>
                <w:szCs w:val="28"/>
                <w:lang w:eastAsia="ko-KR"/>
              </w:rPr>
              <w:t xml:space="preserve"> М.М., </w:t>
            </w:r>
            <w:proofErr w:type="spellStart"/>
            <w:r w:rsidRPr="00D36F0A">
              <w:rPr>
                <w:rFonts w:eastAsia="Batang" w:cs="Times New Roman"/>
                <w:b/>
                <w:color w:val="000000"/>
                <w:szCs w:val="28"/>
                <w:lang w:eastAsia="ko-KR"/>
              </w:rPr>
              <w:t>Агарагимова</w:t>
            </w:r>
            <w:proofErr w:type="spellEnd"/>
            <w:r w:rsidRPr="00D36F0A">
              <w:rPr>
                <w:rFonts w:eastAsia="Batang" w:cs="Times New Roman"/>
                <w:b/>
                <w:color w:val="000000"/>
                <w:szCs w:val="28"/>
                <w:lang w:eastAsia="ko-KR"/>
              </w:rPr>
              <w:t xml:space="preserve"> В.К. Комплексные занятия по ознакомлению с народно-прикладным искусством Дагестана. Махачкала: Юпитер, 2004.</w:t>
            </w:r>
          </w:p>
          <w:p w:rsidR="003B4094" w:rsidRPr="00D36F0A" w:rsidRDefault="003B4094" w:rsidP="00287F68">
            <w:pPr>
              <w:rPr>
                <w:rFonts w:eastAsia="Batang" w:cs="Times New Roman"/>
                <w:b/>
                <w:color w:val="000000"/>
                <w:szCs w:val="28"/>
                <w:lang w:eastAsia="ko-KR"/>
              </w:rPr>
            </w:pPr>
            <w:r w:rsidRPr="00D36F0A">
              <w:rPr>
                <w:rFonts w:eastAsia="Batang" w:cs="Times New Roman"/>
                <w:b/>
                <w:color w:val="000000"/>
                <w:szCs w:val="28"/>
                <w:lang w:eastAsia="ko-KR"/>
              </w:rPr>
              <w:t>Трофимова С.Н. Скульптура в жизни ребенка. Махачкала, 2013.</w:t>
            </w:r>
          </w:p>
          <w:p w:rsidR="003B4094" w:rsidRPr="00D36F0A" w:rsidRDefault="003B4094" w:rsidP="00287F68">
            <w:pPr>
              <w:rPr>
                <w:rFonts w:cs="Times New Roman"/>
                <w:b/>
                <w:szCs w:val="28"/>
              </w:rPr>
            </w:pPr>
            <w:proofErr w:type="spellStart"/>
            <w:r w:rsidRPr="00D36F0A">
              <w:rPr>
                <w:rFonts w:cs="Times New Roman"/>
                <w:b/>
                <w:szCs w:val="28"/>
              </w:rPr>
              <w:t>Байрамбеков</w:t>
            </w:r>
            <w:proofErr w:type="spellEnd"/>
            <w:r w:rsidRPr="00D36F0A">
              <w:rPr>
                <w:rFonts w:cs="Times New Roman"/>
                <w:b/>
                <w:szCs w:val="28"/>
              </w:rPr>
              <w:t xml:space="preserve"> М.М. «От истоков прекрасного – к творчеству»: образовательная программа по изобразительному искусству для дошкольных образовательных организаций республики </w:t>
            </w:r>
            <w:proofErr w:type="gramStart"/>
            <w:r w:rsidRPr="00D36F0A">
              <w:rPr>
                <w:rFonts w:cs="Times New Roman"/>
                <w:b/>
                <w:szCs w:val="28"/>
              </w:rPr>
              <w:t>Дагестан.–</w:t>
            </w:r>
            <w:proofErr w:type="gramEnd"/>
            <w:r w:rsidRPr="00D36F0A">
              <w:rPr>
                <w:rFonts w:cs="Times New Roman"/>
                <w:b/>
                <w:szCs w:val="28"/>
              </w:rPr>
              <w:t xml:space="preserve"> Махачкала: ООО «Издательство НИИ педагогики», 2016.</w:t>
            </w:r>
          </w:p>
          <w:p w:rsidR="003B4094" w:rsidRPr="00D36F0A" w:rsidRDefault="003B4094" w:rsidP="00287F68">
            <w:pPr>
              <w:rPr>
                <w:rFonts w:ascii="Calibri" w:eastAsia="Batang" w:hAnsi="Calibri" w:cs="Times New Roman"/>
                <w:b/>
                <w:color w:val="000000"/>
                <w:szCs w:val="28"/>
                <w:lang w:eastAsia="ko-KR"/>
              </w:rPr>
            </w:pPr>
            <w:proofErr w:type="spellStart"/>
            <w:r w:rsidRPr="00D36F0A">
              <w:rPr>
                <w:rFonts w:eastAsia="Batang" w:cs="Times New Roman"/>
                <w:b/>
                <w:color w:val="000000"/>
                <w:szCs w:val="28"/>
                <w:lang w:eastAsia="ko-KR"/>
              </w:rPr>
              <w:t>Агабекова</w:t>
            </w:r>
            <w:proofErr w:type="spellEnd"/>
            <w:r w:rsidRPr="00D36F0A">
              <w:rPr>
                <w:rFonts w:eastAsia="Batang" w:cs="Times New Roman"/>
                <w:b/>
                <w:color w:val="000000"/>
                <w:szCs w:val="28"/>
                <w:lang w:eastAsia="ko-KR"/>
              </w:rPr>
              <w:t xml:space="preserve"> С.С. Музыкальное воспитание дошкольников /Программа для дагестанских дошкольных учреждений/. -  Махачкала: </w:t>
            </w:r>
            <w:proofErr w:type="spellStart"/>
            <w:r w:rsidRPr="00D36F0A">
              <w:rPr>
                <w:rFonts w:eastAsia="Batang" w:cs="Times New Roman"/>
                <w:b/>
                <w:color w:val="000000"/>
                <w:szCs w:val="28"/>
                <w:lang w:eastAsia="ko-KR"/>
              </w:rPr>
              <w:t>Дагучпедгиз</w:t>
            </w:r>
            <w:proofErr w:type="spellEnd"/>
            <w:r w:rsidRPr="00D36F0A">
              <w:rPr>
                <w:rFonts w:eastAsia="Batang" w:cs="Times New Roman"/>
                <w:b/>
                <w:color w:val="000000"/>
                <w:szCs w:val="28"/>
                <w:lang w:eastAsia="ko-KR"/>
              </w:rPr>
              <w:t>, 1994.</w:t>
            </w:r>
          </w:p>
          <w:p w:rsidR="003B4094" w:rsidRDefault="003B4094" w:rsidP="00287F68">
            <w:pPr>
              <w:widowControl w:val="0"/>
              <w:suppressAutoHyphens/>
              <w:rPr>
                <w:rFonts w:eastAsia="Times New Roman" w:cs="Times New Roman"/>
                <w:b/>
                <w:color w:val="000000"/>
                <w:szCs w:val="28"/>
                <w:lang w:eastAsia="ru-RU"/>
              </w:rPr>
            </w:pPr>
            <w:r w:rsidRPr="00D36F0A">
              <w:rPr>
                <w:rFonts w:eastAsia="Batang" w:cs="Times New Roman"/>
                <w:b/>
                <w:color w:val="000000"/>
                <w:szCs w:val="28"/>
                <w:lang w:eastAsia="ko-KR"/>
              </w:rPr>
              <w:t>Гаприндашвили О.Б. «Музыкальная развивающая предметно-пространственная среда в</w:t>
            </w:r>
            <w:r w:rsidRPr="00D36F0A">
              <w:rPr>
                <w:rFonts w:eastAsia="Times New Roman" w:cs="Times New Roman"/>
                <w:b/>
                <w:color w:val="000000"/>
                <w:szCs w:val="28"/>
                <w:lang w:eastAsia="ru-RU"/>
              </w:rPr>
              <w:t xml:space="preserve"> детском саду». Махачкала, 2014.</w:t>
            </w:r>
          </w:p>
          <w:p w:rsidR="002F7459" w:rsidRPr="002F7459" w:rsidRDefault="002F7459" w:rsidP="004A6C7E">
            <w:pPr>
              <w:pStyle w:val="a5"/>
              <w:spacing w:before="0" w:after="0"/>
              <w:jc w:val="both"/>
              <w:rPr>
                <w:rFonts w:cs="Times New Roman"/>
                <w:b/>
                <w:color w:val="000000" w:themeColor="text1"/>
                <w:sz w:val="28"/>
                <w:szCs w:val="28"/>
              </w:rPr>
            </w:pPr>
            <w:r w:rsidRPr="002F7459">
              <w:rPr>
                <w:rFonts w:eastAsia="Batang" w:cs="Times New Roman"/>
                <w:b/>
                <w:color w:val="000000"/>
                <w:sz w:val="28"/>
                <w:szCs w:val="28"/>
                <w:lang w:eastAsia="ko-KR"/>
              </w:rPr>
              <w:t>Гаприндашвили О.Б.</w:t>
            </w:r>
            <w:r w:rsidRPr="00D65642">
              <w:rPr>
                <w:rFonts w:ascii="Bookman Old Style" w:hAnsi="Bookman Old Style"/>
                <w:b/>
                <w:color w:val="000000" w:themeColor="text1"/>
                <w:sz w:val="48"/>
                <w:szCs w:val="48"/>
              </w:rPr>
              <w:t xml:space="preserve"> </w:t>
            </w:r>
            <w:r w:rsidRPr="002F7459">
              <w:rPr>
                <w:rFonts w:cs="Times New Roman"/>
                <w:b/>
                <w:color w:val="000000" w:themeColor="text1"/>
                <w:sz w:val="28"/>
                <w:szCs w:val="28"/>
              </w:rPr>
              <w:t>«Диагностика музыкального развития дошкольников</w:t>
            </w:r>
            <w:r>
              <w:rPr>
                <w:rFonts w:cs="Times New Roman"/>
                <w:b/>
                <w:color w:val="000000" w:themeColor="text1"/>
                <w:sz w:val="28"/>
                <w:szCs w:val="28"/>
              </w:rPr>
              <w:t xml:space="preserve">». </w:t>
            </w:r>
            <w:r>
              <w:rPr>
                <w:rFonts w:eastAsia="Times New Roman" w:cs="Times New Roman"/>
                <w:b/>
                <w:color w:val="000000"/>
                <w:sz w:val="28"/>
                <w:szCs w:val="28"/>
                <w:lang w:eastAsia="ru-RU"/>
              </w:rPr>
              <w:t>Махачкала, 2016</w:t>
            </w:r>
            <w:r w:rsidRPr="002F7459">
              <w:rPr>
                <w:rFonts w:eastAsia="Times New Roman" w:cs="Times New Roman"/>
                <w:b/>
                <w:color w:val="000000"/>
                <w:sz w:val="28"/>
                <w:szCs w:val="28"/>
                <w:lang w:eastAsia="ru-RU"/>
              </w:rPr>
              <w:t>.</w:t>
            </w:r>
          </w:p>
          <w:p w:rsidR="002F7459" w:rsidRPr="004A6C7E" w:rsidRDefault="004A6C7E" w:rsidP="004A6C7E">
            <w:pPr>
              <w:pStyle w:val="a5"/>
              <w:spacing w:before="0" w:after="0"/>
              <w:jc w:val="both"/>
              <w:rPr>
                <w:rFonts w:cs="Times New Roman"/>
                <w:b/>
                <w:color w:val="000000" w:themeColor="text1"/>
                <w:sz w:val="28"/>
                <w:szCs w:val="28"/>
              </w:rPr>
            </w:pPr>
            <w:r w:rsidRPr="002F7459">
              <w:rPr>
                <w:rFonts w:eastAsia="Batang" w:cs="Times New Roman"/>
                <w:b/>
                <w:color w:val="000000"/>
                <w:sz w:val="28"/>
                <w:szCs w:val="28"/>
                <w:lang w:eastAsia="ko-KR"/>
              </w:rPr>
              <w:t>Гаприндашвили О.Б.</w:t>
            </w:r>
            <w:r w:rsidRPr="000D7706">
              <w:rPr>
                <w:rFonts w:cs="Times New Roman"/>
                <w:b/>
                <w:color w:val="000000" w:themeColor="text1"/>
                <w:szCs w:val="28"/>
              </w:rPr>
              <w:t xml:space="preserve"> </w:t>
            </w:r>
            <w:r w:rsidRPr="000D7706">
              <w:rPr>
                <w:rFonts w:cs="Times New Roman"/>
                <w:b/>
                <w:color w:val="000000" w:themeColor="text1"/>
                <w:sz w:val="28"/>
                <w:szCs w:val="28"/>
              </w:rPr>
              <w:t>«</w:t>
            </w:r>
            <w:r w:rsidRPr="000D7706">
              <w:rPr>
                <w:rFonts w:cs="Times New Roman"/>
                <w:b/>
                <w:bCs/>
                <w:color w:val="000000" w:themeColor="text1"/>
                <w:kern w:val="36"/>
                <w:sz w:val="28"/>
                <w:szCs w:val="28"/>
              </w:rPr>
              <w:t>Система музыкально-оздоровительной работы в детском саду: занятия, игры, упражнения</w:t>
            </w:r>
            <w:r w:rsidRPr="000D7706">
              <w:rPr>
                <w:rFonts w:cs="Times New Roman"/>
                <w:b/>
                <w:color w:val="000000" w:themeColor="text1"/>
                <w:sz w:val="28"/>
                <w:szCs w:val="28"/>
              </w:rPr>
              <w:t>»</w:t>
            </w:r>
            <w:r>
              <w:rPr>
                <w:rFonts w:cs="Times New Roman"/>
                <w:b/>
                <w:color w:val="000000" w:themeColor="text1"/>
                <w:szCs w:val="28"/>
              </w:rPr>
              <w:t xml:space="preserve">. </w:t>
            </w:r>
            <w:r>
              <w:rPr>
                <w:rFonts w:eastAsia="Times New Roman" w:cs="Times New Roman"/>
                <w:b/>
                <w:color w:val="000000"/>
                <w:sz w:val="28"/>
                <w:szCs w:val="28"/>
                <w:lang w:eastAsia="ru-RU"/>
              </w:rPr>
              <w:t>Махачкала, 2019</w:t>
            </w:r>
            <w:r w:rsidRPr="002F7459">
              <w:rPr>
                <w:rFonts w:eastAsia="Times New Roman" w:cs="Times New Roman"/>
                <w:b/>
                <w:color w:val="000000"/>
                <w:sz w:val="28"/>
                <w:szCs w:val="28"/>
                <w:lang w:eastAsia="ru-RU"/>
              </w:rPr>
              <w:t>.</w:t>
            </w:r>
          </w:p>
        </w:tc>
      </w:tr>
    </w:tbl>
    <w:p w:rsidR="003B4094" w:rsidRDefault="003B4094" w:rsidP="003B4094">
      <w:pPr>
        <w:widowControl w:val="0"/>
        <w:suppressAutoHyphens/>
        <w:autoSpaceDE w:val="0"/>
        <w:spacing w:after="0" w:line="240" w:lineRule="auto"/>
        <w:jc w:val="both"/>
        <w:textAlignment w:val="center"/>
        <w:rPr>
          <w:rFonts w:ascii="Times New Roman" w:eastAsia="Calibri" w:hAnsi="Times New Roman" w:cs="Times New Roman"/>
          <w:b/>
          <w:color w:val="000000"/>
          <w:kern w:val="1"/>
          <w:sz w:val="28"/>
          <w:szCs w:val="28"/>
          <w:lang w:eastAsia="hi-IN" w:bidi="hi-IN"/>
        </w:rPr>
      </w:pPr>
    </w:p>
    <w:p w:rsidR="003B4094" w:rsidRPr="00676C9C" w:rsidRDefault="003B4094" w:rsidP="003B4094">
      <w:pPr>
        <w:spacing w:line="240" w:lineRule="auto"/>
        <w:ind w:firstLine="748"/>
        <w:jc w:val="center"/>
        <w:rPr>
          <w:rFonts w:ascii="Times New Roman" w:eastAsia="Calibri" w:hAnsi="Times New Roman" w:cs="Times New Roman"/>
          <w:b/>
          <w:i/>
          <w:color w:val="000000"/>
          <w:sz w:val="32"/>
          <w:szCs w:val="32"/>
        </w:rPr>
      </w:pPr>
      <w:r w:rsidRPr="00676C9C">
        <w:rPr>
          <w:rFonts w:ascii="Times New Roman" w:eastAsia="Calibri" w:hAnsi="Times New Roman" w:cs="Times New Roman"/>
          <w:b/>
          <w:i/>
          <w:color w:val="000000"/>
          <w:sz w:val="32"/>
          <w:szCs w:val="32"/>
        </w:rPr>
        <w:lastRenderedPageBreak/>
        <w:t xml:space="preserve">3.3. Организация режима пребывания детей в образовательном учреждении </w:t>
      </w:r>
    </w:p>
    <w:p w:rsidR="003B4094" w:rsidRPr="00B86366" w:rsidRDefault="003B4094" w:rsidP="003B4094">
      <w:pPr>
        <w:spacing w:after="0"/>
        <w:ind w:firstLine="748"/>
        <w:jc w:val="both"/>
        <w:rPr>
          <w:rFonts w:ascii="Times New Roman" w:eastAsia="Calibri" w:hAnsi="Times New Roman" w:cs="Times New Roman"/>
          <w:color w:val="000000"/>
          <w:sz w:val="28"/>
          <w:szCs w:val="28"/>
        </w:rPr>
      </w:pPr>
      <w:r w:rsidRPr="00B86366">
        <w:rPr>
          <w:rFonts w:ascii="Times New Roman" w:eastAsia="Calibri" w:hAnsi="Times New Roman" w:cs="Times New Roman"/>
          <w:i/>
          <w:color w:val="000000"/>
          <w:sz w:val="28"/>
          <w:szCs w:val="28"/>
        </w:rPr>
        <w:t xml:space="preserve">Ежедневная организации жизни и деятельности детей </w:t>
      </w:r>
      <w:r w:rsidRPr="00B86366">
        <w:rPr>
          <w:rFonts w:ascii="Times New Roman" w:eastAsia="Calibri" w:hAnsi="Times New Roman" w:cs="Times New Roman"/>
          <w:color w:val="000000"/>
          <w:sz w:val="28"/>
          <w:szCs w:val="28"/>
        </w:rPr>
        <w:t>осуществляется с учетом:</w:t>
      </w:r>
    </w:p>
    <w:p w:rsidR="003B4094" w:rsidRDefault="003B4094" w:rsidP="00EA7819">
      <w:pPr>
        <w:widowControl w:val="0"/>
        <w:numPr>
          <w:ilvl w:val="0"/>
          <w:numId w:val="51"/>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3B4094" w:rsidRPr="00676C9C" w:rsidRDefault="003B4094" w:rsidP="00EA7819">
      <w:pPr>
        <w:widowControl w:val="0"/>
        <w:numPr>
          <w:ilvl w:val="0"/>
          <w:numId w:val="51"/>
        </w:numPr>
        <w:suppressAutoHyphens/>
        <w:spacing w:after="0" w:line="240" w:lineRule="auto"/>
        <w:jc w:val="both"/>
        <w:rPr>
          <w:rFonts w:ascii="Times New Roman" w:eastAsia="Calibri" w:hAnsi="Times New Roman" w:cs="Times New Roman"/>
          <w:color w:val="000000"/>
          <w:sz w:val="28"/>
          <w:szCs w:val="28"/>
        </w:rPr>
      </w:pPr>
      <w:r w:rsidRPr="00676C9C">
        <w:rPr>
          <w:rFonts w:ascii="Times New Roman" w:eastAsia="Calibri" w:hAnsi="Times New Roman" w:cs="Times New Roman"/>
          <w:color w:val="000000"/>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676C9C">
        <w:rPr>
          <w:rFonts w:ascii="Times New Roman" w:eastAsia="Calibri" w:hAnsi="Times New Roman" w:cs="Times New Roman"/>
          <w:i/>
          <w:color w:val="000000"/>
          <w:sz w:val="16"/>
          <w:szCs w:val="16"/>
        </w:rPr>
        <w:t xml:space="preserve">        </w:t>
      </w:r>
    </w:p>
    <w:p w:rsidR="003B4094" w:rsidRPr="00B86366" w:rsidRDefault="003B4094" w:rsidP="003B4094">
      <w:pPr>
        <w:widowControl w:val="0"/>
        <w:suppressAutoHyphens/>
        <w:spacing w:after="120" w:line="240" w:lineRule="auto"/>
        <w:jc w:val="both"/>
        <w:rPr>
          <w:rFonts w:ascii="Times New Roman" w:eastAsia="Calibri" w:hAnsi="Times New Roman" w:cs="Times New Roman"/>
          <w:i/>
          <w:color w:val="000000"/>
          <w:sz w:val="16"/>
          <w:szCs w:val="16"/>
        </w:rPr>
      </w:pPr>
    </w:p>
    <w:p w:rsidR="003B4094" w:rsidRPr="00B86366" w:rsidRDefault="003B4094" w:rsidP="003B4094">
      <w:pPr>
        <w:jc w:val="center"/>
        <w:rPr>
          <w:rFonts w:ascii="Times New Roman" w:eastAsia="Calibri" w:hAnsi="Times New Roman" w:cs="Times New Roman"/>
          <w:b/>
          <w:i/>
          <w:color w:val="000000"/>
          <w:sz w:val="28"/>
          <w:szCs w:val="28"/>
        </w:rPr>
      </w:pPr>
      <w:r w:rsidRPr="00B86366">
        <w:rPr>
          <w:rFonts w:ascii="Times New Roman" w:eastAsia="Calibri" w:hAnsi="Times New Roman" w:cs="Times New Roman"/>
          <w:b/>
          <w:i/>
          <w:color w:val="000000"/>
          <w:sz w:val="28"/>
          <w:szCs w:val="28"/>
          <w:u w:val="single"/>
        </w:rPr>
        <w:t>Организация  режима  дня</w:t>
      </w:r>
      <w:r w:rsidRPr="00B86366">
        <w:rPr>
          <w:rFonts w:ascii="Times New Roman" w:eastAsia="Calibri" w:hAnsi="Times New Roman" w:cs="Times New Roman"/>
          <w:b/>
          <w:i/>
          <w:color w:val="000000"/>
          <w:sz w:val="28"/>
          <w:szCs w:val="28"/>
        </w:rPr>
        <w:t>.</w:t>
      </w:r>
    </w:p>
    <w:p w:rsidR="003B4094" w:rsidRPr="00B86366" w:rsidRDefault="003B4094" w:rsidP="00551681">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При </w:t>
      </w:r>
      <w:r w:rsidR="00C424EC">
        <w:rPr>
          <w:rFonts w:ascii="Times New Roman" w:eastAsia="Calibri" w:hAnsi="Times New Roman" w:cs="Times New Roman"/>
          <w:color w:val="000000"/>
          <w:sz w:val="28"/>
          <w:szCs w:val="28"/>
        </w:rPr>
        <w:t>проведении режимных процессов М</w:t>
      </w:r>
      <w:r w:rsidR="00E725C1">
        <w:rPr>
          <w:rFonts w:ascii="Times New Roman" w:eastAsia="Calibri" w:hAnsi="Times New Roman" w:cs="Times New Roman"/>
          <w:color w:val="000000"/>
          <w:sz w:val="28"/>
          <w:szCs w:val="28"/>
        </w:rPr>
        <w:t>К</w:t>
      </w:r>
      <w:r w:rsidRPr="00B86366">
        <w:rPr>
          <w:rFonts w:ascii="Times New Roman" w:eastAsia="Calibri" w:hAnsi="Times New Roman" w:cs="Times New Roman"/>
          <w:color w:val="000000"/>
          <w:sz w:val="28"/>
          <w:szCs w:val="28"/>
        </w:rPr>
        <w:t xml:space="preserve">ДОУ придерживается следующих </w:t>
      </w:r>
      <w:r w:rsidRPr="00B86366">
        <w:rPr>
          <w:rFonts w:ascii="Times New Roman" w:eastAsia="Calibri" w:hAnsi="Times New Roman" w:cs="Times New Roman"/>
          <w:b/>
          <w:i/>
          <w:color w:val="000000"/>
          <w:sz w:val="28"/>
          <w:szCs w:val="28"/>
        </w:rPr>
        <w:t>правил</w:t>
      </w:r>
      <w:r w:rsidRPr="00B86366">
        <w:rPr>
          <w:rFonts w:ascii="Times New Roman" w:eastAsia="Calibri" w:hAnsi="Times New Roman" w:cs="Times New Roman"/>
          <w:color w:val="000000"/>
          <w:sz w:val="28"/>
          <w:szCs w:val="28"/>
        </w:rPr>
        <w:t>:</w:t>
      </w:r>
    </w:p>
    <w:p w:rsidR="003B4094" w:rsidRPr="00B86366" w:rsidRDefault="003B4094" w:rsidP="00EA7819">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Полное и своевременное удовлетворение всех органических потребностей детей (в сне, питании).</w:t>
      </w:r>
    </w:p>
    <w:p w:rsidR="003B4094" w:rsidRPr="00B86366" w:rsidRDefault="003B4094" w:rsidP="00EA7819">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Тщательный гигиенический уход, обеспечение чистоты тела, одежды, постели.</w:t>
      </w:r>
    </w:p>
    <w:p w:rsidR="003B4094" w:rsidRPr="00B86366" w:rsidRDefault="003B4094" w:rsidP="00EA7819">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Привлечение детей к посильному участию в режимных процессах; поощрение самостоятельности и активности.</w:t>
      </w:r>
    </w:p>
    <w:p w:rsidR="003B4094" w:rsidRPr="00B86366" w:rsidRDefault="003B4094" w:rsidP="00EA7819">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Формирование культурно-гигиенических навыков.</w:t>
      </w:r>
    </w:p>
    <w:p w:rsidR="003B4094" w:rsidRPr="00B86366" w:rsidRDefault="003B4094" w:rsidP="00EA7819">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Эмоциональное общение в ходе выполнения режимных процессов.</w:t>
      </w:r>
    </w:p>
    <w:p w:rsidR="003B4094" w:rsidRPr="00B86366" w:rsidRDefault="003B4094" w:rsidP="00EA7819">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Учет потребностей детей, индивидуальных особенностей каждого ребенка.</w:t>
      </w:r>
    </w:p>
    <w:p w:rsidR="003B4094" w:rsidRPr="00676C9C" w:rsidRDefault="003B4094" w:rsidP="00EA7819">
      <w:pPr>
        <w:widowControl w:val="0"/>
        <w:numPr>
          <w:ilvl w:val="0"/>
          <w:numId w:val="52"/>
        </w:numPr>
        <w:suppressAutoHyphens/>
        <w:spacing w:after="24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3B4094" w:rsidRPr="00B86366" w:rsidRDefault="003B4094" w:rsidP="003B4094">
      <w:pPr>
        <w:spacing w:after="0" w:line="240" w:lineRule="auto"/>
        <w:ind w:left="18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color w:val="000000"/>
          <w:sz w:val="28"/>
          <w:szCs w:val="28"/>
        </w:rPr>
        <w:t xml:space="preserve">Основные  </w:t>
      </w:r>
      <w:r w:rsidRPr="00B86366">
        <w:rPr>
          <w:rFonts w:ascii="Times New Roman" w:eastAsia="Calibri" w:hAnsi="Times New Roman" w:cs="Times New Roman"/>
          <w:b/>
          <w:i/>
          <w:color w:val="000000"/>
          <w:sz w:val="28"/>
          <w:szCs w:val="28"/>
        </w:rPr>
        <w:t>принципы</w:t>
      </w:r>
      <w:r w:rsidRPr="00B86366">
        <w:rPr>
          <w:rFonts w:ascii="Times New Roman" w:eastAsia="Calibri" w:hAnsi="Times New Roman" w:cs="Times New Roman"/>
          <w:color w:val="000000"/>
          <w:sz w:val="28"/>
          <w:szCs w:val="28"/>
        </w:rPr>
        <w:t xml:space="preserve">  построения  режима  дня:</w:t>
      </w:r>
    </w:p>
    <w:p w:rsidR="003B4094" w:rsidRPr="00B86366" w:rsidRDefault="003B4094" w:rsidP="00EA7819">
      <w:pPr>
        <w:widowControl w:val="0"/>
        <w:numPr>
          <w:ilvl w:val="0"/>
          <w:numId w:val="52"/>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3B4094" w:rsidRDefault="003B4094" w:rsidP="00EA7819">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w:t>
      </w:r>
    </w:p>
    <w:p w:rsidR="003B4094" w:rsidRPr="00E725C1" w:rsidRDefault="003B4094" w:rsidP="003B4094">
      <w:pPr>
        <w:widowControl w:val="0"/>
        <w:suppressAutoHyphens/>
        <w:spacing w:after="0" w:line="240" w:lineRule="auto"/>
        <w:ind w:left="720"/>
        <w:jc w:val="both"/>
        <w:rPr>
          <w:rFonts w:ascii="Times New Roman" w:eastAsia="Calibri" w:hAnsi="Times New Roman" w:cs="Times New Roman"/>
          <w:color w:val="000000"/>
          <w:sz w:val="28"/>
          <w:szCs w:val="28"/>
        </w:rPr>
      </w:pPr>
      <w:r w:rsidRPr="00E725C1">
        <w:rPr>
          <w:rFonts w:ascii="Times New Roman" w:eastAsia="Calibri" w:hAnsi="Times New Roman" w:cs="Times New Roman"/>
          <w:color w:val="000000"/>
          <w:sz w:val="28"/>
          <w:szCs w:val="28"/>
        </w:rPr>
        <w:t>- 2 младшая группа -                      3-4 года</w:t>
      </w:r>
    </w:p>
    <w:p w:rsidR="003B4094" w:rsidRPr="00E725C1" w:rsidRDefault="003B4094" w:rsidP="003B4094">
      <w:pPr>
        <w:widowControl w:val="0"/>
        <w:suppressAutoHyphens/>
        <w:spacing w:after="0" w:line="240" w:lineRule="auto"/>
        <w:ind w:left="720"/>
        <w:jc w:val="both"/>
        <w:rPr>
          <w:rFonts w:ascii="Times New Roman" w:eastAsia="Calibri" w:hAnsi="Times New Roman" w:cs="Times New Roman"/>
          <w:color w:val="000000"/>
          <w:sz w:val="28"/>
          <w:szCs w:val="28"/>
        </w:rPr>
      </w:pPr>
      <w:r w:rsidRPr="00E725C1">
        <w:rPr>
          <w:rFonts w:ascii="Times New Roman" w:eastAsia="Calibri" w:hAnsi="Times New Roman" w:cs="Times New Roman"/>
          <w:color w:val="000000"/>
          <w:sz w:val="28"/>
          <w:szCs w:val="28"/>
        </w:rPr>
        <w:t>- средняя группа      -                      4-5 лет</w:t>
      </w:r>
    </w:p>
    <w:p w:rsidR="003B4094" w:rsidRDefault="003B4094" w:rsidP="003B4094">
      <w:pPr>
        <w:widowControl w:val="0"/>
        <w:suppressAutoHyphens/>
        <w:spacing w:after="0" w:line="240" w:lineRule="auto"/>
        <w:ind w:left="720"/>
        <w:jc w:val="both"/>
        <w:rPr>
          <w:rFonts w:ascii="Times New Roman" w:eastAsia="Calibri" w:hAnsi="Times New Roman" w:cs="Times New Roman"/>
          <w:color w:val="000000"/>
          <w:sz w:val="28"/>
          <w:szCs w:val="28"/>
        </w:rPr>
      </w:pPr>
      <w:r w:rsidRPr="00E725C1">
        <w:rPr>
          <w:rFonts w:ascii="Times New Roman" w:eastAsia="Calibri" w:hAnsi="Times New Roman" w:cs="Times New Roman"/>
          <w:color w:val="000000"/>
          <w:sz w:val="28"/>
          <w:szCs w:val="28"/>
        </w:rPr>
        <w:t>- старшая групп</w:t>
      </w:r>
      <w:r w:rsidR="00141C97" w:rsidRPr="00E725C1">
        <w:rPr>
          <w:rFonts w:ascii="Times New Roman" w:eastAsia="Calibri" w:hAnsi="Times New Roman" w:cs="Times New Roman"/>
          <w:color w:val="000000"/>
          <w:sz w:val="28"/>
          <w:szCs w:val="28"/>
        </w:rPr>
        <w:t>а     -                      5-7</w:t>
      </w:r>
      <w:r w:rsidRPr="00E725C1">
        <w:rPr>
          <w:rFonts w:ascii="Times New Roman" w:eastAsia="Calibri" w:hAnsi="Times New Roman" w:cs="Times New Roman"/>
          <w:color w:val="000000"/>
          <w:sz w:val="28"/>
          <w:szCs w:val="28"/>
        </w:rPr>
        <w:t xml:space="preserve"> лет</w:t>
      </w:r>
    </w:p>
    <w:p w:rsidR="003B4094" w:rsidRPr="00676C9C" w:rsidRDefault="003B4094" w:rsidP="00EA7819">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Организация  режима  дня  проводится  с  учетом  теплого  и  холодного  периода  года</w:t>
      </w:r>
      <w:r>
        <w:rPr>
          <w:rFonts w:ascii="Times New Roman" w:eastAsia="Calibri" w:hAnsi="Times New Roman" w:cs="Times New Roman"/>
          <w:color w:val="000000"/>
          <w:sz w:val="28"/>
          <w:szCs w:val="28"/>
        </w:rPr>
        <w:t>.</w:t>
      </w:r>
      <w:r w:rsidRPr="00B86366">
        <w:rPr>
          <w:rFonts w:ascii="Times New Roman" w:eastAsia="Calibri" w:hAnsi="Times New Roman" w:cs="Times New Roman"/>
          <w:color w:val="000000"/>
          <w:sz w:val="28"/>
          <w:szCs w:val="28"/>
        </w:rPr>
        <w:t xml:space="preserve"> </w:t>
      </w:r>
    </w:p>
    <w:p w:rsidR="003B4094" w:rsidRPr="00B86366" w:rsidRDefault="003B4094" w:rsidP="009F7AD1">
      <w:pPr>
        <w:spacing w:after="0" w:line="240" w:lineRule="auto"/>
        <w:ind w:firstLine="54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lastRenderedPageBreak/>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3B4094" w:rsidRPr="00EA3F03" w:rsidRDefault="003B4094" w:rsidP="00FB1F0A">
      <w:pPr>
        <w:spacing w:after="120" w:line="240" w:lineRule="auto"/>
        <w:ind w:firstLine="54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Режим   дня  разработан с учётом  сезонных  особенностей,  требований САНПИН  </w:t>
      </w:r>
      <w:r w:rsidR="00FB1F0A" w:rsidRPr="008F5CA3">
        <w:rPr>
          <w:rFonts w:ascii="Times New Roman" w:eastAsia="Times New Roman" w:hAnsi="Times New Roman" w:cs="Times New Roman"/>
          <w:bCs/>
          <w:sz w:val="28"/>
          <w:szCs w:val="28"/>
          <w:lang w:eastAsia="ru-RU"/>
        </w:rPr>
        <w:t>1.2.3685−21</w:t>
      </w:r>
      <w:r w:rsidRPr="00B86366">
        <w:rPr>
          <w:rFonts w:ascii="Times New Roman" w:eastAsia="Calibri" w:hAnsi="Times New Roman" w:cs="Times New Roman"/>
          <w:color w:val="000000"/>
          <w:sz w:val="28"/>
          <w:szCs w:val="28"/>
        </w:rPr>
        <w:t xml:space="preserve">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возрастной группы. Режим скорректирован с учётом работы учреждения и с учётом климата (тёплого и холодного периода). </w:t>
      </w:r>
    </w:p>
    <w:p w:rsidR="003B4094" w:rsidRDefault="003B4094" w:rsidP="009665F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Gungsuh" w:hAnsi="Times New Roman" w:cs="Times New Roman"/>
          <w:b/>
          <w:color w:val="000000"/>
          <w:sz w:val="32"/>
          <w:szCs w:val="32"/>
        </w:rPr>
      </w:pPr>
      <w:r w:rsidRPr="00B86366">
        <w:rPr>
          <w:rFonts w:ascii="Times New Roman" w:eastAsia="Gungsuh" w:hAnsi="Times New Roman" w:cs="Times New Roman"/>
          <w:b/>
          <w:color w:val="000000"/>
          <w:sz w:val="32"/>
          <w:szCs w:val="32"/>
        </w:rPr>
        <w:t>РЕЖИМ ДНЯ в холодный период</w:t>
      </w:r>
    </w:p>
    <w:p w:rsidR="009665F4" w:rsidRDefault="009665F4" w:rsidP="009665F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Gungsuh" w:hAnsi="Times New Roman" w:cs="Times New Roman"/>
          <w:b/>
          <w:color w:val="000000"/>
          <w:sz w:val="32"/>
          <w:szCs w:val="32"/>
        </w:rPr>
      </w:pPr>
    </w:p>
    <w:p w:rsidR="009665F4" w:rsidRPr="009665F4" w:rsidRDefault="009665F4" w:rsidP="009665F4">
      <w:pPr>
        <w:pStyle w:val="a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sz w:val="28"/>
          <w:szCs w:val="28"/>
        </w:rPr>
      </w:pPr>
      <w:r w:rsidRPr="009665F4">
        <w:rPr>
          <w:rFonts w:ascii="Times New Roman" w:eastAsia="Gungsuh" w:hAnsi="Times New Roman" w:cs="Times New Roman"/>
          <w:b/>
          <w:color w:val="000000"/>
          <w:sz w:val="28"/>
          <w:szCs w:val="28"/>
        </w:rPr>
        <w:t>2 младшая группа</w:t>
      </w:r>
    </w:p>
    <w:tbl>
      <w:tblPr>
        <w:tblStyle w:val="a4"/>
        <w:tblW w:w="9072" w:type="dxa"/>
        <w:tblInd w:w="108" w:type="dxa"/>
        <w:tblLook w:val="04A0" w:firstRow="1" w:lastRow="0" w:firstColumn="1" w:lastColumn="0" w:noHBand="0" w:noVBand="1"/>
      </w:tblPr>
      <w:tblGrid>
        <w:gridCol w:w="6521"/>
        <w:gridCol w:w="2551"/>
      </w:tblGrid>
      <w:tr w:rsidR="009665F4" w:rsidRPr="00A166EF" w:rsidTr="0090382E">
        <w:tc>
          <w:tcPr>
            <w:tcW w:w="6521" w:type="dxa"/>
          </w:tcPr>
          <w:p w:rsidR="009665F4" w:rsidRPr="00A0410D" w:rsidRDefault="009665F4" w:rsidP="0090382E">
            <w:pPr>
              <w:spacing w:before="100" w:beforeAutospacing="1" w:after="100" w:afterAutospacing="1"/>
              <w:rPr>
                <w:rFonts w:ascii="Times New Roman" w:eastAsia="Batang" w:hAnsi="Times New Roman"/>
                <w:b/>
                <w:color w:val="000000"/>
                <w:sz w:val="28"/>
                <w:szCs w:val="28"/>
                <w:lang w:eastAsia="ko-KR"/>
              </w:rPr>
            </w:pPr>
            <w:r w:rsidRPr="00A0410D">
              <w:rPr>
                <w:rFonts w:ascii="Times New Roman" w:eastAsia="Batang" w:hAnsi="Times New Roman"/>
                <w:color w:val="000000"/>
                <w:sz w:val="28"/>
                <w:szCs w:val="28"/>
                <w:lang w:eastAsia="ko-KR"/>
              </w:rPr>
              <w:t>Прием детей, самостоятельная деятельность, игры</w:t>
            </w:r>
          </w:p>
        </w:tc>
        <w:tc>
          <w:tcPr>
            <w:tcW w:w="2551" w:type="dxa"/>
          </w:tcPr>
          <w:p w:rsidR="009665F4" w:rsidRPr="00A0410D" w:rsidRDefault="009665F4" w:rsidP="0090382E">
            <w:pPr>
              <w:spacing w:before="100" w:beforeAutospacing="1" w:after="100" w:afterAutospacing="1"/>
              <w:jc w:val="center"/>
              <w:rPr>
                <w:rFonts w:ascii="Times New Roman" w:eastAsia="Batang" w:hAnsi="Times New Roman"/>
                <w:color w:val="000000"/>
                <w:sz w:val="28"/>
                <w:szCs w:val="28"/>
                <w:lang w:eastAsia="ko-KR"/>
              </w:rPr>
            </w:pPr>
            <w:r w:rsidRPr="00A0410D">
              <w:rPr>
                <w:rFonts w:ascii="Times New Roman" w:eastAsia="Batang" w:hAnsi="Times New Roman"/>
                <w:color w:val="000000"/>
                <w:sz w:val="28"/>
                <w:szCs w:val="28"/>
                <w:lang w:eastAsia="ko-KR"/>
              </w:rPr>
              <w:t>7.00-8.20</w:t>
            </w:r>
          </w:p>
        </w:tc>
      </w:tr>
      <w:tr w:rsidR="009665F4" w:rsidRPr="00A166EF" w:rsidTr="0090382E">
        <w:tc>
          <w:tcPr>
            <w:tcW w:w="6521" w:type="dxa"/>
          </w:tcPr>
          <w:p w:rsidR="009665F4" w:rsidRPr="00A0410D" w:rsidRDefault="009665F4" w:rsidP="0090382E">
            <w:pPr>
              <w:autoSpaceDE w:val="0"/>
              <w:autoSpaceDN w:val="0"/>
              <w:adjustRightInd w:val="0"/>
              <w:spacing w:before="100" w:beforeAutospacing="1" w:afterAutospacing="1"/>
              <w:rPr>
                <w:rFonts w:ascii="Times New Roman" w:eastAsia="Calibri" w:hAnsi="Times New Roman"/>
                <w:color w:val="000000"/>
                <w:sz w:val="28"/>
                <w:szCs w:val="28"/>
              </w:rPr>
            </w:pPr>
            <w:r w:rsidRPr="00A0410D">
              <w:rPr>
                <w:rFonts w:ascii="Times New Roman" w:eastAsia="Calibri" w:hAnsi="Times New Roman"/>
                <w:color w:val="000000"/>
                <w:sz w:val="28"/>
                <w:szCs w:val="28"/>
              </w:rPr>
              <w:t>Утренняя гимнастика</w:t>
            </w:r>
          </w:p>
        </w:tc>
        <w:tc>
          <w:tcPr>
            <w:tcW w:w="2551" w:type="dxa"/>
          </w:tcPr>
          <w:p w:rsidR="009665F4" w:rsidRPr="00A0410D" w:rsidRDefault="009665F4" w:rsidP="0090382E">
            <w:pPr>
              <w:spacing w:before="100" w:beforeAutospacing="1" w:after="100" w:afterAutospacing="1"/>
              <w:jc w:val="center"/>
              <w:rPr>
                <w:rFonts w:ascii="Times New Roman" w:eastAsia="Batang" w:hAnsi="Times New Roman"/>
                <w:color w:val="000000"/>
                <w:sz w:val="28"/>
                <w:szCs w:val="28"/>
                <w:lang w:eastAsia="ko-KR"/>
              </w:rPr>
            </w:pPr>
            <w:r w:rsidRPr="00A0410D">
              <w:rPr>
                <w:rFonts w:ascii="Times New Roman" w:eastAsia="Batang" w:hAnsi="Times New Roman"/>
                <w:color w:val="000000"/>
                <w:sz w:val="28"/>
                <w:szCs w:val="28"/>
                <w:lang w:eastAsia="ko-KR"/>
              </w:rPr>
              <w:t>8.20-8.25</w:t>
            </w:r>
          </w:p>
        </w:tc>
      </w:tr>
      <w:tr w:rsidR="009665F4" w:rsidRPr="00A166EF" w:rsidTr="0090382E">
        <w:tc>
          <w:tcPr>
            <w:tcW w:w="6521" w:type="dxa"/>
          </w:tcPr>
          <w:p w:rsidR="009665F4" w:rsidRPr="00A0410D" w:rsidRDefault="009665F4" w:rsidP="0090382E">
            <w:pPr>
              <w:autoSpaceDE w:val="0"/>
              <w:autoSpaceDN w:val="0"/>
              <w:adjustRightInd w:val="0"/>
              <w:spacing w:before="100" w:beforeAutospacing="1" w:afterAutospacing="1"/>
              <w:rPr>
                <w:rFonts w:ascii="Times New Roman" w:eastAsia="Calibri" w:hAnsi="Times New Roman"/>
                <w:color w:val="000000"/>
                <w:sz w:val="28"/>
                <w:szCs w:val="28"/>
              </w:rPr>
            </w:pPr>
            <w:r w:rsidRPr="00A0410D">
              <w:rPr>
                <w:rFonts w:ascii="Times New Roman" w:eastAsia="Calibri" w:hAnsi="Times New Roman"/>
                <w:color w:val="000000"/>
                <w:sz w:val="28"/>
                <w:szCs w:val="28"/>
              </w:rPr>
              <w:t xml:space="preserve">Гигиенические процедуры                                                                                                    </w:t>
            </w:r>
          </w:p>
        </w:tc>
        <w:tc>
          <w:tcPr>
            <w:tcW w:w="2551" w:type="dxa"/>
          </w:tcPr>
          <w:p w:rsidR="009665F4" w:rsidRPr="00A0410D" w:rsidRDefault="009665F4" w:rsidP="0090382E">
            <w:pPr>
              <w:spacing w:before="100" w:beforeAutospacing="1" w:after="100" w:afterAutospacing="1"/>
              <w:jc w:val="center"/>
              <w:rPr>
                <w:rFonts w:ascii="Times New Roman" w:eastAsia="Batang" w:hAnsi="Times New Roman"/>
                <w:color w:val="000000"/>
                <w:sz w:val="28"/>
                <w:szCs w:val="28"/>
                <w:lang w:eastAsia="ko-KR"/>
              </w:rPr>
            </w:pPr>
            <w:r w:rsidRPr="00A0410D">
              <w:rPr>
                <w:rFonts w:ascii="Times New Roman" w:eastAsia="Batang" w:hAnsi="Times New Roman"/>
                <w:color w:val="000000"/>
                <w:sz w:val="28"/>
                <w:szCs w:val="28"/>
                <w:lang w:eastAsia="ko-KR"/>
              </w:rPr>
              <w:t>8.25-8.45</w:t>
            </w:r>
          </w:p>
        </w:tc>
      </w:tr>
      <w:tr w:rsidR="009665F4" w:rsidRPr="00A166EF" w:rsidTr="0090382E">
        <w:tc>
          <w:tcPr>
            <w:tcW w:w="6521" w:type="dxa"/>
          </w:tcPr>
          <w:p w:rsidR="009665F4" w:rsidRPr="00A0410D" w:rsidRDefault="009665F4" w:rsidP="0090382E">
            <w:pPr>
              <w:autoSpaceDE w:val="0"/>
              <w:autoSpaceDN w:val="0"/>
              <w:adjustRightInd w:val="0"/>
              <w:spacing w:before="100" w:beforeAutospacing="1" w:afterAutospacing="1"/>
              <w:rPr>
                <w:rFonts w:ascii="Times New Roman" w:eastAsia="Calibri" w:hAnsi="Times New Roman"/>
                <w:color w:val="000000"/>
                <w:sz w:val="28"/>
                <w:szCs w:val="28"/>
              </w:rPr>
            </w:pPr>
            <w:r w:rsidRPr="00A0410D">
              <w:rPr>
                <w:rFonts w:ascii="Times New Roman" w:eastAsia="Calibri" w:hAnsi="Times New Roman"/>
                <w:color w:val="000000"/>
                <w:sz w:val="28"/>
                <w:szCs w:val="28"/>
              </w:rPr>
              <w:t xml:space="preserve">Подготовка к завтраку, завтрак </w:t>
            </w:r>
          </w:p>
        </w:tc>
        <w:tc>
          <w:tcPr>
            <w:tcW w:w="2551" w:type="dxa"/>
          </w:tcPr>
          <w:p w:rsidR="009665F4" w:rsidRPr="00A0410D" w:rsidRDefault="009665F4" w:rsidP="0090382E">
            <w:pPr>
              <w:spacing w:before="100" w:beforeAutospacing="1" w:after="100" w:afterAutospacing="1"/>
              <w:jc w:val="center"/>
              <w:rPr>
                <w:rFonts w:ascii="Times New Roman" w:eastAsia="Batang" w:hAnsi="Times New Roman"/>
                <w:color w:val="000000"/>
                <w:sz w:val="28"/>
                <w:szCs w:val="28"/>
                <w:lang w:eastAsia="ko-KR"/>
              </w:rPr>
            </w:pPr>
            <w:r w:rsidRPr="00A0410D">
              <w:rPr>
                <w:rFonts w:ascii="Times New Roman" w:eastAsia="Batang" w:hAnsi="Times New Roman"/>
                <w:color w:val="000000"/>
                <w:sz w:val="28"/>
                <w:szCs w:val="28"/>
                <w:lang w:eastAsia="ko-KR"/>
              </w:rPr>
              <w:t>8.45-9.00</w:t>
            </w:r>
          </w:p>
        </w:tc>
      </w:tr>
      <w:tr w:rsidR="009665F4" w:rsidRPr="00A166EF" w:rsidTr="0090382E">
        <w:tc>
          <w:tcPr>
            <w:tcW w:w="6521" w:type="dxa"/>
          </w:tcPr>
          <w:p w:rsidR="009665F4" w:rsidRPr="00A0410D" w:rsidRDefault="009665F4" w:rsidP="0090382E">
            <w:pPr>
              <w:autoSpaceDE w:val="0"/>
              <w:autoSpaceDN w:val="0"/>
              <w:adjustRightInd w:val="0"/>
              <w:spacing w:before="100" w:beforeAutospacing="1" w:afterAutospacing="1"/>
              <w:rPr>
                <w:rFonts w:ascii="Times New Roman" w:eastAsia="Calibri" w:hAnsi="Times New Roman"/>
                <w:color w:val="000000"/>
                <w:sz w:val="28"/>
                <w:szCs w:val="28"/>
              </w:rPr>
            </w:pPr>
            <w:r w:rsidRPr="00A0410D">
              <w:rPr>
                <w:rFonts w:ascii="Times New Roman" w:eastAsia="Calibri" w:hAnsi="Times New Roman"/>
                <w:color w:val="000000"/>
                <w:sz w:val="28"/>
                <w:szCs w:val="28"/>
              </w:rPr>
              <w:t xml:space="preserve">Самостоятельная деятельность, игры </w:t>
            </w:r>
          </w:p>
        </w:tc>
        <w:tc>
          <w:tcPr>
            <w:tcW w:w="2551" w:type="dxa"/>
          </w:tcPr>
          <w:p w:rsidR="009665F4" w:rsidRPr="00A0410D" w:rsidRDefault="009665F4" w:rsidP="0090382E">
            <w:pPr>
              <w:spacing w:before="100" w:beforeAutospacing="1" w:after="100" w:afterAutospacing="1"/>
              <w:jc w:val="center"/>
              <w:rPr>
                <w:rFonts w:ascii="Times New Roman" w:eastAsia="Batang" w:hAnsi="Times New Roman"/>
                <w:color w:val="000000"/>
                <w:sz w:val="28"/>
                <w:szCs w:val="28"/>
                <w:lang w:eastAsia="ko-KR"/>
              </w:rPr>
            </w:pPr>
            <w:r w:rsidRPr="00A0410D">
              <w:rPr>
                <w:rFonts w:ascii="Times New Roman" w:eastAsia="Batang" w:hAnsi="Times New Roman"/>
                <w:color w:val="000000"/>
                <w:sz w:val="28"/>
                <w:szCs w:val="28"/>
                <w:lang w:eastAsia="ko-KR"/>
              </w:rPr>
              <w:t>9.00-9.10</w:t>
            </w:r>
          </w:p>
        </w:tc>
      </w:tr>
      <w:tr w:rsidR="009665F4" w:rsidRPr="00054B17" w:rsidTr="0090382E">
        <w:tc>
          <w:tcPr>
            <w:tcW w:w="6521" w:type="dxa"/>
          </w:tcPr>
          <w:p w:rsidR="009665F4" w:rsidRPr="00A0410D" w:rsidRDefault="009665F4" w:rsidP="0090382E">
            <w:pPr>
              <w:autoSpaceDE w:val="0"/>
              <w:autoSpaceDN w:val="0"/>
              <w:adjustRightInd w:val="0"/>
              <w:rPr>
                <w:rFonts w:ascii="Times New Roman" w:eastAsia="Calibri" w:hAnsi="Times New Roman"/>
                <w:color w:val="000000"/>
                <w:sz w:val="28"/>
                <w:szCs w:val="28"/>
              </w:rPr>
            </w:pPr>
            <w:r>
              <w:rPr>
                <w:rFonts w:ascii="Times New Roman" w:eastAsia="Calibri" w:hAnsi="Times New Roman"/>
                <w:color w:val="000000"/>
                <w:sz w:val="28"/>
                <w:szCs w:val="28"/>
              </w:rPr>
              <w:t>Организованная образовательная деятельность</w:t>
            </w:r>
          </w:p>
        </w:tc>
        <w:tc>
          <w:tcPr>
            <w:tcW w:w="2551" w:type="dxa"/>
          </w:tcPr>
          <w:p w:rsidR="009665F4" w:rsidRPr="00A0410D" w:rsidRDefault="009665F4" w:rsidP="0090382E">
            <w:pPr>
              <w:jc w:val="center"/>
              <w:rPr>
                <w:rFonts w:ascii="Times New Roman" w:hAnsi="Times New Roman"/>
                <w:color w:val="000000" w:themeColor="text1"/>
                <w:sz w:val="28"/>
                <w:szCs w:val="28"/>
              </w:rPr>
            </w:pPr>
            <w:r w:rsidRPr="00A0410D">
              <w:rPr>
                <w:rFonts w:ascii="Times New Roman" w:hAnsi="Times New Roman"/>
                <w:color w:val="000000" w:themeColor="text1"/>
                <w:sz w:val="28"/>
                <w:szCs w:val="28"/>
              </w:rPr>
              <w:t>9.10-9.25</w:t>
            </w:r>
          </w:p>
          <w:p w:rsidR="009665F4" w:rsidRPr="00A0410D" w:rsidRDefault="009665F4" w:rsidP="0090382E">
            <w:pPr>
              <w:jc w:val="center"/>
              <w:rPr>
                <w:rFonts w:ascii="Times New Roman" w:hAnsi="Times New Roman"/>
                <w:color w:val="000000" w:themeColor="text1"/>
                <w:sz w:val="28"/>
                <w:szCs w:val="28"/>
              </w:rPr>
            </w:pPr>
            <w:r w:rsidRPr="00A0410D">
              <w:rPr>
                <w:rFonts w:ascii="Times New Roman" w:hAnsi="Times New Roman"/>
                <w:color w:val="000000" w:themeColor="text1"/>
                <w:sz w:val="28"/>
                <w:szCs w:val="28"/>
              </w:rPr>
              <w:t>9.35-9.50</w:t>
            </w:r>
          </w:p>
        </w:tc>
      </w:tr>
      <w:tr w:rsidR="009665F4" w:rsidRPr="00054B17" w:rsidTr="0090382E">
        <w:tc>
          <w:tcPr>
            <w:tcW w:w="6521" w:type="dxa"/>
          </w:tcPr>
          <w:p w:rsidR="009665F4" w:rsidRPr="00A0410D" w:rsidRDefault="009665F4" w:rsidP="0090382E">
            <w:pPr>
              <w:autoSpaceDE w:val="0"/>
              <w:autoSpaceDN w:val="0"/>
              <w:adjustRightInd w:val="0"/>
              <w:rPr>
                <w:rFonts w:ascii="Times New Roman" w:eastAsia="Calibri" w:hAnsi="Times New Roman"/>
                <w:color w:val="000000"/>
                <w:sz w:val="28"/>
                <w:szCs w:val="28"/>
              </w:rPr>
            </w:pPr>
            <w:r w:rsidRPr="00A0410D">
              <w:rPr>
                <w:rFonts w:ascii="Times New Roman" w:eastAsia="Calibri" w:hAnsi="Times New Roman"/>
                <w:color w:val="000000"/>
                <w:sz w:val="28"/>
                <w:szCs w:val="28"/>
              </w:rPr>
              <w:t>Самостоятельная деятельность, игры</w:t>
            </w:r>
          </w:p>
        </w:tc>
        <w:tc>
          <w:tcPr>
            <w:tcW w:w="2551" w:type="dxa"/>
          </w:tcPr>
          <w:p w:rsidR="009665F4" w:rsidRPr="00A0410D" w:rsidRDefault="009665F4" w:rsidP="0090382E">
            <w:pPr>
              <w:jc w:val="center"/>
              <w:rPr>
                <w:rFonts w:ascii="Times New Roman" w:hAnsi="Times New Roman"/>
                <w:color w:val="000000" w:themeColor="text1"/>
                <w:sz w:val="28"/>
                <w:szCs w:val="28"/>
              </w:rPr>
            </w:pPr>
            <w:r w:rsidRPr="00A0410D">
              <w:rPr>
                <w:rFonts w:ascii="Times New Roman" w:hAnsi="Times New Roman"/>
                <w:color w:val="000000" w:themeColor="text1"/>
                <w:sz w:val="28"/>
                <w:szCs w:val="28"/>
              </w:rPr>
              <w:t>9.50-10.00</w:t>
            </w:r>
          </w:p>
        </w:tc>
      </w:tr>
      <w:tr w:rsidR="009665F4" w:rsidRPr="00054B17" w:rsidTr="0090382E">
        <w:tc>
          <w:tcPr>
            <w:tcW w:w="6521" w:type="dxa"/>
          </w:tcPr>
          <w:p w:rsidR="009665F4" w:rsidRPr="00A0410D" w:rsidRDefault="009665F4" w:rsidP="0090382E">
            <w:pPr>
              <w:autoSpaceDE w:val="0"/>
              <w:autoSpaceDN w:val="0"/>
              <w:adjustRightInd w:val="0"/>
              <w:spacing w:before="100" w:beforeAutospacing="1" w:afterAutospacing="1"/>
              <w:rPr>
                <w:rFonts w:ascii="Times New Roman" w:eastAsia="Calibri" w:hAnsi="Times New Roman"/>
                <w:color w:val="000000"/>
                <w:sz w:val="28"/>
                <w:szCs w:val="28"/>
              </w:rPr>
            </w:pPr>
            <w:r w:rsidRPr="00A0410D">
              <w:rPr>
                <w:rFonts w:ascii="Times New Roman" w:eastAsia="Calibri" w:hAnsi="Times New Roman"/>
                <w:color w:val="000000"/>
                <w:sz w:val="28"/>
                <w:szCs w:val="28"/>
              </w:rPr>
              <w:t xml:space="preserve">Подготовка к прогулке, прогулка </w:t>
            </w:r>
          </w:p>
        </w:tc>
        <w:tc>
          <w:tcPr>
            <w:tcW w:w="2551" w:type="dxa"/>
          </w:tcPr>
          <w:p w:rsidR="009665F4" w:rsidRPr="00A0410D" w:rsidRDefault="009665F4" w:rsidP="0090382E">
            <w:pPr>
              <w:jc w:val="center"/>
              <w:rPr>
                <w:rFonts w:ascii="Times New Roman" w:hAnsi="Times New Roman"/>
                <w:color w:val="000000" w:themeColor="text1"/>
                <w:sz w:val="28"/>
                <w:szCs w:val="28"/>
              </w:rPr>
            </w:pPr>
            <w:r w:rsidRPr="00A0410D">
              <w:rPr>
                <w:rFonts w:ascii="Times New Roman" w:hAnsi="Times New Roman"/>
                <w:color w:val="000000" w:themeColor="text1"/>
                <w:sz w:val="28"/>
                <w:szCs w:val="28"/>
              </w:rPr>
              <w:t>10.00-11.</w:t>
            </w:r>
            <w:r>
              <w:rPr>
                <w:rFonts w:ascii="Times New Roman" w:hAnsi="Times New Roman"/>
                <w:color w:val="000000" w:themeColor="text1"/>
                <w:sz w:val="28"/>
                <w:szCs w:val="28"/>
              </w:rPr>
              <w:t>30</w:t>
            </w:r>
          </w:p>
        </w:tc>
      </w:tr>
      <w:tr w:rsidR="009665F4" w:rsidRPr="00054B17" w:rsidTr="0090382E">
        <w:tc>
          <w:tcPr>
            <w:tcW w:w="6521" w:type="dxa"/>
          </w:tcPr>
          <w:p w:rsidR="009665F4" w:rsidRPr="00A0410D" w:rsidRDefault="009665F4" w:rsidP="0090382E">
            <w:pPr>
              <w:autoSpaceDE w:val="0"/>
              <w:autoSpaceDN w:val="0"/>
              <w:adjustRightInd w:val="0"/>
              <w:spacing w:before="100" w:beforeAutospacing="1" w:after="100" w:afterAutospacing="1"/>
              <w:rPr>
                <w:rFonts w:ascii="Times New Roman" w:eastAsia="Calibri" w:hAnsi="Times New Roman"/>
                <w:color w:val="000000"/>
                <w:sz w:val="28"/>
                <w:szCs w:val="28"/>
              </w:rPr>
            </w:pPr>
            <w:r w:rsidRPr="00A0410D">
              <w:rPr>
                <w:rFonts w:ascii="Times New Roman" w:eastAsia="Calibri" w:hAnsi="Times New Roman"/>
                <w:color w:val="000000"/>
                <w:sz w:val="28"/>
                <w:szCs w:val="28"/>
              </w:rPr>
              <w:t xml:space="preserve">Возвращение с прогулки, игры </w:t>
            </w:r>
          </w:p>
        </w:tc>
        <w:tc>
          <w:tcPr>
            <w:tcW w:w="2551" w:type="dxa"/>
          </w:tcPr>
          <w:p w:rsidR="009665F4" w:rsidRPr="00A0410D" w:rsidRDefault="009665F4" w:rsidP="0090382E">
            <w:pPr>
              <w:jc w:val="center"/>
              <w:rPr>
                <w:rFonts w:ascii="Times New Roman" w:hAnsi="Times New Roman"/>
                <w:color w:val="000000" w:themeColor="text1"/>
                <w:sz w:val="28"/>
                <w:szCs w:val="28"/>
              </w:rPr>
            </w:pPr>
            <w:r w:rsidRPr="00A0410D">
              <w:rPr>
                <w:rFonts w:ascii="Times New Roman" w:hAnsi="Times New Roman"/>
                <w:color w:val="000000" w:themeColor="text1"/>
                <w:sz w:val="28"/>
                <w:szCs w:val="28"/>
              </w:rPr>
              <w:t>11.</w:t>
            </w:r>
            <w:r>
              <w:rPr>
                <w:rFonts w:ascii="Times New Roman" w:hAnsi="Times New Roman"/>
                <w:color w:val="000000" w:themeColor="text1"/>
                <w:sz w:val="28"/>
                <w:szCs w:val="28"/>
              </w:rPr>
              <w:t>30-12.00</w:t>
            </w:r>
          </w:p>
        </w:tc>
      </w:tr>
      <w:tr w:rsidR="009665F4" w:rsidRPr="00054B17" w:rsidTr="0090382E">
        <w:tc>
          <w:tcPr>
            <w:tcW w:w="6521" w:type="dxa"/>
          </w:tcPr>
          <w:p w:rsidR="009665F4" w:rsidRPr="00A0410D" w:rsidRDefault="009665F4" w:rsidP="0090382E">
            <w:pPr>
              <w:autoSpaceDE w:val="0"/>
              <w:autoSpaceDN w:val="0"/>
              <w:adjustRightInd w:val="0"/>
              <w:spacing w:before="100" w:beforeAutospacing="1" w:afterAutospacing="1"/>
              <w:rPr>
                <w:rFonts w:ascii="Times New Roman" w:eastAsia="Calibri" w:hAnsi="Times New Roman"/>
                <w:color w:val="000000"/>
                <w:sz w:val="28"/>
                <w:szCs w:val="28"/>
              </w:rPr>
            </w:pPr>
            <w:r w:rsidRPr="00A0410D">
              <w:rPr>
                <w:rFonts w:ascii="Times New Roman" w:eastAsia="Calibri" w:hAnsi="Times New Roman"/>
                <w:color w:val="000000"/>
                <w:sz w:val="28"/>
                <w:szCs w:val="28"/>
              </w:rPr>
              <w:t xml:space="preserve">Подготовка к обеду, обед </w:t>
            </w:r>
          </w:p>
        </w:tc>
        <w:tc>
          <w:tcPr>
            <w:tcW w:w="2551" w:type="dxa"/>
          </w:tcPr>
          <w:p w:rsidR="009665F4" w:rsidRPr="00A0410D" w:rsidRDefault="009665F4" w:rsidP="0090382E">
            <w:pPr>
              <w:jc w:val="center"/>
              <w:rPr>
                <w:rFonts w:ascii="Times New Roman" w:hAnsi="Times New Roman"/>
                <w:color w:val="000000" w:themeColor="text1"/>
                <w:sz w:val="28"/>
                <w:szCs w:val="28"/>
              </w:rPr>
            </w:pPr>
            <w:r>
              <w:rPr>
                <w:rFonts w:ascii="Times New Roman" w:hAnsi="Times New Roman"/>
                <w:color w:val="000000" w:themeColor="text1"/>
                <w:sz w:val="28"/>
                <w:szCs w:val="28"/>
              </w:rPr>
              <w:t>12.00-12.3</w:t>
            </w:r>
            <w:r w:rsidRPr="00A0410D">
              <w:rPr>
                <w:rFonts w:ascii="Times New Roman" w:hAnsi="Times New Roman"/>
                <w:color w:val="000000" w:themeColor="text1"/>
                <w:sz w:val="28"/>
                <w:szCs w:val="28"/>
              </w:rPr>
              <w:t>0</w:t>
            </w:r>
          </w:p>
        </w:tc>
      </w:tr>
      <w:tr w:rsidR="009665F4" w:rsidRPr="00623FC0" w:rsidTr="0090382E">
        <w:tc>
          <w:tcPr>
            <w:tcW w:w="6521" w:type="dxa"/>
          </w:tcPr>
          <w:p w:rsidR="009665F4" w:rsidRPr="00A0410D" w:rsidRDefault="009665F4" w:rsidP="0090382E">
            <w:pPr>
              <w:autoSpaceDE w:val="0"/>
              <w:autoSpaceDN w:val="0"/>
              <w:adjustRightInd w:val="0"/>
              <w:spacing w:before="100" w:beforeAutospacing="1" w:afterAutospacing="1"/>
              <w:rPr>
                <w:rFonts w:ascii="Times New Roman" w:eastAsia="Calibri" w:hAnsi="Times New Roman"/>
                <w:color w:val="000000"/>
                <w:sz w:val="28"/>
                <w:szCs w:val="28"/>
              </w:rPr>
            </w:pPr>
            <w:r w:rsidRPr="00A0410D">
              <w:rPr>
                <w:rFonts w:ascii="Times New Roman" w:eastAsia="Calibri" w:hAnsi="Times New Roman"/>
                <w:color w:val="000000"/>
                <w:sz w:val="28"/>
                <w:szCs w:val="28"/>
              </w:rPr>
              <w:t xml:space="preserve">Подготовка ко сну, дневной сон </w:t>
            </w:r>
          </w:p>
        </w:tc>
        <w:tc>
          <w:tcPr>
            <w:tcW w:w="2551" w:type="dxa"/>
          </w:tcPr>
          <w:p w:rsidR="009665F4" w:rsidRPr="00A0410D" w:rsidRDefault="009665F4" w:rsidP="0090382E">
            <w:pPr>
              <w:jc w:val="center"/>
              <w:rPr>
                <w:rFonts w:ascii="Times New Roman" w:hAnsi="Times New Roman"/>
                <w:sz w:val="28"/>
                <w:szCs w:val="28"/>
              </w:rPr>
            </w:pPr>
            <w:r>
              <w:rPr>
                <w:rFonts w:ascii="Times New Roman" w:hAnsi="Times New Roman"/>
                <w:sz w:val="28"/>
                <w:szCs w:val="28"/>
              </w:rPr>
              <w:t>12.20</w:t>
            </w:r>
            <w:r w:rsidRPr="00A0410D">
              <w:rPr>
                <w:rFonts w:ascii="Times New Roman" w:hAnsi="Times New Roman"/>
                <w:sz w:val="28"/>
                <w:szCs w:val="28"/>
              </w:rPr>
              <w:t>-15.00</w:t>
            </w:r>
          </w:p>
        </w:tc>
      </w:tr>
      <w:tr w:rsidR="009665F4" w:rsidRPr="009964D1" w:rsidTr="0090382E">
        <w:tc>
          <w:tcPr>
            <w:tcW w:w="6521" w:type="dxa"/>
          </w:tcPr>
          <w:p w:rsidR="009665F4" w:rsidRPr="00A0410D" w:rsidRDefault="009665F4" w:rsidP="0090382E">
            <w:pPr>
              <w:autoSpaceDE w:val="0"/>
              <w:autoSpaceDN w:val="0"/>
              <w:adjustRightInd w:val="0"/>
              <w:spacing w:before="100" w:beforeAutospacing="1" w:after="100" w:afterAutospacing="1"/>
              <w:rPr>
                <w:rFonts w:ascii="Times New Roman" w:eastAsia="Calibri" w:hAnsi="Times New Roman"/>
                <w:color w:val="000000"/>
                <w:sz w:val="28"/>
                <w:szCs w:val="28"/>
              </w:rPr>
            </w:pPr>
            <w:r w:rsidRPr="00A0410D">
              <w:rPr>
                <w:rFonts w:ascii="Times New Roman" w:eastAsia="Calibri" w:hAnsi="Times New Roman"/>
                <w:color w:val="000000"/>
                <w:sz w:val="28"/>
                <w:szCs w:val="28"/>
              </w:rPr>
              <w:t xml:space="preserve">Подъем, воздушные процедуры </w:t>
            </w:r>
          </w:p>
        </w:tc>
        <w:tc>
          <w:tcPr>
            <w:tcW w:w="2551" w:type="dxa"/>
          </w:tcPr>
          <w:p w:rsidR="009665F4" w:rsidRPr="00A0410D" w:rsidRDefault="009665F4" w:rsidP="0090382E">
            <w:pPr>
              <w:spacing w:before="100" w:beforeAutospacing="1" w:after="100" w:afterAutospacing="1"/>
              <w:jc w:val="center"/>
              <w:rPr>
                <w:rFonts w:ascii="Times New Roman" w:eastAsia="Batang" w:hAnsi="Times New Roman"/>
                <w:color w:val="000000"/>
                <w:sz w:val="28"/>
                <w:szCs w:val="28"/>
                <w:lang w:eastAsia="ko-KR"/>
              </w:rPr>
            </w:pPr>
            <w:r w:rsidRPr="00A0410D">
              <w:rPr>
                <w:rFonts w:ascii="Times New Roman" w:eastAsia="Batang" w:hAnsi="Times New Roman"/>
                <w:color w:val="000000"/>
                <w:sz w:val="28"/>
                <w:szCs w:val="28"/>
                <w:lang w:eastAsia="ko-KR"/>
              </w:rPr>
              <w:t>15.00-15.20</w:t>
            </w:r>
          </w:p>
        </w:tc>
      </w:tr>
      <w:tr w:rsidR="009665F4" w:rsidRPr="009964D1" w:rsidTr="0090382E">
        <w:tc>
          <w:tcPr>
            <w:tcW w:w="6521" w:type="dxa"/>
          </w:tcPr>
          <w:p w:rsidR="009665F4" w:rsidRPr="00A0410D" w:rsidRDefault="009665F4" w:rsidP="0090382E">
            <w:pPr>
              <w:spacing w:before="100" w:beforeAutospacing="1" w:after="100" w:afterAutospacing="1"/>
              <w:jc w:val="both"/>
              <w:rPr>
                <w:rFonts w:ascii="Times New Roman" w:eastAsia="Batang" w:hAnsi="Times New Roman"/>
                <w:color w:val="000000"/>
                <w:sz w:val="28"/>
                <w:szCs w:val="28"/>
                <w:lang w:eastAsia="ko-KR"/>
              </w:rPr>
            </w:pPr>
            <w:r w:rsidRPr="00A0410D">
              <w:rPr>
                <w:rFonts w:ascii="Times New Roman" w:eastAsia="Batang" w:hAnsi="Times New Roman"/>
                <w:color w:val="000000"/>
                <w:sz w:val="28"/>
                <w:szCs w:val="28"/>
                <w:lang w:eastAsia="ko-KR"/>
              </w:rPr>
              <w:t>Полдник</w:t>
            </w:r>
          </w:p>
        </w:tc>
        <w:tc>
          <w:tcPr>
            <w:tcW w:w="2551" w:type="dxa"/>
          </w:tcPr>
          <w:p w:rsidR="009665F4" w:rsidRPr="00A0410D" w:rsidRDefault="009665F4" w:rsidP="0090382E">
            <w:pPr>
              <w:spacing w:before="100" w:beforeAutospacing="1" w:after="100" w:afterAutospacing="1"/>
              <w:jc w:val="center"/>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t>15.20-15.35</w:t>
            </w:r>
          </w:p>
        </w:tc>
      </w:tr>
      <w:tr w:rsidR="009665F4" w:rsidRPr="00623FC0" w:rsidTr="0090382E">
        <w:tc>
          <w:tcPr>
            <w:tcW w:w="6521" w:type="dxa"/>
          </w:tcPr>
          <w:p w:rsidR="009665F4" w:rsidRPr="007A08EC" w:rsidRDefault="009665F4" w:rsidP="0090382E">
            <w:pPr>
              <w:spacing w:before="100" w:beforeAutospacing="1" w:after="100" w:afterAutospacing="1"/>
              <w:jc w:val="both"/>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t>Игры, деятельность по интересам</w:t>
            </w:r>
            <w:r w:rsidRPr="007A08EC">
              <w:rPr>
                <w:rFonts w:ascii="Times New Roman" w:eastAsia="Batang" w:hAnsi="Times New Roman"/>
                <w:color w:val="000000"/>
                <w:sz w:val="28"/>
                <w:szCs w:val="28"/>
                <w:lang w:eastAsia="ko-KR"/>
              </w:rPr>
              <w:t xml:space="preserve">                                                                      </w:t>
            </w:r>
          </w:p>
        </w:tc>
        <w:tc>
          <w:tcPr>
            <w:tcW w:w="2551" w:type="dxa"/>
          </w:tcPr>
          <w:p w:rsidR="009665F4" w:rsidRPr="007A08EC" w:rsidRDefault="009665F4" w:rsidP="0090382E">
            <w:pPr>
              <w:jc w:val="center"/>
              <w:rPr>
                <w:rFonts w:ascii="Times New Roman" w:hAnsi="Times New Roman"/>
                <w:sz w:val="28"/>
                <w:szCs w:val="28"/>
              </w:rPr>
            </w:pPr>
            <w:r>
              <w:rPr>
                <w:rFonts w:ascii="Times New Roman" w:hAnsi="Times New Roman"/>
                <w:sz w:val="28"/>
                <w:szCs w:val="28"/>
              </w:rPr>
              <w:t>15.35-17.0</w:t>
            </w:r>
            <w:r w:rsidRPr="007A08EC">
              <w:rPr>
                <w:rFonts w:ascii="Times New Roman" w:hAnsi="Times New Roman"/>
                <w:sz w:val="28"/>
                <w:szCs w:val="28"/>
              </w:rPr>
              <w:t>0</w:t>
            </w:r>
          </w:p>
        </w:tc>
      </w:tr>
      <w:tr w:rsidR="009665F4" w:rsidRPr="00623FC0" w:rsidTr="0090382E">
        <w:tc>
          <w:tcPr>
            <w:tcW w:w="6521" w:type="dxa"/>
          </w:tcPr>
          <w:p w:rsidR="009665F4" w:rsidRPr="007A08EC" w:rsidRDefault="009665F4" w:rsidP="0090382E">
            <w:pPr>
              <w:spacing w:before="100" w:beforeAutospacing="1" w:after="100" w:afterAutospacing="1"/>
              <w:rPr>
                <w:rFonts w:ascii="Times New Roman" w:eastAsia="Batang" w:hAnsi="Times New Roman"/>
                <w:color w:val="000000"/>
                <w:sz w:val="28"/>
                <w:szCs w:val="28"/>
                <w:lang w:eastAsia="ko-KR"/>
              </w:rPr>
            </w:pPr>
            <w:r w:rsidRPr="007A08EC">
              <w:rPr>
                <w:rFonts w:ascii="Times New Roman" w:eastAsia="Batang" w:hAnsi="Times New Roman"/>
                <w:color w:val="000000"/>
                <w:sz w:val="28"/>
                <w:szCs w:val="28"/>
                <w:lang w:eastAsia="ko-KR"/>
              </w:rPr>
              <w:t xml:space="preserve">Подготовка к прогулке, прогулка, </w:t>
            </w:r>
            <w:r>
              <w:rPr>
                <w:rFonts w:ascii="Times New Roman" w:eastAsia="Batang" w:hAnsi="Times New Roman"/>
                <w:color w:val="000000"/>
                <w:sz w:val="28"/>
                <w:szCs w:val="28"/>
                <w:lang w:eastAsia="ko-KR"/>
              </w:rPr>
              <w:t>у</w:t>
            </w:r>
            <w:r w:rsidRPr="007A08EC">
              <w:rPr>
                <w:rFonts w:ascii="Times New Roman" w:eastAsia="Batang" w:hAnsi="Times New Roman"/>
                <w:color w:val="000000"/>
                <w:sz w:val="28"/>
                <w:szCs w:val="28"/>
                <w:lang w:eastAsia="ko-KR"/>
              </w:rPr>
              <w:t>ход детей домой.</w:t>
            </w:r>
          </w:p>
        </w:tc>
        <w:tc>
          <w:tcPr>
            <w:tcW w:w="2551" w:type="dxa"/>
          </w:tcPr>
          <w:p w:rsidR="009665F4" w:rsidRPr="007A08EC" w:rsidRDefault="009665F4" w:rsidP="0090382E">
            <w:pPr>
              <w:jc w:val="center"/>
              <w:rPr>
                <w:rFonts w:ascii="Times New Roman" w:hAnsi="Times New Roman"/>
                <w:color w:val="000000" w:themeColor="text1"/>
                <w:sz w:val="28"/>
                <w:szCs w:val="28"/>
              </w:rPr>
            </w:pPr>
            <w:r>
              <w:rPr>
                <w:rFonts w:ascii="Times New Roman" w:hAnsi="Times New Roman"/>
                <w:color w:val="000000" w:themeColor="text1"/>
                <w:sz w:val="28"/>
                <w:szCs w:val="28"/>
              </w:rPr>
              <w:t>17.00-19.00</w:t>
            </w:r>
          </w:p>
        </w:tc>
      </w:tr>
      <w:tr w:rsidR="009665F4" w:rsidRPr="00E0303D" w:rsidTr="0090382E">
        <w:tc>
          <w:tcPr>
            <w:tcW w:w="6521" w:type="dxa"/>
          </w:tcPr>
          <w:p w:rsidR="009665F4" w:rsidRPr="0082520A" w:rsidRDefault="009665F4" w:rsidP="0090382E">
            <w:pPr>
              <w:spacing w:before="100" w:beforeAutospacing="1" w:after="100" w:afterAutospacing="1"/>
              <w:jc w:val="both"/>
              <w:rPr>
                <w:rFonts w:ascii="Times New Roman" w:eastAsia="Batang" w:hAnsi="Times New Roman"/>
                <w:b/>
                <w:i/>
                <w:color w:val="000000"/>
                <w:sz w:val="28"/>
                <w:szCs w:val="28"/>
                <w:lang w:eastAsia="ko-KR"/>
              </w:rPr>
            </w:pPr>
            <w:r w:rsidRPr="0082520A">
              <w:rPr>
                <w:rFonts w:ascii="Times New Roman" w:eastAsia="Batang" w:hAnsi="Times New Roman"/>
                <w:b/>
                <w:i/>
                <w:color w:val="000000"/>
                <w:sz w:val="28"/>
                <w:szCs w:val="28"/>
                <w:lang w:eastAsia="ko-KR"/>
              </w:rPr>
              <w:t>Сон</w:t>
            </w:r>
          </w:p>
        </w:tc>
        <w:tc>
          <w:tcPr>
            <w:tcW w:w="2551" w:type="dxa"/>
          </w:tcPr>
          <w:p w:rsidR="009665F4" w:rsidRPr="00747446" w:rsidRDefault="009665F4" w:rsidP="0090382E">
            <w:pPr>
              <w:jc w:val="center"/>
              <w:rPr>
                <w:rFonts w:ascii="Times New Roman" w:hAnsi="Times New Roman"/>
                <w:b/>
                <w:i/>
                <w:color w:val="000000" w:themeColor="text1"/>
                <w:sz w:val="28"/>
                <w:szCs w:val="28"/>
              </w:rPr>
            </w:pPr>
            <w:r>
              <w:rPr>
                <w:rFonts w:ascii="Times New Roman" w:hAnsi="Times New Roman"/>
                <w:b/>
                <w:i/>
                <w:color w:val="000000" w:themeColor="text1"/>
                <w:sz w:val="28"/>
                <w:szCs w:val="28"/>
              </w:rPr>
              <w:t>2ч.3</w:t>
            </w:r>
            <w:r w:rsidRPr="00747446">
              <w:rPr>
                <w:rFonts w:ascii="Times New Roman" w:hAnsi="Times New Roman"/>
                <w:b/>
                <w:i/>
                <w:color w:val="000000" w:themeColor="text1"/>
                <w:sz w:val="28"/>
                <w:szCs w:val="28"/>
              </w:rPr>
              <w:t>0мин.</w:t>
            </w:r>
          </w:p>
        </w:tc>
      </w:tr>
      <w:tr w:rsidR="009665F4" w:rsidRPr="00E0303D" w:rsidTr="0090382E">
        <w:tc>
          <w:tcPr>
            <w:tcW w:w="6521" w:type="dxa"/>
          </w:tcPr>
          <w:p w:rsidR="009665F4" w:rsidRPr="0082520A" w:rsidRDefault="009665F4" w:rsidP="0090382E">
            <w:pPr>
              <w:spacing w:before="100" w:beforeAutospacing="1" w:after="100" w:afterAutospacing="1"/>
              <w:jc w:val="both"/>
              <w:rPr>
                <w:rFonts w:ascii="Times New Roman" w:eastAsia="Batang" w:hAnsi="Times New Roman"/>
                <w:b/>
                <w:i/>
                <w:color w:val="000000"/>
                <w:sz w:val="28"/>
                <w:szCs w:val="28"/>
                <w:lang w:eastAsia="ko-KR"/>
              </w:rPr>
            </w:pPr>
            <w:r w:rsidRPr="0082520A">
              <w:rPr>
                <w:rFonts w:ascii="Times New Roman" w:eastAsia="Batang" w:hAnsi="Times New Roman"/>
                <w:b/>
                <w:i/>
                <w:color w:val="000000"/>
                <w:sz w:val="28"/>
                <w:szCs w:val="28"/>
                <w:lang w:eastAsia="ko-KR"/>
              </w:rPr>
              <w:t xml:space="preserve">Прогулка </w:t>
            </w:r>
          </w:p>
        </w:tc>
        <w:tc>
          <w:tcPr>
            <w:tcW w:w="2551" w:type="dxa"/>
          </w:tcPr>
          <w:p w:rsidR="009665F4" w:rsidRPr="00747446" w:rsidRDefault="009665F4" w:rsidP="0090382E">
            <w:pPr>
              <w:jc w:val="center"/>
              <w:rPr>
                <w:rFonts w:ascii="Times New Roman" w:hAnsi="Times New Roman"/>
                <w:b/>
                <w:i/>
                <w:color w:val="000000" w:themeColor="text1"/>
                <w:sz w:val="28"/>
                <w:szCs w:val="28"/>
              </w:rPr>
            </w:pPr>
            <w:r w:rsidRPr="00747446">
              <w:rPr>
                <w:rFonts w:ascii="Times New Roman" w:hAnsi="Times New Roman"/>
                <w:b/>
                <w:i/>
                <w:color w:val="000000" w:themeColor="text1"/>
                <w:sz w:val="28"/>
                <w:szCs w:val="28"/>
              </w:rPr>
              <w:t>3ч.</w:t>
            </w:r>
            <w:r>
              <w:rPr>
                <w:rFonts w:ascii="Times New Roman" w:hAnsi="Times New Roman"/>
                <w:b/>
                <w:i/>
                <w:color w:val="000000" w:themeColor="text1"/>
                <w:sz w:val="28"/>
                <w:szCs w:val="28"/>
              </w:rPr>
              <w:t>3</w:t>
            </w:r>
            <w:r w:rsidRPr="00747446">
              <w:rPr>
                <w:rFonts w:ascii="Times New Roman" w:hAnsi="Times New Roman"/>
                <w:b/>
                <w:i/>
                <w:color w:val="000000" w:themeColor="text1"/>
                <w:sz w:val="28"/>
                <w:szCs w:val="28"/>
              </w:rPr>
              <w:t>0мин.</w:t>
            </w:r>
          </w:p>
        </w:tc>
      </w:tr>
    </w:tbl>
    <w:p w:rsidR="009665F4" w:rsidRDefault="009665F4" w:rsidP="00D05D4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Gungsuh" w:hAnsi="Times New Roman" w:cs="Times New Roman"/>
          <w:b/>
          <w:color w:val="000000"/>
          <w:sz w:val="32"/>
          <w:szCs w:val="32"/>
        </w:rPr>
      </w:pPr>
    </w:p>
    <w:p w:rsidR="00D05D48" w:rsidRPr="00D05D48" w:rsidRDefault="00D05D48" w:rsidP="00D05D48">
      <w:pPr>
        <w:pStyle w:val="a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sz w:val="28"/>
          <w:szCs w:val="28"/>
        </w:rPr>
      </w:pPr>
      <w:r w:rsidRPr="00D05D48">
        <w:rPr>
          <w:rFonts w:ascii="Times New Roman" w:eastAsia="Gungsuh" w:hAnsi="Times New Roman" w:cs="Times New Roman"/>
          <w:b/>
          <w:color w:val="000000"/>
          <w:sz w:val="28"/>
          <w:szCs w:val="28"/>
        </w:rPr>
        <w:t>Средняя группа</w:t>
      </w:r>
    </w:p>
    <w:tbl>
      <w:tblPr>
        <w:tblStyle w:val="a4"/>
        <w:tblW w:w="8789" w:type="dxa"/>
        <w:tblInd w:w="250" w:type="dxa"/>
        <w:tblLook w:val="04A0" w:firstRow="1" w:lastRow="0" w:firstColumn="1" w:lastColumn="0" w:noHBand="0" w:noVBand="1"/>
      </w:tblPr>
      <w:tblGrid>
        <w:gridCol w:w="6379"/>
        <w:gridCol w:w="2410"/>
      </w:tblGrid>
      <w:tr w:rsidR="00D05D48" w:rsidRPr="00A166EF" w:rsidTr="0090382E">
        <w:tc>
          <w:tcPr>
            <w:tcW w:w="6379" w:type="dxa"/>
          </w:tcPr>
          <w:p w:rsidR="00D05D48" w:rsidRPr="009E7822" w:rsidRDefault="00D05D48" w:rsidP="0090382E">
            <w:pPr>
              <w:spacing w:before="100" w:beforeAutospacing="1" w:after="100" w:afterAutospacing="1"/>
              <w:rPr>
                <w:rFonts w:ascii="Times New Roman" w:eastAsia="Batang" w:hAnsi="Times New Roman"/>
                <w:b/>
                <w:color w:val="000000"/>
                <w:sz w:val="28"/>
                <w:szCs w:val="28"/>
                <w:lang w:eastAsia="ko-KR"/>
              </w:rPr>
            </w:pPr>
            <w:r w:rsidRPr="009E7822">
              <w:rPr>
                <w:rFonts w:ascii="Times New Roman" w:eastAsia="Batang" w:hAnsi="Times New Roman"/>
                <w:color w:val="000000"/>
                <w:sz w:val="28"/>
                <w:szCs w:val="28"/>
                <w:lang w:eastAsia="ko-KR"/>
              </w:rPr>
              <w:t>Прием детей, самостоятельная деятельность, игры</w:t>
            </w:r>
          </w:p>
        </w:tc>
        <w:tc>
          <w:tcPr>
            <w:tcW w:w="2410" w:type="dxa"/>
          </w:tcPr>
          <w:p w:rsidR="00D05D48" w:rsidRPr="009E7822" w:rsidRDefault="00D05D48" w:rsidP="0090382E">
            <w:pPr>
              <w:spacing w:before="100" w:beforeAutospacing="1" w:after="100" w:afterAutospacing="1"/>
              <w:jc w:val="center"/>
              <w:rPr>
                <w:rFonts w:ascii="Times New Roman" w:eastAsia="Batang" w:hAnsi="Times New Roman"/>
                <w:color w:val="000000"/>
                <w:sz w:val="28"/>
                <w:szCs w:val="28"/>
                <w:lang w:eastAsia="ko-KR"/>
              </w:rPr>
            </w:pPr>
            <w:r w:rsidRPr="009E7822">
              <w:rPr>
                <w:rFonts w:ascii="Times New Roman" w:eastAsia="Batang" w:hAnsi="Times New Roman"/>
                <w:color w:val="000000"/>
                <w:sz w:val="28"/>
                <w:szCs w:val="28"/>
                <w:lang w:eastAsia="ko-KR"/>
              </w:rPr>
              <w:t>7.00-8.20</w:t>
            </w:r>
          </w:p>
        </w:tc>
      </w:tr>
      <w:tr w:rsidR="00D05D48" w:rsidRPr="00A166EF" w:rsidTr="0090382E">
        <w:tc>
          <w:tcPr>
            <w:tcW w:w="6379" w:type="dxa"/>
          </w:tcPr>
          <w:p w:rsidR="00D05D48" w:rsidRPr="009E7822" w:rsidRDefault="00D05D48" w:rsidP="0090382E">
            <w:pPr>
              <w:autoSpaceDE w:val="0"/>
              <w:autoSpaceDN w:val="0"/>
              <w:adjustRightInd w:val="0"/>
              <w:spacing w:before="100" w:beforeAutospacing="1" w:afterAutospacing="1"/>
              <w:rPr>
                <w:rFonts w:ascii="Times New Roman" w:eastAsia="Calibri" w:hAnsi="Times New Roman"/>
                <w:color w:val="000000"/>
                <w:sz w:val="28"/>
                <w:szCs w:val="28"/>
              </w:rPr>
            </w:pPr>
            <w:r w:rsidRPr="009E7822">
              <w:rPr>
                <w:rFonts w:ascii="Times New Roman" w:eastAsia="Calibri" w:hAnsi="Times New Roman"/>
                <w:color w:val="000000"/>
                <w:sz w:val="28"/>
                <w:szCs w:val="28"/>
              </w:rPr>
              <w:t>Утренняя гимнастика</w:t>
            </w:r>
          </w:p>
        </w:tc>
        <w:tc>
          <w:tcPr>
            <w:tcW w:w="2410" w:type="dxa"/>
          </w:tcPr>
          <w:p w:rsidR="00D05D48" w:rsidRPr="009E7822" w:rsidRDefault="00D05D48" w:rsidP="0090382E">
            <w:pPr>
              <w:spacing w:before="100" w:beforeAutospacing="1" w:after="100" w:afterAutospacing="1"/>
              <w:jc w:val="center"/>
              <w:rPr>
                <w:rFonts w:ascii="Times New Roman" w:eastAsia="Batang" w:hAnsi="Times New Roman"/>
                <w:color w:val="000000"/>
                <w:sz w:val="28"/>
                <w:szCs w:val="28"/>
                <w:lang w:eastAsia="ko-KR"/>
              </w:rPr>
            </w:pPr>
            <w:r w:rsidRPr="009E7822">
              <w:rPr>
                <w:rFonts w:ascii="Times New Roman" w:eastAsia="Batang" w:hAnsi="Times New Roman"/>
                <w:color w:val="000000"/>
                <w:sz w:val="28"/>
                <w:szCs w:val="28"/>
                <w:lang w:eastAsia="ko-KR"/>
              </w:rPr>
              <w:t>8.20-8.30</w:t>
            </w:r>
          </w:p>
        </w:tc>
      </w:tr>
      <w:tr w:rsidR="00D05D48" w:rsidRPr="00A166EF" w:rsidTr="0090382E">
        <w:tc>
          <w:tcPr>
            <w:tcW w:w="6379" w:type="dxa"/>
          </w:tcPr>
          <w:p w:rsidR="00D05D48" w:rsidRPr="009E7822" w:rsidRDefault="00D05D48" w:rsidP="0090382E">
            <w:pPr>
              <w:autoSpaceDE w:val="0"/>
              <w:autoSpaceDN w:val="0"/>
              <w:adjustRightInd w:val="0"/>
              <w:spacing w:before="100" w:beforeAutospacing="1" w:afterAutospacing="1"/>
              <w:rPr>
                <w:rFonts w:ascii="Times New Roman" w:eastAsia="Calibri" w:hAnsi="Times New Roman"/>
                <w:color w:val="000000"/>
                <w:sz w:val="28"/>
                <w:szCs w:val="28"/>
              </w:rPr>
            </w:pPr>
            <w:r w:rsidRPr="009E7822">
              <w:rPr>
                <w:rFonts w:ascii="Times New Roman" w:eastAsia="Calibri" w:hAnsi="Times New Roman"/>
                <w:color w:val="000000"/>
                <w:sz w:val="28"/>
                <w:szCs w:val="28"/>
              </w:rPr>
              <w:t xml:space="preserve">Гигиенические процедуры                                                                                                    </w:t>
            </w:r>
          </w:p>
        </w:tc>
        <w:tc>
          <w:tcPr>
            <w:tcW w:w="2410" w:type="dxa"/>
          </w:tcPr>
          <w:p w:rsidR="00D05D48" w:rsidRPr="009E7822" w:rsidRDefault="00D05D48" w:rsidP="0090382E">
            <w:pPr>
              <w:spacing w:before="100" w:beforeAutospacing="1" w:after="100" w:afterAutospacing="1"/>
              <w:jc w:val="center"/>
              <w:rPr>
                <w:rFonts w:ascii="Times New Roman" w:eastAsia="Batang" w:hAnsi="Times New Roman"/>
                <w:color w:val="000000"/>
                <w:sz w:val="28"/>
                <w:szCs w:val="28"/>
                <w:lang w:eastAsia="ko-KR"/>
              </w:rPr>
            </w:pPr>
            <w:r w:rsidRPr="009E7822">
              <w:rPr>
                <w:rFonts w:ascii="Times New Roman" w:eastAsia="Batang" w:hAnsi="Times New Roman"/>
                <w:color w:val="000000"/>
                <w:sz w:val="28"/>
                <w:szCs w:val="28"/>
                <w:lang w:eastAsia="ko-KR"/>
              </w:rPr>
              <w:t>8.30-8.40</w:t>
            </w:r>
          </w:p>
        </w:tc>
      </w:tr>
      <w:tr w:rsidR="00D05D48" w:rsidRPr="00A166EF" w:rsidTr="0090382E">
        <w:tc>
          <w:tcPr>
            <w:tcW w:w="6379" w:type="dxa"/>
          </w:tcPr>
          <w:p w:rsidR="00D05D48" w:rsidRPr="009E7822" w:rsidRDefault="00D05D48" w:rsidP="0090382E">
            <w:pPr>
              <w:autoSpaceDE w:val="0"/>
              <w:autoSpaceDN w:val="0"/>
              <w:adjustRightInd w:val="0"/>
              <w:spacing w:before="100" w:beforeAutospacing="1" w:afterAutospacing="1"/>
              <w:rPr>
                <w:rFonts w:ascii="Times New Roman" w:eastAsia="Calibri" w:hAnsi="Times New Roman"/>
                <w:color w:val="000000"/>
                <w:sz w:val="28"/>
                <w:szCs w:val="28"/>
              </w:rPr>
            </w:pPr>
            <w:r w:rsidRPr="009E7822">
              <w:rPr>
                <w:rFonts w:ascii="Times New Roman" w:eastAsia="Calibri" w:hAnsi="Times New Roman"/>
                <w:color w:val="000000"/>
                <w:sz w:val="28"/>
                <w:szCs w:val="28"/>
              </w:rPr>
              <w:t xml:space="preserve">Подготовка к завтраку, завтрак </w:t>
            </w:r>
          </w:p>
        </w:tc>
        <w:tc>
          <w:tcPr>
            <w:tcW w:w="2410" w:type="dxa"/>
          </w:tcPr>
          <w:p w:rsidR="00D05D48" w:rsidRPr="009E7822" w:rsidRDefault="00D05D48" w:rsidP="0090382E">
            <w:pPr>
              <w:spacing w:before="100" w:beforeAutospacing="1" w:after="100" w:afterAutospacing="1"/>
              <w:jc w:val="center"/>
              <w:rPr>
                <w:rFonts w:ascii="Times New Roman" w:eastAsia="Batang" w:hAnsi="Times New Roman"/>
                <w:color w:val="000000"/>
                <w:sz w:val="28"/>
                <w:szCs w:val="28"/>
                <w:lang w:eastAsia="ko-KR"/>
              </w:rPr>
            </w:pPr>
            <w:r w:rsidRPr="009E7822">
              <w:rPr>
                <w:rFonts w:ascii="Times New Roman" w:eastAsia="Batang" w:hAnsi="Times New Roman"/>
                <w:color w:val="000000"/>
                <w:sz w:val="28"/>
                <w:szCs w:val="28"/>
                <w:lang w:eastAsia="ko-KR"/>
              </w:rPr>
              <w:t>8.40-9.00</w:t>
            </w:r>
          </w:p>
        </w:tc>
      </w:tr>
      <w:tr w:rsidR="00D05D48" w:rsidRPr="00A166EF" w:rsidTr="0090382E">
        <w:tc>
          <w:tcPr>
            <w:tcW w:w="6379" w:type="dxa"/>
          </w:tcPr>
          <w:p w:rsidR="00D05D48" w:rsidRPr="009E7822" w:rsidRDefault="00D05D48" w:rsidP="0090382E">
            <w:pPr>
              <w:autoSpaceDE w:val="0"/>
              <w:autoSpaceDN w:val="0"/>
              <w:adjustRightInd w:val="0"/>
              <w:spacing w:before="100" w:beforeAutospacing="1" w:afterAutospacing="1"/>
              <w:rPr>
                <w:rFonts w:ascii="Times New Roman" w:eastAsia="Calibri" w:hAnsi="Times New Roman"/>
                <w:color w:val="000000"/>
                <w:sz w:val="28"/>
                <w:szCs w:val="28"/>
              </w:rPr>
            </w:pPr>
            <w:r w:rsidRPr="009E7822">
              <w:rPr>
                <w:rFonts w:ascii="Times New Roman" w:eastAsia="Calibri" w:hAnsi="Times New Roman"/>
                <w:color w:val="000000"/>
                <w:sz w:val="28"/>
                <w:szCs w:val="28"/>
              </w:rPr>
              <w:t xml:space="preserve">Самостоятельная деятельность, игры </w:t>
            </w:r>
          </w:p>
        </w:tc>
        <w:tc>
          <w:tcPr>
            <w:tcW w:w="2410" w:type="dxa"/>
          </w:tcPr>
          <w:p w:rsidR="00D05D48" w:rsidRPr="009E7822" w:rsidRDefault="00D05D48" w:rsidP="0090382E">
            <w:pPr>
              <w:spacing w:before="100" w:beforeAutospacing="1" w:after="100" w:afterAutospacing="1"/>
              <w:jc w:val="center"/>
              <w:rPr>
                <w:rFonts w:ascii="Times New Roman" w:eastAsia="Batang" w:hAnsi="Times New Roman"/>
                <w:color w:val="000000"/>
                <w:sz w:val="28"/>
                <w:szCs w:val="28"/>
                <w:lang w:eastAsia="ko-KR"/>
              </w:rPr>
            </w:pPr>
            <w:r w:rsidRPr="009E7822">
              <w:rPr>
                <w:rFonts w:ascii="Times New Roman" w:eastAsia="Batang" w:hAnsi="Times New Roman"/>
                <w:color w:val="000000"/>
                <w:sz w:val="28"/>
                <w:szCs w:val="28"/>
                <w:lang w:eastAsia="ko-KR"/>
              </w:rPr>
              <w:t>9.00-9.10</w:t>
            </w:r>
          </w:p>
        </w:tc>
      </w:tr>
      <w:tr w:rsidR="00D05D48" w:rsidRPr="00054B17" w:rsidTr="0090382E">
        <w:tc>
          <w:tcPr>
            <w:tcW w:w="6379" w:type="dxa"/>
          </w:tcPr>
          <w:p w:rsidR="00D05D48" w:rsidRPr="009E7822" w:rsidRDefault="00D05D48" w:rsidP="0090382E">
            <w:pPr>
              <w:autoSpaceDE w:val="0"/>
              <w:autoSpaceDN w:val="0"/>
              <w:adjustRightInd w:val="0"/>
              <w:rPr>
                <w:rFonts w:ascii="Times New Roman" w:eastAsia="Calibri" w:hAnsi="Times New Roman"/>
                <w:color w:val="000000"/>
                <w:sz w:val="28"/>
                <w:szCs w:val="28"/>
              </w:rPr>
            </w:pPr>
            <w:r>
              <w:rPr>
                <w:rFonts w:ascii="Times New Roman" w:eastAsia="Calibri" w:hAnsi="Times New Roman"/>
                <w:color w:val="000000"/>
                <w:sz w:val="28"/>
                <w:szCs w:val="28"/>
              </w:rPr>
              <w:t>Организованная образовательная деятельность</w:t>
            </w:r>
            <w:r w:rsidRPr="009E7822">
              <w:rPr>
                <w:rFonts w:ascii="Times New Roman" w:eastAsia="Calibri" w:hAnsi="Times New Roman"/>
                <w:color w:val="000000"/>
                <w:sz w:val="28"/>
                <w:szCs w:val="28"/>
              </w:rPr>
              <w:t xml:space="preserve"> </w:t>
            </w:r>
          </w:p>
        </w:tc>
        <w:tc>
          <w:tcPr>
            <w:tcW w:w="2410" w:type="dxa"/>
          </w:tcPr>
          <w:p w:rsidR="00D05D48" w:rsidRPr="009E7822" w:rsidRDefault="00D05D48" w:rsidP="0090382E">
            <w:pPr>
              <w:jc w:val="center"/>
              <w:rPr>
                <w:rFonts w:ascii="Times New Roman" w:hAnsi="Times New Roman"/>
                <w:color w:val="000000" w:themeColor="text1"/>
                <w:sz w:val="28"/>
                <w:szCs w:val="28"/>
              </w:rPr>
            </w:pPr>
            <w:r w:rsidRPr="009E7822">
              <w:rPr>
                <w:rFonts w:ascii="Times New Roman" w:hAnsi="Times New Roman"/>
                <w:color w:val="000000" w:themeColor="text1"/>
                <w:sz w:val="28"/>
                <w:szCs w:val="28"/>
              </w:rPr>
              <w:t>9.10-9.30</w:t>
            </w:r>
          </w:p>
          <w:p w:rsidR="00D05D48" w:rsidRPr="009E7822" w:rsidRDefault="00D05D48" w:rsidP="0090382E">
            <w:pPr>
              <w:jc w:val="center"/>
              <w:rPr>
                <w:rFonts w:ascii="Times New Roman" w:hAnsi="Times New Roman"/>
                <w:color w:val="000000" w:themeColor="text1"/>
                <w:sz w:val="28"/>
                <w:szCs w:val="28"/>
              </w:rPr>
            </w:pPr>
            <w:r w:rsidRPr="009E7822">
              <w:rPr>
                <w:rFonts w:ascii="Times New Roman" w:hAnsi="Times New Roman"/>
                <w:color w:val="000000" w:themeColor="text1"/>
                <w:sz w:val="28"/>
                <w:szCs w:val="28"/>
              </w:rPr>
              <w:lastRenderedPageBreak/>
              <w:t>9.40-10.00</w:t>
            </w:r>
          </w:p>
        </w:tc>
      </w:tr>
      <w:tr w:rsidR="00D05D48" w:rsidRPr="00054B17" w:rsidTr="0090382E">
        <w:tc>
          <w:tcPr>
            <w:tcW w:w="6379" w:type="dxa"/>
          </w:tcPr>
          <w:p w:rsidR="00D05D48" w:rsidRPr="009E7822" w:rsidRDefault="00D05D48" w:rsidP="0090382E">
            <w:pPr>
              <w:autoSpaceDE w:val="0"/>
              <w:autoSpaceDN w:val="0"/>
              <w:adjustRightInd w:val="0"/>
              <w:rPr>
                <w:rFonts w:ascii="Times New Roman" w:eastAsia="Calibri" w:hAnsi="Times New Roman"/>
                <w:color w:val="000000"/>
                <w:sz w:val="28"/>
                <w:szCs w:val="28"/>
              </w:rPr>
            </w:pPr>
            <w:r w:rsidRPr="009E7822">
              <w:rPr>
                <w:rFonts w:ascii="Times New Roman" w:eastAsia="Calibri" w:hAnsi="Times New Roman"/>
                <w:color w:val="000000"/>
                <w:sz w:val="28"/>
                <w:szCs w:val="28"/>
              </w:rPr>
              <w:lastRenderedPageBreak/>
              <w:t>Самостоятельная деятельность, игры</w:t>
            </w:r>
          </w:p>
        </w:tc>
        <w:tc>
          <w:tcPr>
            <w:tcW w:w="2410" w:type="dxa"/>
          </w:tcPr>
          <w:p w:rsidR="00D05D48" w:rsidRPr="009E7822" w:rsidRDefault="00D05D48" w:rsidP="0090382E">
            <w:pPr>
              <w:jc w:val="center"/>
              <w:rPr>
                <w:rFonts w:ascii="Times New Roman" w:hAnsi="Times New Roman"/>
                <w:color w:val="000000" w:themeColor="text1"/>
                <w:sz w:val="28"/>
                <w:szCs w:val="28"/>
              </w:rPr>
            </w:pPr>
            <w:r w:rsidRPr="009E7822">
              <w:rPr>
                <w:rFonts w:ascii="Times New Roman" w:hAnsi="Times New Roman"/>
                <w:color w:val="000000" w:themeColor="text1"/>
                <w:sz w:val="28"/>
                <w:szCs w:val="28"/>
              </w:rPr>
              <w:t>10.00-10.10</w:t>
            </w:r>
          </w:p>
        </w:tc>
      </w:tr>
      <w:tr w:rsidR="00D05D48" w:rsidRPr="00054B17" w:rsidTr="0090382E">
        <w:tc>
          <w:tcPr>
            <w:tcW w:w="6379" w:type="dxa"/>
          </w:tcPr>
          <w:p w:rsidR="00D05D48" w:rsidRPr="009E7822" w:rsidRDefault="00D05D48" w:rsidP="0090382E">
            <w:pPr>
              <w:autoSpaceDE w:val="0"/>
              <w:autoSpaceDN w:val="0"/>
              <w:adjustRightInd w:val="0"/>
              <w:spacing w:before="100" w:beforeAutospacing="1" w:afterAutospacing="1"/>
              <w:rPr>
                <w:rFonts w:ascii="Times New Roman" w:eastAsia="Calibri" w:hAnsi="Times New Roman"/>
                <w:color w:val="000000"/>
                <w:sz w:val="28"/>
                <w:szCs w:val="28"/>
              </w:rPr>
            </w:pPr>
            <w:r w:rsidRPr="009E7822">
              <w:rPr>
                <w:rFonts w:ascii="Times New Roman" w:eastAsia="Calibri" w:hAnsi="Times New Roman"/>
                <w:color w:val="000000"/>
                <w:sz w:val="28"/>
                <w:szCs w:val="28"/>
              </w:rPr>
              <w:t xml:space="preserve">Подготовка к прогулке, прогулка </w:t>
            </w:r>
          </w:p>
        </w:tc>
        <w:tc>
          <w:tcPr>
            <w:tcW w:w="2410" w:type="dxa"/>
          </w:tcPr>
          <w:p w:rsidR="00D05D48" w:rsidRPr="009E7822" w:rsidRDefault="00D05D48" w:rsidP="0090382E">
            <w:pPr>
              <w:jc w:val="center"/>
              <w:rPr>
                <w:rFonts w:ascii="Times New Roman" w:hAnsi="Times New Roman"/>
                <w:color w:val="000000" w:themeColor="text1"/>
                <w:sz w:val="28"/>
                <w:szCs w:val="28"/>
              </w:rPr>
            </w:pPr>
            <w:r>
              <w:rPr>
                <w:rFonts w:ascii="Times New Roman" w:hAnsi="Times New Roman"/>
                <w:color w:val="000000" w:themeColor="text1"/>
                <w:sz w:val="28"/>
                <w:szCs w:val="28"/>
              </w:rPr>
              <w:t>10.10-11.5</w:t>
            </w:r>
            <w:r w:rsidRPr="009E7822">
              <w:rPr>
                <w:rFonts w:ascii="Times New Roman" w:hAnsi="Times New Roman"/>
                <w:color w:val="000000" w:themeColor="text1"/>
                <w:sz w:val="28"/>
                <w:szCs w:val="28"/>
              </w:rPr>
              <w:t>0</w:t>
            </w:r>
          </w:p>
        </w:tc>
      </w:tr>
      <w:tr w:rsidR="00D05D48" w:rsidRPr="00054B17" w:rsidTr="0090382E">
        <w:tc>
          <w:tcPr>
            <w:tcW w:w="6379" w:type="dxa"/>
          </w:tcPr>
          <w:p w:rsidR="00D05D48" w:rsidRPr="009E7822" w:rsidRDefault="00D05D48" w:rsidP="0090382E">
            <w:pPr>
              <w:autoSpaceDE w:val="0"/>
              <w:autoSpaceDN w:val="0"/>
              <w:adjustRightInd w:val="0"/>
              <w:spacing w:before="100" w:beforeAutospacing="1" w:afterAutospacing="1"/>
              <w:rPr>
                <w:rFonts w:ascii="Times New Roman" w:eastAsia="Calibri" w:hAnsi="Times New Roman"/>
                <w:color w:val="000000"/>
                <w:sz w:val="28"/>
                <w:szCs w:val="28"/>
              </w:rPr>
            </w:pPr>
            <w:r w:rsidRPr="009E7822">
              <w:rPr>
                <w:rFonts w:ascii="Times New Roman" w:eastAsia="Calibri" w:hAnsi="Times New Roman"/>
                <w:color w:val="000000"/>
                <w:sz w:val="28"/>
                <w:szCs w:val="28"/>
              </w:rPr>
              <w:t xml:space="preserve">Возвращение с прогулки, игры </w:t>
            </w:r>
          </w:p>
        </w:tc>
        <w:tc>
          <w:tcPr>
            <w:tcW w:w="2410" w:type="dxa"/>
          </w:tcPr>
          <w:p w:rsidR="00D05D48" w:rsidRPr="009E7822" w:rsidRDefault="00D05D48" w:rsidP="0090382E">
            <w:pPr>
              <w:jc w:val="center"/>
              <w:rPr>
                <w:rFonts w:ascii="Times New Roman" w:hAnsi="Times New Roman"/>
                <w:color w:val="000000" w:themeColor="text1"/>
                <w:sz w:val="28"/>
                <w:szCs w:val="28"/>
              </w:rPr>
            </w:pPr>
            <w:r>
              <w:rPr>
                <w:rFonts w:ascii="Times New Roman" w:hAnsi="Times New Roman"/>
                <w:color w:val="000000" w:themeColor="text1"/>
                <w:sz w:val="28"/>
                <w:szCs w:val="28"/>
              </w:rPr>
              <w:t>11.50-12.0</w:t>
            </w:r>
            <w:r w:rsidRPr="009E7822">
              <w:rPr>
                <w:rFonts w:ascii="Times New Roman" w:hAnsi="Times New Roman"/>
                <w:color w:val="000000" w:themeColor="text1"/>
                <w:sz w:val="28"/>
                <w:szCs w:val="28"/>
              </w:rPr>
              <w:t>0</w:t>
            </w:r>
          </w:p>
        </w:tc>
      </w:tr>
      <w:tr w:rsidR="00D05D48" w:rsidRPr="00054B17" w:rsidTr="0090382E">
        <w:tc>
          <w:tcPr>
            <w:tcW w:w="6379" w:type="dxa"/>
          </w:tcPr>
          <w:p w:rsidR="00D05D48" w:rsidRPr="009E7822" w:rsidRDefault="00D05D48" w:rsidP="0090382E">
            <w:pPr>
              <w:autoSpaceDE w:val="0"/>
              <w:autoSpaceDN w:val="0"/>
              <w:adjustRightInd w:val="0"/>
              <w:spacing w:before="100" w:beforeAutospacing="1" w:afterAutospacing="1"/>
              <w:rPr>
                <w:rFonts w:ascii="Times New Roman" w:eastAsia="Calibri" w:hAnsi="Times New Roman"/>
                <w:color w:val="000000"/>
                <w:sz w:val="28"/>
                <w:szCs w:val="28"/>
              </w:rPr>
            </w:pPr>
            <w:r w:rsidRPr="009E7822">
              <w:rPr>
                <w:rFonts w:ascii="Times New Roman" w:eastAsia="Calibri" w:hAnsi="Times New Roman"/>
                <w:color w:val="000000"/>
                <w:sz w:val="28"/>
                <w:szCs w:val="28"/>
              </w:rPr>
              <w:t xml:space="preserve">Подготовка к обеду, обед </w:t>
            </w:r>
          </w:p>
        </w:tc>
        <w:tc>
          <w:tcPr>
            <w:tcW w:w="2410" w:type="dxa"/>
          </w:tcPr>
          <w:p w:rsidR="00D05D48" w:rsidRPr="009E7822" w:rsidRDefault="00D05D48" w:rsidP="0090382E">
            <w:pPr>
              <w:jc w:val="center"/>
              <w:rPr>
                <w:rFonts w:ascii="Times New Roman" w:hAnsi="Times New Roman"/>
                <w:color w:val="000000" w:themeColor="text1"/>
                <w:sz w:val="28"/>
                <w:szCs w:val="28"/>
              </w:rPr>
            </w:pPr>
            <w:r>
              <w:rPr>
                <w:rFonts w:ascii="Times New Roman" w:hAnsi="Times New Roman"/>
                <w:color w:val="000000" w:themeColor="text1"/>
                <w:sz w:val="28"/>
                <w:szCs w:val="28"/>
              </w:rPr>
              <w:t>12.00-12.3</w:t>
            </w:r>
            <w:r w:rsidRPr="009E7822">
              <w:rPr>
                <w:rFonts w:ascii="Times New Roman" w:hAnsi="Times New Roman"/>
                <w:color w:val="000000" w:themeColor="text1"/>
                <w:sz w:val="28"/>
                <w:szCs w:val="28"/>
              </w:rPr>
              <w:t>0</w:t>
            </w:r>
          </w:p>
        </w:tc>
      </w:tr>
      <w:tr w:rsidR="00D05D48" w:rsidRPr="00623FC0" w:rsidTr="0090382E">
        <w:tc>
          <w:tcPr>
            <w:tcW w:w="6379" w:type="dxa"/>
          </w:tcPr>
          <w:p w:rsidR="00D05D48" w:rsidRPr="009E7822" w:rsidRDefault="00D05D48" w:rsidP="0090382E">
            <w:pPr>
              <w:autoSpaceDE w:val="0"/>
              <w:autoSpaceDN w:val="0"/>
              <w:adjustRightInd w:val="0"/>
              <w:spacing w:before="100" w:beforeAutospacing="1" w:afterAutospacing="1"/>
              <w:rPr>
                <w:rFonts w:ascii="Times New Roman" w:eastAsia="Calibri" w:hAnsi="Times New Roman"/>
                <w:color w:val="000000"/>
                <w:sz w:val="28"/>
                <w:szCs w:val="28"/>
              </w:rPr>
            </w:pPr>
            <w:r w:rsidRPr="009E7822">
              <w:rPr>
                <w:rFonts w:ascii="Times New Roman" w:eastAsia="Calibri" w:hAnsi="Times New Roman"/>
                <w:color w:val="000000"/>
                <w:sz w:val="28"/>
                <w:szCs w:val="28"/>
              </w:rPr>
              <w:t xml:space="preserve">Подготовка ко сну, дневной сон </w:t>
            </w:r>
          </w:p>
        </w:tc>
        <w:tc>
          <w:tcPr>
            <w:tcW w:w="2410" w:type="dxa"/>
          </w:tcPr>
          <w:p w:rsidR="00D05D48" w:rsidRPr="009E7822" w:rsidRDefault="00D05D48" w:rsidP="0090382E">
            <w:pPr>
              <w:jc w:val="center"/>
              <w:rPr>
                <w:rFonts w:ascii="Times New Roman" w:hAnsi="Times New Roman"/>
                <w:sz w:val="28"/>
                <w:szCs w:val="28"/>
              </w:rPr>
            </w:pPr>
            <w:r>
              <w:rPr>
                <w:rFonts w:ascii="Times New Roman" w:hAnsi="Times New Roman"/>
                <w:sz w:val="28"/>
                <w:szCs w:val="28"/>
              </w:rPr>
              <w:t>12.3</w:t>
            </w:r>
            <w:r w:rsidRPr="009E7822">
              <w:rPr>
                <w:rFonts w:ascii="Times New Roman" w:hAnsi="Times New Roman"/>
                <w:sz w:val="28"/>
                <w:szCs w:val="28"/>
              </w:rPr>
              <w:t>0-15.00</w:t>
            </w:r>
          </w:p>
        </w:tc>
      </w:tr>
      <w:tr w:rsidR="00D05D48" w:rsidRPr="009964D1" w:rsidTr="0090382E">
        <w:tc>
          <w:tcPr>
            <w:tcW w:w="6379" w:type="dxa"/>
          </w:tcPr>
          <w:p w:rsidR="00D05D48" w:rsidRPr="009E7822" w:rsidRDefault="00D05D48" w:rsidP="0090382E">
            <w:pPr>
              <w:autoSpaceDE w:val="0"/>
              <w:autoSpaceDN w:val="0"/>
              <w:adjustRightInd w:val="0"/>
              <w:spacing w:before="100" w:beforeAutospacing="1" w:afterAutospacing="1"/>
              <w:rPr>
                <w:rFonts w:ascii="Times New Roman" w:eastAsia="Calibri" w:hAnsi="Times New Roman"/>
                <w:color w:val="000000"/>
                <w:sz w:val="28"/>
                <w:szCs w:val="28"/>
              </w:rPr>
            </w:pPr>
            <w:r w:rsidRPr="009E7822">
              <w:rPr>
                <w:rFonts w:ascii="Times New Roman" w:eastAsia="Calibri" w:hAnsi="Times New Roman"/>
                <w:color w:val="000000"/>
                <w:sz w:val="28"/>
                <w:szCs w:val="28"/>
              </w:rPr>
              <w:t xml:space="preserve">Подъем, воздушные процедуры </w:t>
            </w:r>
          </w:p>
        </w:tc>
        <w:tc>
          <w:tcPr>
            <w:tcW w:w="2410" w:type="dxa"/>
          </w:tcPr>
          <w:p w:rsidR="00D05D48" w:rsidRPr="009E7822" w:rsidRDefault="00D05D48" w:rsidP="0090382E">
            <w:pPr>
              <w:spacing w:before="100" w:beforeAutospacing="1" w:after="100" w:afterAutospacing="1"/>
              <w:jc w:val="center"/>
              <w:rPr>
                <w:rFonts w:ascii="Times New Roman" w:eastAsia="Batang" w:hAnsi="Times New Roman"/>
                <w:color w:val="000000"/>
                <w:sz w:val="28"/>
                <w:szCs w:val="28"/>
                <w:lang w:eastAsia="ko-KR"/>
              </w:rPr>
            </w:pPr>
            <w:r w:rsidRPr="009E7822">
              <w:rPr>
                <w:rFonts w:ascii="Times New Roman" w:eastAsia="Batang" w:hAnsi="Times New Roman"/>
                <w:color w:val="000000"/>
                <w:sz w:val="28"/>
                <w:szCs w:val="28"/>
                <w:lang w:eastAsia="ko-KR"/>
              </w:rPr>
              <w:t>15.00-15.20</w:t>
            </w:r>
          </w:p>
        </w:tc>
      </w:tr>
      <w:tr w:rsidR="00D05D48" w:rsidRPr="009964D1" w:rsidTr="0090382E">
        <w:tc>
          <w:tcPr>
            <w:tcW w:w="6379" w:type="dxa"/>
          </w:tcPr>
          <w:p w:rsidR="00D05D48" w:rsidRPr="009E7822" w:rsidRDefault="00D05D48" w:rsidP="0090382E">
            <w:pPr>
              <w:spacing w:before="100" w:beforeAutospacing="1" w:after="100" w:afterAutospacing="1"/>
              <w:jc w:val="both"/>
              <w:rPr>
                <w:rFonts w:ascii="Times New Roman" w:eastAsia="Batang" w:hAnsi="Times New Roman"/>
                <w:color w:val="000000"/>
                <w:sz w:val="28"/>
                <w:szCs w:val="28"/>
                <w:lang w:eastAsia="ko-KR"/>
              </w:rPr>
            </w:pPr>
            <w:r w:rsidRPr="009E7822">
              <w:rPr>
                <w:rFonts w:ascii="Times New Roman" w:eastAsia="Batang" w:hAnsi="Times New Roman"/>
                <w:color w:val="000000"/>
                <w:sz w:val="28"/>
                <w:szCs w:val="28"/>
                <w:lang w:eastAsia="ko-KR"/>
              </w:rPr>
              <w:t>Полдник</w:t>
            </w:r>
          </w:p>
        </w:tc>
        <w:tc>
          <w:tcPr>
            <w:tcW w:w="2410" w:type="dxa"/>
          </w:tcPr>
          <w:p w:rsidR="00D05D48" w:rsidRPr="009E7822" w:rsidRDefault="00D05D48" w:rsidP="0090382E">
            <w:pPr>
              <w:spacing w:before="100" w:beforeAutospacing="1" w:after="100" w:afterAutospacing="1"/>
              <w:jc w:val="center"/>
              <w:rPr>
                <w:rFonts w:ascii="Times New Roman" w:eastAsia="Batang" w:hAnsi="Times New Roman"/>
                <w:color w:val="000000"/>
                <w:sz w:val="28"/>
                <w:szCs w:val="28"/>
                <w:lang w:eastAsia="ko-KR"/>
              </w:rPr>
            </w:pPr>
            <w:r w:rsidRPr="009E7822">
              <w:rPr>
                <w:rFonts w:ascii="Times New Roman" w:eastAsia="Batang" w:hAnsi="Times New Roman"/>
                <w:color w:val="000000"/>
                <w:sz w:val="28"/>
                <w:szCs w:val="28"/>
                <w:lang w:eastAsia="ko-KR"/>
              </w:rPr>
              <w:t>15.20-15.40</w:t>
            </w:r>
          </w:p>
        </w:tc>
      </w:tr>
      <w:tr w:rsidR="00D05D48" w:rsidRPr="00623FC0" w:rsidTr="0090382E">
        <w:tc>
          <w:tcPr>
            <w:tcW w:w="6379" w:type="dxa"/>
          </w:tcPr>
          <w:p w:rsidR="00D05D48" w:rsidRPr="007A08EC" w:rsidRDefault="00D05D48" w:rsidP="0090382E">
            <w:pPr>
              <w:spacing w:before="100" w:beforeAutospacing="1" w:after="100" w:afterAutospacing="1"/>
              <w:jc w:val="both"/>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t>Игры, деятельность по интересам</w:t>
            </w:r>
            <w:r w:rsidRPr="007A08EC">
              <w:rPr>
                <w:rFonts w:ascii="Times New Roman" w:eastAsia="Batang" w:hAnsi="Times New Roman"/>
                <w:color w:val="000000"/>
                <w:sz w:val="28"/>
                <w:szCs w:val="28"/>
                <w:lang w:eastAsia="ko-KR"/>
              </w:rPr>
              <w:t xml:space="preserve">                                                                      </w:t>
            </w:r>
          </w:p>
        </w:tc>
        <w:tc>
          <w:tcPr>
            <w:tcW w:w="2410" w:type="dxa"/>
          </w:tcPr>
          <w:p w:rsidR="00D05D48" w:rsidRPr="007A08EC" w:rsidRDefault="00D05D48" w:rsidP="0090382E">
            <w:pPr>
              <w:jc w:val="center"/>
              <w:rPr>
                <w:rFonts w:ascii="Times New Roman" w:hAnsi="Times New Roman"/>
                <w:sz w:val="28"/>
                <w:szCs w:val="28"/>
              </w:rPr>
            </w:pPr>
            <w:r>
              <w:rPr>
                <w:rFonts w:ascii="Times New Roman" w:hAnsi="Times New Roman"/>
                <w:sz w:val="28"/>
                <w:szCs w:val="28"/>
              </w:rPr>
              <w:t>15.40-17.1</w:t>
            </w:r>
            <w:r w:rsidRPr="007A08EC">
              <w:rPr>
                <w:rFonts w:ascii="Times New Roman" w:hAnsi="Times New Roman"/>
                <w:sz w:val="28"/>
                <w:szCs w:val="28"/>
              </w:rPr>
              <w:t>0</w:t>
            </w:r>
          </w:p>
        </w:tc>
      </w:tr>
      <w:tr w:rsidR="00D05D48" w:rsidRPr="00623FC0" w:rsidTr="0090382E">
        <w:tc>
          <w:tcPr>
            <w:tcW w:w="6379" w:type="dxa"/>
          </w:tcPr>
          <w:p w:rsidR="00D05D48" w:rsidRPr="007A08EC" w:rsidRDefault="00D05D48" w:rsidP="0090382E">
            <w:pPr>
              <w:spacing w:before="100" w:beforeAutospacing="1" w:after="100" w:afterAutospacing="1"/>
              <w:rPr>
                <w:rFonts w:ascii="Times New Roman" w:eastAsia="Batang" w:hAnsi="Times New Roman"/>
                <w:color w:val="000000"/>
                <w:sz w:val="28"/>
                <w:szCs w:val="28"/>
                <w:lang w:eastAsia="ko-KR"/>
              </w:rPr>
            </w:pPr>
            <w:r w:rsidRPr="007A08EC">
              <w:rPr>
                <w:rFonts w:ascii="Times New Roman" w:eastAsia="Batang" w:hAnsi="Times New Roman"/>
                <w:color w:val="000000"/>
                <w:sz w:val="28"/>
                <w:szCs w:val="28"/>
                <w:lang w:eastAsia="ko-KR"/>
              </w:rPr>
              <w:t xml:space="preserve">Подготовка к прогулке, прогулка, </w:t>
            </w:r>
            <w:r>
              <w:rPr>
                <w:rFonts w:ascii="Times New Roman" w:eastAsia="Batang" w:hAnsi="Times New Roman"/>
                <w:color w:val="000000"/>
                <w:sz w:val="28"/>
                <w:szCs w:val="28"/>
                <w:lang w:eastAsia="ko-KR"/>
              </w:rPr>
              <w:t>у</w:t>
            </w:r>
            <w:r w:rsidRPr="007A08EC">
              <w:rPr>
                <w:rFonts w:ascii="Times New Roman" w:eastAsia="Batang" w:hAnsi="Times New Roman"/>
                <w:color w:val="000000"/>
                <w:sz w:val="28"/>
                <w:szCs w:val="28"/>
                <w:lang w:eastAsia="ko-KR"/>
              </w:rPr>
              <w:t>ход детей домой.</w:t>
            </w:r>
          </w:p>
        </w:tc>
        <w:tc>
          <w:tcPr>
            <w:tcW w:w="2410" w:type="dxa"/>
          </w:tcPr>
          <w:p w:rsidR="00D05D48" w:rsidRPr="007A08EC" w:rsidRDefault="00D05D48" w:rsidP="0090382E">
            <w:pPr>
              <w:jc w:val="center"/>
              <w:rPr>
                <w:rFonts w:ascii="Times New Roman" w:hAnsi="Times New Roman"/>
                <w:color w:val="000000" w:themeColor="text1"/>
                <w:sz w:val="28"/>
                <w:szCs w:val="28"/>
              </w:rPr>
            </w:pPr>
            <w:r>
              <w:rPr>
                <w:rFonts w:ascii="Times New Roman" w:hAnsi="Times New Roman"/>
                <w:color w:val="000000" w:themeColor="text1"/>
                <w:sz w:val="28"/>
                <w:szCs w:val="28"/>
              </w:rPr>
              <w:t>17.10-19.00</w:t>
            </w:r>
          </w:p>
        </w:tc>
      </w:tr>
      <w:tr w:rsidR="00D05D48" w:rsidRPr="00E0303D" w:rsidTr="0090382E">
        <w:tc>
          <w:tcPr>
            <w:tcW w:w="6379" w:type="dxa"/>
          </w:tcPr>
          <w:p w:rsidR="00D05D48" w:rsidRPr="0082520A" w:rsidRDefault="00D05D48" w:rsidP="0090382E">
            <w:pPr>
              <w:spacing w:before="100" w:beforeAutospacing="1" w:after="100" w:afterAutospacing="1"/>
              <w:jc w:val="both"/>
              <w:rPr>
                <w:rFonts w:ascii="Times New Roman" w:eastAsia="Batang" w:hAnsi="Times New Roman"/>
                <w:b/>
                <w:i/>
                <w:color w:val="000000"/>
                <w:sz w:val="28"/>
                <w:szCs w:val="28"/>
                <w:lang w:eastAsia="ko-KR"/>
              </w:rPr>
            </w:pPr>
            <w:r w:rsidRPr="0082520A">
              <w:rPr>
                <w:rFonts w:ascii="Times New Roman" w:eastAsia="Batang" w:hAnsi="Times New Roman"/>
                <w:b/>
                <w:i/>
                <w:color w:val="000000"/>
                <w:sz w:val="28"/>
                <w:szCs w:val="28"/>
                <w:lang w:eastAsia="ko-KR"/>
              </w:rPr>
              <w:t>Сон</w:t>
            </w:r>
          </w:p>
        </w:tc>
        <w:tc>
          <w:tcPr>
            <w:tcW w:w="2410" w:type="dxa"/>
          </w:tcPr>
          <w:p w:rsidR="00D05D48" w:rsidRPr="00747446" w:rsidRDefault="00D05D48" w:rsidP="0090382E">
            <w:pPr>
              <w:jc w:val="center"/>
              <w:rPr>
                <w:rFonts w:ascii="Times New Roman" w:hAnsi="Times New Roman"/>
                <w:b/>
                <w:i/>
                <w:color w:val="000000" w:themeColor="text1"/>
                <w:sz w:val="28"/>
                <w:szCs w:val="28"/>
              </w:rPr>
            </w:pPr>
            <w:r w:rsidRPr="00747446">
              <w:rPr>
                <w:rFonts w:ascii="Times New Roman" w:hAnsi="Times New Roman"/>
                <w:b/>
                <w:i/>
                <w:color w:val="000000" w:themeColor="text1"/>
                <w:sz w:val="28"/>
                <w:szCs w:val="28"/>
              </w:rPr>
              <w:t>2ч.30мин.</w:t>
            </w:r>
          </w:p>
        </w:tc>
      </w:tr>
      <w:tr w:rsidR="00D05D48" w:rsidRPr="00E0303D" w:rsidTr="0090382E">
        <w:tc>
          <w:tcPr>
            <w:tcW w:w="6379" w:type="dxa"/>
          </w:tcPr>
          <w:p w:rsidR="00D05D48" w:rsidRPr="0082520A" w:rsidRDefault="00D05D48" w:rsidP="0090382E">
            <w:pPr>
              <w:spacing w:before="100" w:beforeAutospacing="1" w:after="100" w:afterAutospacing="1"/>
              <w:jc w:val="both"/>
              <w:rPr>
                <w:rFonts w:ascii="Times New Roman" w:eastAsia="Batang" w:hAnsi="Times New Roman"/>
                <w:b/>
                <w:i/>
                <w:color w:val="000000"/>
                <w:sz w:val="28"/>
                <w:szCs w:val="28"/>
                <w:lang w:eastAsia="ko-KR"/>
              </w:rPr>
            </w:pPr>
            <w:r w:rsidRPr="0082520A">
              <w:rPr>
                <w:rFonts w:ascii="Times New Roman" w:eastAsia="Batang" w:hAnsi="Times New Roman"/>
                <w:b/>
                <w:i/>
                <w:color w:val="000000"/>
                <w:sz w:val="28"/>
                <w:szCs w:val="28"/>
                <w:lang w:eastAsia="ko-KR"/>
              </w:rPr>
              <w:t xml:space="preserve">Прогулка </w:t>
            </w:r>
          </w:p>
        </w:tc>
        <w:tc>
          <w:tcPr>
            <w:tcW w:w="2410" w:type="dxa"/>
          </w:tcPr>
          <w:p w:rsidR="00D05D48" w:rsidRPr="00747446" w:rsidRDefault="00D05D48" w:rsidP="0090382E">
            <w:pPr>
              <w:jc w:val="center"/>
              <w:rPr>
                <w:rFonts w:ascii="Times New Roman" w:hAnsi="Times New Roman"/>
                <w:b/>
                <w:i/>
                <w:color w:val="000000" w:themeColor="text1"/>
                <w:sz w:val="28"/>
                <w:szCs w:val="28"/>
              </w:rPr>
            </w:pPr>
            <w:r w:rsidRPr="00747446">
              <w:rPr>
                <w:rFonts w:ascii="Times New Roman" w:hAnsi="Times New Roman"/>
                <w:b/>
                <w:i/>
                <w:color w:val="000000" w:themeColor="text1"/>
                <w:sz w:val="28"/>
                <w:szCs w:val="28"/>
              </w:rPr>
              <w:t>3ч.</w:t>
            </w:r>
            <w:r>
              <w:rPr>
                <w:rFonts w:ascii="Times New Roman" w:hAnsi="Times New Roman"/>
                <w:b/>
                <w:i/>
                <w:color w:val="000000" w:themeColor="text1"/>
                <w:sz w:val="28"/>
                <w:szCs w:val="28"/>
              </w:rPr>
              <w:t>3</w:t>
            </w:r>
            <w:r w:rsidRPr="00747446">
              <w:rPr>
                <w:rFonts w:ascii="Times New Roman" w:hAnsi="Times New Roman"/>
                <w:b/>
                <w:i/>
                <w:color w:val="000000" w:themeColor="text1"/>
                <w:sz w:val="28"/>
                <w:szCs w:val="28"/>
              </w:rPr>
              <w:t>0мин.</w:t>
            </w:r>
          </w:p>
        </w:tc>
      </w:tr>
    </w:tbl>
    <w:p w:rsidR="00D05D48" w:rsidRDefault="00D05D48" w:rsidP="00595CC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b/>
          <w:color w:val="000000"/>
          <w:sz w:val="28"/>
          <w:szCs w:val="28"/>
        </w:rPr>
      </w:pPr>
    </w:p>
    <w:p w:rsidR="00595CCA" w:rsidRPr="00595CCA" w:rsidRDefault="00595CCA" w:rsidP="00595CCA">
      <w:pPr>
        <w:pStyle w:val="a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Gungsuh" w:hAnsi="Times New Roman" w:cs="Times New Roman"/>
          <w:b/>
          <w:color w:val="000000"/>
          <w:sz w:val="28"/>
          <w:szCs w:val="28"/>
        </w:rPr>
      </w:pPr>
      <w:r w:rsidRPr="00595CCA">
        <w:rPr>
          <w:rFonts w:ascii="Times New Roman" w:eastAsia="Gungsuh" w:hAnsi="Times New Roman" w:cs="Times New Roman"/>
          <w:b/>
          <w:color w:val="000000"/>
          <w:sz w:val="28"/>
          <w:szCs w:val="28"/>
        </w:rPr>
        <w:t>Старшая группа</w:t>
      </w:r>
    </w:p>
    <w:tbl>
      <w:tblPr>
        <w:tblStyle w:val="a4"/>
        <w:tblW w:w="8789" w:type="dxa"/>
        <w:tblInd w:w="250" w:type="dxa"/>
        <w:tblLook w:val="04A0" w:firstRow="1" w:lastRow="0" w:firstColumn="1" w:lastColumn="0" w:noHBand="0" w:noVBand="1"/>
      </w:tblPr>
      <w:tblGrid>
        <w:gridCol w:w="6379"/>
        <w:gridCol w:w="2410"/>
      </w:tblGrid>
      <w:tr w:rsidR="00595CCA" w:rsidRPr="00A166EF" w:rsidTr="0090382E">
        <w:tc>
          <w:tcPr>
            <w:tcW w:w="6379" w:type="dxa"/>
          </w:tcPr>
          <w:p w:rsidR="00595CCA" w:rsidRPr="007A08EC" w:rsidRDefault="00595CCA" w:rsidP="0090382E">
            <w:pPr>
              <w:spacing w:before="100" w:beforeAutospacing="1" w:after="100" w:afterAutospacing="1"/>
              <w:rPr>
                <w:rFonts w:ascii="Times New Roman" w:eastAsia="Batang" w:hAnsi="Times New Roman"/>
                <w:b/>
                <w:color w:val="000000"/>
                <w:sz w:val="28"/>
                <w:szCs w:val="28"/>
                <w:lang w:eastAsia="ko-KR"/>
              </w:rPr>
            </w:pPr>
            <w:r w:rsidRPr="007A08EC">
              <w:rPr>
                <w:rFonts w:ascii="Times New Roman" w:eastAsia="Batang" w:hAnsi="Times New Roman"/>
                <w:color w:val="000000"/>
                <w:sz w:val="28"/>
                <w:szCs w:val="28"/>
                <w:lang w:eastAsia="ko-KR"/>
              </w:rPr>
              <w:t>Прием детей, самостоятельная деятельность, игры</w:t>
            </w:r>
          </w:p>
        </w:tc>
        <w:tc>
          <w:tcPr>
            <w:tcW w:w="2410" w:type="dxa"/>
          </w:tcPr>
          <w:p w:rsidR="00595CCA" w:rsidRPr="007A08EC" w:rsidRDefault="00595CCA" w:rsidP="0090382E">
            <w:pPr>
              <w:spacing w:before="100" w:beforeAutospacing="1" w:after="100" w:afterAutospacing="1"/>
              <w:jc w:val="center"/>
              <w:rPr>
                <w:rFonts w:ascii="Times New Roman" w:eastAsia="Batang" w:hAnsi="Times New Roman"/>
                <w:color w:val="000000"/>
                <w:sz w:val="28"/>
                <w:szCs w:val="28"/>
                <w:lang w:eastAsia="ko-KR"/>
              </w:rPr>
            </w:pPr>
            <w:r w:rsidRPr="007A08EC">
              <w:rPr>
                <w:rFonts w:ascii="Times New Roman" w:eastAsia="Batang" w:hAnsi="Times New Roman"/>
                <w:color w:val="000000"/>
                <w:sz w:val="28"/>
                <w:szCs w:val="28"/>
                <w:lang w:eastAsia="ko-KR"/>
              </w:rPr>
              <w:t>7.00-8.20</w:t>
            </w:r>
          </w:p>
        </w:tc>
      </w:tr>
      <w:tr w:rsidR="00595CCA" w:rsidRPr="00A166EF" w:rsidTr="0090382E">
        <w:tc>
          <w:tcPr>
            <w:tcW w:w="6379" w:type="dxa"/>
          </w:tcPr>
          <w:p w:rsidR="00595CCA" w:rsidRPr="007A08EC" w:rsidRDefault="00595CCA" w:rsidP="0090382E">
            <w:pPr>
              <w:autoSpaceDE w:val="0"/>
              <w:autoSpaceDN w:val="0"/>
              <w:adjustRightInd w:val="0"/>
              <w:spacing w:before="100" w:beforeAutospacing="1" w:afterAutospacing="1"/>
              <w:rPr>
                <w:rFonts w:ascii="Times New Roman" w:eastAsia="Calibri" w:hAnsi="Times New Roman"/>
                <w:color w:val="000000"/>
                <w:sz w:val="28"/>
                <w:szCs w:val="28"/>
              </w:rPr>
            </w:pPr>
            <w:r w:rsidRPr="007A08EC">
              <w:rPr>
                <w:rFonts w:ascii="Times New Roman" w:eastAsia="Calibri" w:hAnsi="Times New Roman"/>
                <w:color w:val="000000"/>
                <w:sz w:val="28"/>
                <w:szCs w:val="28"/>
              </w:rPr>
              <w:t>Утренняя гимнастика</w:t>
            </w:r>
          </w:p>
        </w:tc>
        <w:tc>
          <w:tcPr>
            <w:tcW w:w="2410" w:type="dxa"/>
          </w:tcPr>
          <w:p w:rsidR="00595CCA" w:rsidRPr="007A08EC" w:rsidRDefault="00595CCA" w:rsidP="0090382E">
            <w:pPr>
              <w:spacing w:before="100" w:beforeAutospacing="1" w:after="100" w:afterAutospacing="1"/>
              <w:jc w:val="center"/>
              <w:rPr>
                <w:rFonts w:ascii="Times New Roman" w:eastAsia="Batang" w:hAnsi="Times New Roman"/>
                <w:color w:val="000000"/>
                <w:sz w:val="28"/>
                <w:szCs w:val="28"/>
                <w:lang w:eastAsia="ko-KR"/>
              </w:rPr>
            </w:pPr>
            <w:r w:rsidRPr="007A08EC">
              <w:rPr>
                <w:rFonts w:ascii="Times New Roman" w:eastAsia="Batang" w:hAnsi="Times New Roman"/>
                <w:color w:val="000000"/>
                <w:sz w:val="28"/>
                <w:szCs w:val="28"/>
                <w:lang w:eastAsia="ko-KR"/>
              </w:rPr>
              <w:t>8.20-8.30</w:t>
            </w:r>
          </w:p>
        </w:tc>
      </w:tr>
      <w:tr w:rsidR="00595CCA" w:rsidRPr="00A166EF" w:rsidTr="0090382E">
        <w:tc>
          <w:tcPr>
            <w:tcW w:w="6379" w:type="dxa"/>
          </w:tcPr>
          <w:p w:rsidR="00595CCA" w:rsidRPr="007A08EC" w:rsidRDefault="00595CCA" w:rsidP="0090382E">
            <w:pPr>
              <w:autoSpaceDE w:val="0"/>
              <w:autoSpaceDN w:val="0"/>
              <w:adjustRightInd w:val="0"/>
              <w:spacing w:before="100" w:beforeAutospacing="1" w:afterAutospacing="1"/>
              <w:rPr>
                <w:rFonts w:ascii="Times New Roman" w:eastAsia="Calibri" w:hAnsi="Times New Roman"/>
                <w:color w:val="000000"/>
                <w:sz w:val="28"/>
                <w:szCs w:val="28"/>
              </w:rPr>
            </w:pPr>
            <w:r w:rsidRPr="007A08EC">
              <w:rPr>
                <w:rFonts w:ascii="Times New Roman" w:eastAsia="Calibri" w:hAnsi="Times New Roman"/>
                <w:color w:val="000000"/>
                <w:sz w:val="28"/>
                <w:szCs w:val="28"/>
              </w:rPr>
              <w:t xml:space="preserve">Гигиенические процедуры                                                                                                    </w:t>
            </w:r>
          </w:p>
        </w:tc>
        <w:tc>
          <w:tcPr>
            <w:tcW w:w="2410" w:type="dxa"/>
          </w:tcPr>
          <w:p w:rsidR="00595CCA" w:rsidRPr="007A08EC" w:rsidRDefault="00595CCA" w:rsidP="0090382E">
            <w:pPr>
              <w:spacing w:before="100" w:beforeAutospacing="1" w:after="100" w:afterAutospacing="1"/>
              <w:jc w:val="center"/>
              <w:rPr>
                <w:rFonts w:ascii="Times New Roman" w:eastAsia="Batang" w:hAnsi="Times New Roman"/>
                <w:color w:val="000000"/>
                <w:sz w:val="28"/>
                <w:szCs w:val="28"/>
                <w:lang w:eastAsia="ko-KR"/>
              </w:rPr>
            </w:pPr>
            <w:r w:rsidRPr="007A08EC">
              <w:rPr>
                <w:rFonts w:ascii="Times New Roman" w:eastAsia="Batang" w:hAnsi="Times New Roman"/>
                <w:color w:val="000000"/>
                <w:sz w:val="28"/>
                <w:szCs w:val="28"/>
                <w:lang w:eastAsia="ko-KR"/>
              </w:rPr>
              <w:t>8.30-8.40</w:t>
            </w:r>
          </w:p>
        </w:tc>
      </w:tr>
      <w:tr w:rsidR="00595CCA" w:rsidRPr="00A166EF" w:rsidTr="0090382E">
        <w:tc>
          <w:tcPr>
            <w:tcW w:w="6379" w:type="dxa"/>
          </w:tcPr>
          <w:p w:rsidR="00595CCA" w:rsidRPr="007A08EC" w:rsidRDefault="00595CCA" w:rsidP="0090382E">
            <w:pPr>
              <w:autoSpaceDE w:val="0"/>
              <w:autoSpaceDN w:val="0"/>
              <w:adjustRightInd w:val="0"/>
              <w:spacing w:before="100" w:beforeAutospacing="1" w:afterAutospacing="1"/>
              <w:rPr>
                <w:rFonts w:ascii="Times New Roman" w:eastAsia="Calibri" w:hAnsi="Times New Roman"/>
                <w:color w:val="000000"/>
                <w:sz w:val="28"/>
                <w:szCs w:val="28"/>
              </w:rPr>
            </w:pPr>
            <w:r w:rsidRPr="007A08EC">
              <w:rPr>
                <w:rFonts w:ascii="Times New Roman" w:eastAsia="Calibri" w:hAnsi="Times New Roman"/>
                <w:color w:val="000000"/>
                <w:sz w:val="28"/>
                <w:szCs w:val="28"/>
              </w:rPr>
              <w:t xml:space="preserve">Подготовка к завтраку, завтрак </w:t>
            </w:r>
          </w:p>
        </w:tc>
        <w:tc>
          <w:tcPr>
            <w:tcW w:w="2410" w:type="dxa"/>
          </w:tcPr>
          <w:p w:rsidR="00595CCA" w:rsidRPr="007A08EC" w:rsidRDefault="00595CCA" w:rsidP="0090382E">
            <w:pPr>
              <w:spacing w:before="100" w:beforeAutospacing="1" w:after="100" w:afterAutospacing="1"/>
              <w:jc w:val="center"/>
              <w:rPr>
                <w:rFonts w:ascii="Times New Roman" w:eastAsia="Batang" w:hAnsi="Times New Roman"/>
                <w:color w:val="000000"/>
                <w:sz w:val="28"/>
                <w:szCs w:val="28"/>
                <w:lang w:eastAsia="ko-KR"/>
              </w:rPr>
            </w:pPr>
            <w:r w:rsidRPr="007A08EC">
              <w:rPr>
                <w:rFonts w:ascii="Times New Roman" w:eastAsia="Batang" w:hAnsi="Times New Roman"/>
                <w:color w:val="000000"/>
                <w:sz w:val="28"/>
                <w:szCs w:val="28"/>
                <w:lang w:eastAsia="ko-KR"/>
              </w:rPr>
              <w:t>8.40-9.00</w:t>
            </w:r>
          </w:p>
        </w:tc>
      </w:tr>
      <w:tr w:rsidR="00595CCA" w:rsidRPr="00A166EF" w:rsidTr="0090382E">
        <w:tc>
          <w:tcPr>
            <w:tcW w:w="6379" w:type="dxa"/>
          </w:tcPr>
          <w:p w:rsidR="00595CCA" w:rsidRPr="007A08EC" w:rsidRDefault="00595CCA" w:rsidP="0090382E">
            <w:pPr>
              <w:autoSpaceDE w:val="0"/>
              <w:autoSpaceDN w:val="0"/>
              <w:adjustRightInd w:val="0"/>
              <w:spacing w:before="100" w:beforeAutospacing="1" w:afterAutospacing="1"/>
              <w:rPr>
                <w:rFonts w:ascii="Times New Roman" w:eastAsia="Calibri" w:hAnsi="Times New Roman"/>
                <w:color w:val="000000"/>
                <w:sz w:val="28"/>
                <w:szCs w:val="28"/>
              </w:rPr>
            </w:pPr>
            <w:r w:rsidRPr="007A08EC">
              <w:rPr>
                <w:rFonts w:ascii="Times New Roman" w:eastAsia="Calibri" w:hAnsi="Times New Roman"/>
                <w:color w:val="000000"/>
                <w:sz w:val="28"/>
                <w:szCs w:val="28"/>
              </w:rPr>
              <w:t xml:space="preserve">Самостоятельная деятельность, игры </w:t>
            </w:r>
          </w:p>
        </w:tc>
        <w:tc>
          <w:tcPr>
            <w:tcW w:w="2410" w:type="dxa"/>
          </w:tcPr>
          <w:p w:rsidR="00595CCA" w:rsidRPr="007A08EC" w:rsidRDefault="00595CCA" w:rsidP="0090382E">
            <w:pPr>
              <w:spacing w:before="100" w:beforeAutospacing="1" w:after="100" w:afterAutospacing="1"/>
              <w:jc w:val="center"/>
              <w:rPr>
                <w:rFonts w:ascii="Times New Roman" w:eastAsia="Batang" w:hAnsi="Times New Roman"/>
                <w:color w:val="000000"/>
                <w:sz w:val="28"/>
                <w:szCs w:val="28"/>
                <w:lang w:eastAsia="ko-KR"/>
              </w:rPr>
            </w:pPr>
            <w:r w:rsidRPr="007A08EC">
              <w:rPr>
                <w:rFonts w:ascii="Times New Roman" w:eastAsia="Batang" w:hAnsi="Times New Roman"/>
                <w:color w:val="000000"/>
                <w:sz w:val="28"/>
                <w:szCs w:val="28"/>
                <w:lang w:eastAsia="ko-KR"/>
              </w:rPr>
              <w:t>9.00-9.10</w:t>
            </w:r>
          </w:p>
        </w:tc>
      </w:tr>
      <w:tr w:rsidR="00595CCA" w:rsidRPr="00054B17" w:rsidTr="0090382E">
        <w:tc>
          <w:tcPr>
            <w:tcW w:w="6379" w:type="dxa"/>
          </w:tcPr>
          <w:p w:rsidR="00595CCA" w:rsidRPr="007A08EC" w:rsidRDefault="00595CCA" w:rsidP="0090382E">
            <w:pPr>
              <w:autoSpaceDE w:val="0"/>
              <w:autoSpaceDN w:val="0"/>
              <w:adjustRightInd w:val="0"/>
              <w:rPr>
                <w:rFonts w:ascii="Times New Roman" w:eastAsia="Calibri" w:hAnsi="Times New Roman"/>
                <w:color w:val="000000"/>
                <w:sz w:val="28"/>
                <w:szCs w:val="28"/>
              </w:rPr>
            </w:pPr>
            <w:r>
              <w:rPr>
                <w:rFonts w:ascii="Times New Roman" w:eastAsia="Calibri" w:hAnsi="Times New Roman"/>
                <w:color w:val="000000"/>
                <w:sz w:val="28"/>
                <w:szCs w:val="28"/>
              </w:rPr>
              <w:t xml:space="preserve">Организованная </w:t>
            </w:r>
            <w:r w:rsidRPr="007A08EC">
              <w:rPr>
                <w:rFonts w:ascii="Times New Roman" w:eastAsia="Calibri" w:hAnsi="Times New Roman"/>
                <w:color w:val="000000"/>
                <w:sz w:val="28"/>
                <w:szCs w:val="28"/>
              </w:rPr>
              <w:t xml:space="preserve"> образовательная деятельность. </w:t>
            </w:r>
          </w:p>
        </w:tc>
        <w:tc>
          <w:tcPr>
            <w:tcW w:w="2410" w:type="dxa"/>
          </w:tcPr>
          <w:p w:rsidR="00595CCA" w:rsidRPr="007A08EC" w:rsidRDefault="00595CCA" w:rsidP="0090382E">
            <w:pPr>
              <w:jc w:val="center"/>
              <w:rPr>
                <w:rFonts w:ascii="Times New Roman" w:hAnsi="Times New Roman"/>
                <w:color w:val="000000" w:themeColor="text1"/>
                <w:sz w:val="28"/>
                <w:szCs w:val="28"/>
              </w:rPr>
            </w:pPr>
            <w:r>
              <w:rPr>
                <w:rFonts w:ascii="Times New Roman" w:hAnsi="Times New Roman"/>
                <w:color w:val="000000" w:themeColor="text1"/>
                <w:sz w:val="28"/>
                <w:szCs w:val="28"/>
              </w:rPr>
              <w:t>9.10-9.35</w:t>
            </w:r>
          </w:p>
          <w:p w:rsidR="00595CCA" w:rsidRPr="007A08EC" w:rsidRDefault="00595CCA" w:rsidP="0090382E">
            <w:pPr>
              <w:jc w:val="center"/>
              <w:rPr>
                <w:rFonts w:ascii="Times New Roman" w:hAnsi="Times New Roman"/>
                <w:color w:val="000000" w:themeColor="text1"/>
                <w:sz w:val="28"/>
                <w:szCs w:val="28"/>
              </w:rPr>
            </w:pPr>
            <w:r>
              <w:rPr>
                <w:rFonts w:ascii="Times New Roman" w:hAnsi="Times New Roman"/>
                <w:color w:val="000000" w:themeColor="text1"/>
                <w:sz w:val="28"/>
                <w:szCs w:val="28"/>
              </w:rPr>
              <w:t>9.45-10.1</w:t>
            </w:r>
            <w:r w:rsidRPr="007A08EC">
              <w:rPr>
                <w:rFonts w:ascii="Times New Roman" w:hAnsi="Times New Roman"/>
                <w:color w:val="000000" w:themeColor="text1"/>
                <w:sz w:val="28"/>
                <w:szCs w:val="28"/>
              </w:rPr>
              <w:t>0</w:t>
            </w:r>
          </w:p>
        </w:tc>
      </w:tr>
      <w:tr w:rsidR="00595CCA" w:rsidRPr="00054B17" w:rsidTr="0090382E">
        <w:tc>
          <w:tcPr>
            <w:tcW w:w="6379" w:type="dxa"/>
          </w:tcPr>
          <w:p w:rsidR="00595CCA" w:rsidRPr="007A08EC" w:rsidRDefault="00595CCA" w:rsidP="0090382E">
            <w:pPr>
              <w:autoSpaceDE w:val="0"/>
              <w:autoSpaceDN w:val="0"/>
              <w:adjustRightInd w:val="0"/>
              <w:rPr>
                <w:rFonts w:ascii="Times New Roman" w:eastAsia="Calibri" w:hAnsi="Times New Roman"/>
                <w:color w:val="000000"/>
                <w:sz w:val="28"/>
                <w:szCs w:val="28"/>
              </w:rPr>
            </w:pPr>
            <w:r w:rsidRPr="007A08EC">
              <w:rPr>
                <w:rFonts w:ascii="Times New Roman" w:eastAsia="Calibri" w:hAnsi="Times New Roman"/>
                <w:color w:val="000000"/>
                <w:sz w:val="28"/>
                <w:szCs w:val="28"/>
              </w:rPr>
              <w:t>Самостоятельная деятельность, игры</w:t>
            </w:r>
          </w:p>
        </w:tc>
        <w:tc>
          <w:tcPr>
            <w:tcW w:w="2410" w:type="dxa"/>
          </w:tcPr>
          <w:p w:rsidR="00595CCA" w:rsidRPr="007A08EC" w:rsidRDefault="00595CCA" w:rsidP="0090382E">
            <w:pPr>
              <w:jc w:val="center"/>
              <w:rPr>
                <w:rFonts w:ascii="Times New Roman" w:hAnsi="Times New Roman"/>
                <w:color w:val="000000" w:themeColor="text1"/>
                <w:sz w:val="28"/>
                <w:szCs w:val="28"/>
              </w:rPr>
            </w:pPr>
            <w:r>
              <w:rPr>
                <w:rFonts w:ascii="Times New Roman" w:hAnsi="Times New Roman"/>
                <w:color w:val="000000" w:themeColor="text1"/>
                <w:sz w:val="28"/>
                <w:szCs w:val="28"/>
              </w:rPr>
              <w:t>10.10-10.2</w:t>
            </w:r>
            <w:r w:rsidRPr="007A08EC">
              <w:rPr>
                <w:rFonts w:ascii="Times New Roman" w:hAnsi="Times New Roman"/>
                <w:color w:val="000000" w:themeColor="text1"/>
                <w:sz w:val="28"/>
                <w:szCs w:val="28"/>
              </w:rPr>
              <w:t>0</w:t>
            </w:r>
          </w:p>
        </w:tc>
      </w:tr>
      <w:tr w:rsidR="00595CCA" w:rsidRPr="00054B17" w:rsidTr="0090382E">
        <w:tc>
          <w:tcPr>
            <w:tcW w:w="6379" w:type="dxa"/>
          </w:tcPr>
          <w:p w:rsidR="00595CCA" w:rsidRPr="007A08EC" w:rsidRDefault="00595CCA" w:rsidP="0090382E">
            <w:pPr>
              <w:autoSpaceDE w:val="0"/>
              <w:autoSpaceDN w:val="0"/>
              <w:adjustRightInd w:val="0"/>
              <w:spacing w:before="100" w:beforeAutospacing="1" w:afterAutospacing="1"/>
              <w:rPr>
                <w:rFonts w:ascii="Times New Roman" w:eastAsia="Calibri" w:hAnsi="Times New Roman"/>
                <w:color w:val="000000"/>
                <w:sz w:val="28"/>
                <w:szCs w:val="28"/>
              </w:rPr>
            </w:pPr>
            <w:r w:rsidRPr="007A08EC">
              <w:rPr>
                <w:rFonts w:ascii="Times New Roman" w:eastAsia="Calibri" w:hAnsi="Times New Roman"/>
                <w:color w:val="000000"/>
                <w:sz w:val="28"/>
                <w:szCs w:val="28"/>
              </w:rPr>
              <w:t xml:space="preserve">Подготовка к прогулке, прогулка </w:t>
            </w:r>
          </w:p>
        </w:tc>
        <w:tc>
          <w:tcPr>
            <w:tcW w:w="2410" w:type="dxa"/>
          </w:tcPr>
          <w:p w:rsidR="00595CCA" w:rsidRPr="007A08EC" w:rsidRDefault="00595CCA" w:rsidP="0090382E">
            <w:pPr>
              <w:jc w:val="center"/>
              <w:rPr>
                <w:rFonts w:ascii="Times New Roman" w:hAnsi="Times New Roman"/>
                <w:color w:val="000000" w:themeColor="text1"/>
                <w:sz w:val="28"/>
                <w:szCs w:val="28"/>
              </w:rPr>
            </w:pPr>
            <w:r>
              <w:rPr>
                <w:rFonts w:ascii="Times New Roman" w:hAnsi="Times New Roman"/>
                <w:color w:val="000000" w:themeColor="text1"/>
                <w:sz w:val="28"/>
                <w:szCs w:val="28"/>
              </w:rPr>
              <w:t>10.20-11.5</w:t>
            </w:r>
            <w:r w:rsidRPr="007A08EC">
              <w:rPr>
                <w:rFonts w:ascii="Times New Roman" w:hAnsi="Times New Roman"/>
                <w:color w:val="000000" w:themeColor="text1"/>
                <w:sz w:val="28"/>
                <w:szCs w:val="28"/>
              </w:rPr>
              <w:t>0</w:t>
            </w:r>
          </w:p>
        </w:tc>
      </w:tr>
      <w:tr w:rsidR="00595CCA" w:rsidRPr="00054B17" w:rsidTr="0090382E">
        <w:tc>
          <w:tcPr>
            <w:tcW w:w="6379" w:type="dxa"/>
          </w:tcPr>
          <w:p w:rsidR="00595CCA" w:rsidRPr="007A08EC" w:rsidRDefault="00595CCA" w:rsidP="0090382E">
            <w:pPr>
              <w:autoSpaceDE w:val="0"/>
              <w:autoSpaceDN w:val="0"/>
              <w:adjustRightInd w:val="0"/>
              <w:spacing w:before="100" w:beforeAutospacing="1" w:afterAutospacing="1"/>
              <w:rPr>
                <w:rFonts w:ascii="Times New Roman" w:eastAsia="Calibri" w:hAnsi="Times New Roman"/>
                <w:color w:val="000000"/>
                <w:sz w:val="28"/>
                <w:szCs w:val="28"/>
              </w:rPr>
            </w:pPr>
            <w:r w:rsidRPr="007A08EC">
              <w:rPr>
                <w:rFonts w:ascii="Times New Roman" w:eastAsia="Calibri" w:hAnsi="Times New Roman"/>
                <w:color w:val="000000"/>
                <w:sz w:val="28"/>
                <w:szCs w:val="28"/>
              </w:rPr>
              <w:t xml:space="preserve">Возвращение с прогулки, игры </w:t>
            </w:r>
          </w:p>
        </w:tc>
        <w:tc>
          <w:tcPr>
            <w:tcW w:w="2410" w:type="dxa"/>
          </w:tcPr>
          <w:p w:rsidR="00595CCA" w:rsidRPr="007A08EC" w:rsidRDefault="00595CCA" w:rsidP="0090382E">
            <w:pPr>
              <w:jc w:val="center"/>
              <w:rPr>
                <w:rFonts w:ascii="Times New Roman" w:hAnsi="Times New Roman"/>
                <w:color w:val="000000" w:themeColor="text1"/>
                <w:sz w:val="28"/>
                <w:szCs w:val="28"/>
              </w:rPr>
            </w:pPr>
            <w:r>
              <w:rPr>
                <w:rFonts w:ascii="Times New Roman" w:hAnsi="Times New Roman"/>
                <w:color w:val="000000" w:themeColor="text1"/>
                <w:sz w:val="28"/>
                <w:szCs w:val="28"/>
              </w:rPr>
              <w:t>11.50-12.0</w:t>
            </w:r>
            <w:r w:rsidRPr="007A08EC">
              <w:rPr>
                <w:rFonts w:ascii="Times New Roman" w:hAnsi="Times New Roman"/>
                <w:color w:val="000000" w:themeColor="text1"/>
                <w:sz w:val="28"/>
                <w:szCs w:val="28"/>
              </w:rPr>
              <w:t>0</w:t>
            </w:r>
          </w:p>
        </w:tc>
      </w:tr>
      <w:tr w:rsidR="00595CCA" w:rsidRPr="00054B17" w:rsidTr="0090382E">
        <w:tc>
          <w:tcPr>
            <w:tcW w:w="6379" w:type="dxa"/>
          </w:tcPr>
          <w:p w:rsidR="00595CCA" w:rsidRPr="007A08EC" w:rsidRDefault="00595CCA" w:rsidP="0090382E">
            <w:pPr>
              <w:autoSpaceDE w:val="0"/>
              <w:autoSpaceDN w:val="0"/>
              <w:adjustRightInd w:val="0"/>
              <w:spacing w:before="100" w:beforeAutospacing="1" w:afterAutospacing="1"/>
              <w:rPr>
                <w:rFonts w:ascii="Times New Roman" w:eastAsia="Calibri" w:hAnsi="Times New Roman"/>
                <w:color w:val="000000"/>
                <w:sz w:val="28"/>
                <w:szCs w:val="28"/>
              </w:rPr>
            </w:pPr>
            <w:r w:rsidRPr="007A08EC">
              <w:rPr>
                <w:rFonts w:ascii="Times New Roman" w:eastAsia="Calibri" w:hAnsi="Times New Roman"/>
                <w:color w:val="000000"/>
                <w:sz w:val="28"/>
                <w:szCs w:val="28"/>
              </w:rPr>
              <w:t xml:space="preserve">Подготовка к обеду, обед </w:t>
            </w:r>
          </w:p>
        </w:tc>
        <w:tc>
          <w:tcPr>
            <w:tcW w:w="2410" w:type="dxa"/>
          </w:tcPr>
          <w:p w:rsidR="00595CCA" w:rsidRPr="007A08EC" w:rsidRDefault="00595CCA" w:rsidP="0090382E">
            <w:pPr>
              <w:jc w:val="center"/>
              <w:rPr>
                <w:rFonts w:ascii="Times New Roman" w:hAnsi="Times New Roman"/>
                <w:color w:val="000000" w:themeColor="text1"/>
                <w:sz w:val="28"/>
                <w:szCs w:val="28"/>
              </w:rPr>
            </w:pPr>
            <w:r>
              <w:rPr>
                <w:rFonts w:ascii="Times New Roman" w:hAnsi="Times New Roman"/>
                <w:color w:val="000000" w:themeColor="text1"/>
                <w:sz w:val="28"/>
                <w:szCs w:val="28"/>
              </w:rPr>
              <w:t>12.00-12.3</w:t>
            </w:r>
            <w:r w:rsidRPr="007A08EC">
              <w:rPr>
                <w:rFonts w:ascii="Times New Roman" w:hAnsi="Times New Roman"/>
                <w:color w:val="000000" w:themeColor="text1"/>
                <w:sz w:val="28"/>
                <w:szCs w:val="28"/>
              </w:rPr>
              <w:t>0</w:t>
            </w:r>
          </w:p>
        </w:tc>
      </w:tr>
      <w:tr w:rsidR="00595CCA" w:rsidRPr="00623FC0" w:rsidTr="0090382E">
        <w:tc>
          <w:tcPr>
            <w:tcW w:w="6379" w:type="dxa"/>
          </w:tcPr>
          <w:p w:rsidR="00595CCA" w:rsidRPr="007A08EC" w:rsidRDefault="00595CCA" w:rsidP="0090382E">
            <w:pPr>
              <w:autoSpaceDE w:val="0"/>
              <w:autoSpaceDN w:val="0"/>
              <w:adjustRightInd w:val="0"/>
              <w:spacing w:before="100" w:beforeAutospacing="1" w:afterAutospacing="1"/>
              <w:rPr>
                <w:rFonts w:ascii="Times New Roman" w:eastAsia="Calibri" w:hAnsi="Times New Roman"/>
                <w:color w:val="000000"/>
                <w:sz w:val="28"/>
                <w:szCs w:val="28"/>
              </w:rPr>
            </w:pPr>
            <w:r w:rsidRPr="007A08EC">
              <w:rPr>
                <w:rFonts w:ascii="Times New Roman" w:eastAsia="Calibri" w:hAnsi="Times New Roman"/>
                <w:color w:val="000000"/>
                <w:sz w:val="28"/>
                <w:szCs w:val="28"/>
              </w:rPr>
              <w:t xml:space="preserve">Подготовка ко сну, дневной сон </w:t>
            </w:r>
          </w:p>
        </w:tc>
        <w:tc>
          <w:tcPr>
            <w:tcW w:w="2410" w:type="dxa"/>
          </w:tcPr>
          <w:p w:rsidR="00595CCA" w:rsidRPr="007A08EC" w:rsidRDefault="00595CCA" w:rsidP="0090382E">
            <w:pPr>
              <w:jc w:val="center"/>
              <w:rPr>
                <w:rFonts w:ascii="Times New Roman" w:hAnsi="Times New Roman"/>
                <w:sz w:val="28"/>
                <w:szCs w:val="28"/>
              </w:rPr>
            </w:pPr>
            <w:r>
              <w:rPr>
                <w:rFonts w:ascii="Times New Roman" w:hAnsi="Times New Roman"/>
                <w:sz w:val="28"/>
                <w:szCs w:val="28"/>
              </w:rPr>
              <w:t>12.3</w:t>
            </w:r>
            <w:r w:rsidRPr="007A08EC">
              <w:rPr>
                <w:rFonts w:ascii="Times New Roman" w:hAnsi="Times New Roman"/>
                <w:sz w:val="28"/>
                <w:szCs w:val="28"/>
              </w:rPr>
              <w:t>0-15.00</w:t>
            </w:r>
          </w:p>
        </w:tc>
      </w:tr>
      <w:tr w:rsidR="00595CCA" w:rsidRPr="009964D1" w:rsidTr="0090382E">
        <w:tc>
          <w:tcPr>
            <w:tcW w:w="6379" w:type="dxa"/>
          </w:tcPr>
          <w:p w:rsidR="00595CCA" w:rsidRPr="007A08EC" w:rsidRDefault="00595CCA" w:rsidP="0090382E">
            <w:pPr>
              <w:autoSpaceDE w:val="0"/>
              <w:autoSpaceDN w:val="0"/>
              <w:adjustRightInd w:val="0"/>
              <w:spacing w:before="100" w:beforeAutospacing="1" w:afterAutospacing="1"/>
              <w:rPr>
                <w:rFonts w:ascii="Times New Roman" w:eastAsia="Calibri" w:hAnsi="Times New Roman"/>
                <w:color w:val="000000"/>
                <w:sz w:val="28"/>
                <w:szCs w:val="28"/>
              </w:rPr>
            </w:pPr>
            <w:r w:rsidRPr="007A08EC">
              <w:rPr>
                <w:rFonts w:ascii="Times New Roman" w:eastAsia="Calibri" w:hAnsi="Times New Roman"/>
                <w:color w:val="000000"/>
                <w:sz w:val="28"/>
                <w:szCs w:val="28"/>
              </w:rPr>
              <w:t xml:space="preserve">Подъем, воздушные процедуры </w:t>
            </w:r>
          </w:p>
        </w:tc>
        <w:tc>
          <w:tcPr>
            <w:tcW w:w="2410" w:type="dxa"/>
          </w:tcPr>
          <w:p w:rsidR="00595CCA" w:rsidRPr="007A08EC" w:rsidRDefault="00595CCA" w:rsidP="0090382E">
            <w:pPr>
              <w:spacing w:before="100" w:beforeAutospacing="1" w:after="100" w:afterAutospacing="1"/>
              <w:jc w:val="center"/>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t>15.00-15.20</w:t>
            </w:r>
          </w:p>
        </w:tc>
      </w:tr>
      <w:tr w:rsidR="00595CCA" w:rsidRPr="00623FC0" w:rsidTr="0090382E">
        <w:tc>
          <w:tcPr>
            <w:tcW w:w="6379" w:type="dxa"/>
          </w:tcPr>
          <w:p w:rsidR="00595CCA" w:rsidRPr="007A08EC" w:rsidRDefault="00595CCA" w:rsidP="0090382E">
            <w:pPr>
              <w:spacing w:before="100" w:beforeAutospacing="1" w:after="100" w:afterAutospacing="1"/>
              <w:jc w:val="both"/>
              <w:rPr>
                <w:rFonts w:ascii="Times New Roman" w:eastAsia="Batang" w:hAnsi="Times New Roman"/>
                <w:color w:val="000000"/>
                <w:sz w:val="28"/>
                <w:szCs w:val="28"/>
                <w:lang w:eastAsia="ko-KR"/>
              </w:rPr>
            </w:pPr>
            <w:r w:rsidRPr="007A08EC">
              <w:rPr>
                <w:rFonts w:ascii="Times New Roman" w:eastAsia="Batang" w:hAnsi="Times New Roman"/>
                <w:color w:val="000000"/>
                <w:sz w:val="28"/>
                <w:szCs w:val="28"/>
                <w:lang w:eastAsia="ko-KR"/>
              </w:rPr>
              <w:t>Полдник</w:t>
            </w:r>
          </w:p>
        </w:tc>
        <w:tc>
          <w:tcPr>
            <w:tcW w:w="2410" w:type="dxa"/>
          </w:tcPr>
          <w:p w:rsidR="00595CCA" w:rsidRPr="007A08EC" w:rsidRDefault="00595CCA" w:rsidP="0090382E">
            <w:pPr>
              <w:spacing w:before="100" w:beforeAutospacing="1" w:after="100" w:afterAutospacing="1"/>
              <w:jc w:val="center"/>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t>15.20-15.35</w:t>
            </w:r>
          </w:p>
        </w:tc>
      </w:tr>
      <w:tr w:rsidR="00595CCA" w:rsidRPr="00623FC0" w:rsidTr="0090382E">
        <w:tc>
          <w:tcPr>
            <w:tcW w:w="6379" w:type="dxa"/>
          </w:tcPr>
          <w:p w:rsidR="00595CCA" w:rsidRPr="007A08EC" w:rsidRDefault="00595CCA" w:rsidP="0090382E">
            <w:pPr>
              <w:spacing w:before="100" w:beforeAutospacing="1" w:after="100" w:afterAutospacing="1"/>
              <w:jc w:val="both"/>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t>Игры, деятельность по интересам</w:t>
            </w:r>
            <w:r w:rsidRPr="007A08EC">
              <w:rPr>
                <w:rFonts w:ascii="Times New Roman" w:eastAsia="Batang" w:hAnsi="Times New Roman"/>
                <w:color w:val="000000"/>
                <w:sz w:val="28"/>
                <w:szCs w:val="28"/>
                <w:lang w:eastAsia="ko-KR"/>
              </w:rPr>
              <w:t xml:space="preserve">                                                                      </w:t>
            </w:r>
          </w:p>
        </w:tc>
        <w:tc>
          <w:tcPr>
            <w:tcW w:w="2410" w:type="dxa"/>
          </w:tcPr>
          <w:p w:rsidR="00595CCA" w:rsidRPr="007A08EC" w:rsidRDefault="00595CCA" w:rsidP="0090382E">
            <w:pPr>
              <w:jc w:val="center"/>
              <w:rPr>
                <w:rFonts w:ascii="Times New Roman" w:hAnsi="Times New Roman"/>
                <w:sz w:val="28"/>
                <w:szCs w:val="28"/>
              </w:rPr>
            </w:pPr>
            <w:r>
              <w:rPr>
                <w:rFonts w:ascii="Times New Roman" w:hAnsi="Times New Roman"/>
                <w:sz w:val="28"/>
                <w:szCs w:val="28"/>
              </w:rPr>
              <w:t>15.35-17.0</w:t>
            </w:r>
            <w:r w:rsidRPr="007A08EC">
              <w:rPr>
                <w:rFonts w:ascii="Times New Roman" w:hAnsi="Times New Roman"/>
                <w:sz w:val="28"/>
                <w:szCs w:val="28"/>
              </w:rPr>
              <w:t>0</w:t>
            </w:r>
          </w:p>
        </w:tc>
      </w:tr>
      <w:tr w:rsidR="00595CCA" w:rsidRPr="00E0303D" w:rsidTr="0090382E">
        <w:tc>
          <w:tcPr>
            <w:tcW w:w="6379" w:type="dxa"/>
          </w:tcPr>
          <w:p w:rsidR="00595CCA" w:rsidRPr="007A08EC" w:rsidRDefault="00595CCA" w:rsidP="0090382E">
            <w:pPr>
              <w:spacing w:before="100" w:beforeAutospacing="1" w:after="100" w:afterAutospacing="1"/>
              <w:rPr>
                <w:rFonts w:ascii="Times New Roman" w:eastAsia="Batang" w:hAnsi="Times New Roman"/>
                <w:color w:val="000000"/>
                <w:sz w:val="28"/>
                <w:szCs w:val="28"/>
                <w:lang w:eastAsia="ko-KR"/>
              </w:rPr>
            </w:pPr>
            <w:r w:rsidRPr="007A08EC">
              <w:rPr>
                <w:rFonts w:ascii="Times New Roman" w:eastAsia="Batang" w:hAnsi="Times New Roman"/>
                <w:color w:val="000000"/>
                <w:sz w:val="28"/>
                <w:szCs w:val="28"/>
                <w:lang w:eastAsia="ko-KR"/>
              </w:rPr>
              <w:t xml:space="preserve">Подготовка к прогулке, прогулка, </w:t>
            </w:r>
            <w:r>
              <w:rPr>
                <w:rFonts w:ascii="Times New Roman" w:eastAsia="Batang" w:hAnsi="Times New Roman"/>
                <w:color w:val="000000"/>
                <w:sz w:val="28"/>
                <w:szCs w:val="28"/>
                <w:lang w:eastAsia="ko-KR"/>
              </w:rPr>
              <w:t>у</w:t>
            </w:r>
            <w:r w:rsidRPr="007A08EC">
              <w:rPr>
                <w:rFonts w:ascii="Times New Roman" w:eastAsia="Batang" w:hAnsi="Times New Roman"/>
                <w:color w:val="000000"/>
                <w:sz w:val="28"/>
                <w:szCs w:val="28"/>
                <w:lang w:eastAsia="ko-KR"/>
              </w:rPr>
              <w:t>ход детей домой.</w:t>
            </w:r>
          </w:p>
        </w:tc>
        <w:tc>
          <w:tcPr>
            <w:tcW w:w="2410" w:type="dxa"/>
          </w:tcPr>
          <w:p w:rsidR="00595CCA" w:rsidRPr="007A08EC" w:rsidRDefault="00595CCA" w:rsidP="0090382E">
            <w:pPr>
              <w:jc w:val="center"/>
              <w:rPr>
                <w:rFonts w:ascii="Times New Roman" w:hAnsi="Times New Roman"/>
                <w:color w:val="000000" w:themeColor="text1"/>
                <w:sz w:val="28"/>
                <w:szCs w:val="28"/>
              </w:rPr>
            </w:pPr>
            <w:r>
              <w:rPr>
                <w:rFonts w:ascii="Times New Roman" w:hAnsi="Times New Roman"/>
                <w:color w:val="000000" w:themeColor="text1"/>
                <w:sz w:val="28"/>
                <w:szCs w:val="28"/>
              </w:rPr>
              <w:t>17.00-19.00</w:t>
            </w:r>
          </w:p>
        </w:tc>
      </w:tr>
      <w:tr w:rsidR="00595CCA" w:rsidRPr="00E0303D" w:rsidTr="0090382E">
        <w:tc>
          <w:tcPr>
            <w:tcW w:w="6379" w:type="dxa"/>
          </w:tcPr>
          <w:p w:rsidR="00595CCA" w:rsidRPr="0082520A" w:rsidRDefault="00595CCA" w:rsidP="0090382E">
            <w:pPr>
              <w:spacing w:before="100" w:beforeAutospacing="1" w:after="100" w:afterAutospacing="1"/>
              <w:jc w:val="both"/>
              <w:rPr>
                <w:rFonts w:ascii="Times New Roman" w:eastAsia="Batang" w:hAnsi="Times New Roman"/>
                <w:b/>
                <w:i/>
                <w:color w:val="000000"/>
                <w:sz w:val="28"/>
                <w:szCs w:val="28"/>
                <w:lang w:eastAsia="ko-KR"/>
              </w:rPr>
            </w:pPr>
            <w:r w:rsidRPr="0082520A">
              <w:rPr>
                <w:rFonts w:ascii="Times New Roman" w:eastAsia="Batang" w:hAnsi="Times New Roman"/>
                <w:b/>
                <w:i/>
                <w:color w:val="000000"/>
                <w:sz w:val="28"/>
                <w:szCs w:val="28"/>
                <w:lang w:eastAsia="ko-KR"/>
              </w:rPr>
              <w:t>Сон</w:t>
            </w:r>
          </w:p>
        </w:tc>
        <w:tc>
          <w:tcPr>
            <w:tcW w:w="2410" w:type="dxa"/>
          </w:tcPr>
          <w:p w:rsidR="00595CCA" w:rsidRPr="00747446" w:rsidRDefault="00595CCA" w:rsidP="0090382E">
            <w:pPr>
              <w:jc w:val="center"/>
              <w:rPr>
                <w:rFonts w:ascii="Times New Roman" w:hAnsi="Times New Roman"/>
                <w:b/>
                <w:i/>
                <w:color w:val="000000" w:themeColor="text1"/>
                <w:sz w:val="28"/>
                <w:szCs w:val="28"/>
              </w:rPr>
            </w:pPr>
            <w:r w:rsidRPr="00747446">
              <w:rPr>
                <w:rFonts w:ascii="Times New Roman" w:hAnsi="Times New Roman"/>
                <w:b/>
                <w:i/>
                <w:color w:val="000000" w:themeColor="text1"/>
                <w:sz w:val="28"/>
                <w:szCs w:val="28"/>
              </w:rPr>
              <w:t>2ч.30мин.</w:t>
            </w:r>
          </w:p>
        </w:tc>
      </w:tr>
      <w:tr w:rsidR="00595CCA" w:rsidRPr="00E0303D" w:rsidTr="0090382E">
        <w:tc>
          <w:tcPr>
            <w:tcW w:w="6379" w:type="dxa"/>
          </w:tcPr>
          <w:p w:rsidR="00595CCA" w:rsidRPr="0082520A" w:rsidRDefault="00595CCA" w:rsidP="0090382E">
            <w:pPr>
              <w:spacing w:before="100" w:beforeAutospacing="1" w:after="100" w:afterAutospacing="1"/>
              <w:jc w:val="both"/>
              <w:rPr>
                <w:rFonts w:ascii="Times New Roman" w:eastAsia="Batang" w:hAnsi="Times New Roman"/>
                <w:b/>
                <w:i/>
                <w:color w:val="000000"/>
                <w:sz w:val="28"/>
                <w:szCs w:val="28"/>
                <w:lang w:eastAsia="ko-KR"/>
              </w:rPr>
            </w:pPr>
            <w:r w:rsidRPr="0082520A">
              <w:rPr>
                <w:rFonts w:ascii="Times New Roman" w:eastAsia="Batang" w:hAnsi="Times New Roman"/>
                <w:b/>
                <w:i/>
                <w:color w:val="000000"/>
                <w:sz w:val="28"/>
                <w:szCs w:val="28"/>
                <w:lang w:eastAsia="ko-KR"/>
              </w:rPr>
              <w:t xml:space="preserve">Прогулка </w:t>
            </w:r>
          </w:p>
        </w:tc>
        <w:tc>
          <w:tcPr>
            <w:tcW w:w="2410" w:type="dxa"/>
          </w:tcPr>
          <w:p w:rsidR="00595CCA" w:rsidRPr="00747446" w:rsidRDefault="00595CCA" w:rsidP="0090382E">
            <w:pPr>
              <w:jc w:val="center"/>
              <w:rPr>
                <w:rFonts w:ascii="Times New Roman" w:hAnsi="Times New Roman"/>
                <w:b/>
                <w:i/>
                <w:color w:val="000000" w:themeColor="text1"/>
                <w:sz w:val="28"/>
                <w:szCs w:val="28"/>
              </w:rPr>
            </w:pPr>
            <w:r w:rsidRPr="00747446">
              <w:rPr>
                <w:rFonts w:ascii="Times New Roman" w:hAnsi="Times New Roman"/>
                <w:b/>
                <w:i/>
                <w:color w:val="000000" w:themeColor="text1"/>
                <w:sz w:val="28"/>
                <w:szCs w:val="28"/>
              </w:rPr>
              <w:t>3ч.30мин.</w:t>
            </w:r>
          </w:p>
        </w:tc>
      </w:tr>
    </w:tbl>
    <w:p w:rsidR="00595CCA" w:rsidRDefault="00595CCA" w:rsidP="00595CC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b/>
          <w:color w:val="000000"/>
          <w:sz w:val="32"/>
          <w:szCs w:val="32"/>
        </w:rPr>
      </w:pPr>
    </w:p>
    <w:p w:rsidR="009665F4" w:rsidRPr="00D05D48" w:rsidRDefault="009665F4" w:rsidP="009665F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b/>
          <w:color w:val="000000"/>
          <w:sz w:val="32"/>
          <w:szCs w:val="32"/>
        </w:rPr>
      </w:pPr>
      <w:r w:rsidRPr="00D05D48">
        <w:rPr>
          <w:rFonts w:ascii="Times New Roman" w:eastAsia="Calibri" w:hAnsi="Times New Roman"/>
          <w:b/>
          <w:color w:val="000000"/>
          <w:sz w:val="32"/>
          <w:szCs w:val="32"/>
        </w:rPr>
        <w:t>Режим дня в теплый период</w:t>
      </w:r>
    </w:p>
    <w:p w:rsidR="009665F4" w:rsidRPr="009665F4" w:rsidRDefault="009665F4" w:rsidP="009665F4">
      <w:pPr>
        <w:pStyle w:val="a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Times New Roman" w:eastAsia="Gungsuh" w:hAnsi="Times New Roman" w:cs="Times New Roman"/>
          <w:b/>
          <w:color w:val="000000"/>
          <w:sz w:val="28"/>
          <w:szCs w:val="28"/>
        </w:rPr>
      </w:pPr>
      <w:r w:rsidRPr="009665F4">
        <w:rPr>
          <w:rFonts w:ascii="Times New Roman" w:eastAsia="Gungsuh" w:hAnsi="Times New Roman" w:cs="Times New Roman"/>
          <w:b/>
          <w:color w:val="000000"/>
          <w:sz w:val="28"/>
          <w:szCs w:val="28"/>
        </w:rPr>
        <w:t>2 младшая группа</w:t>
      </w:r>
    </w:p>
    <w:tbl>
      <w:tblPr>
        <w:tblStyle w:val="a4"/>
        <w:tblW w:w="8789" w:type="dxa"/>
        <w:tblInd w:w="250" w:type="dxa"/>
        <w:tblLayout w:type="fixed"/>
        <w:tblLook w:val="04A0" w:firstRow="1" w:lastRow="0" w:firstColumn="1" w:lastColumn="0" w:noHBand="0" w:noVBand="1"/>
      </w:tblPr>
      <w:tblGrid>
        <w:gridCol w:w="6379"/>
        <w:gridCol w:w="2410"/>
      </w:tblGrid>
      <w:tr w:rsidR="009665F4" w:rsidRPr="009964D1" w:rsidTr="00595CCA">
        <w:tc>
          <w:tcPr>
            <w:tcW w:w="6379" w:type="dxa"/>
          </w:tcPr>
          <w:p w:rsidR="009665F4" w:rsidRPr="00BF77BD" w:rsidRDefault="009665F4" w:rsidP="0090382E">
            <w:pPr>
              <w:spacing w:before="100" w:beforeAutospacing="1" w:after="100" w:afterAutospacing="1"/>
              <w:rPr>
                <w:rFonts w:ascii="Times New Roman" w:eastAsia="Batang" w:hAnsi="Times New Roman"/>
                <w:b/>
                <w:color w:val="000000"/>
                <w:sz w:val="28"/>
                <w:szCs w:val="28"/>
                <w:lang w:eastAsia="ko-KR"/>
              </w:rPr>
            </w:pPr>
            <w:r w:rsidRPr="00BF77BD">
              <w:rPr>
                <w:rFonts w:ascii="Times New Roman" w:eastAsia="Batang" w:hAnsi="Times New Roman"/>
                <w:color w:val="000000"/>
                <w:sz w:val="28"/>
                <w:szCs w:val="28"/>
                <w:lang w:eastAsia="ko-KR"/>
              </w:rPr>
              <w:t>Прием детей, самостоятельная деятельность, игры</w:t>
            </w:r>
          </w:p>
        </w:tc>
        <w:tc>
          <w:tcPr>
            <w:tcW w:w="2410" w:type="dxa"/>
          </w:tcPr>
          <w:p w:rsidR="009665F4" w:rsidRPr="00BF77BD" w:rsidRDefault="009665F4" w:rsidP="0090382E">
            <w:pPr>
              <w:jc w:val="center"/>
              <w:rPr>
                <w:rFonts w:ascii="Times New Roman" w:hAnsi="Times New Roman"/>
                <w:sz w:val="28"/>
                <w:szCs w:val="28"/>
              </w:rPr>
            </w:pPr>
            <w:r w:rsidRPr="00BF77BD">
              <w:rPr>
                <w:rFonts w:ascii="Times New Roman" w:hAnsi="Times New Roman"/>
                <w:sz w:val="28"/>
                <w:szCs w:val="28"/>
              </w:rPr>
              <w:t>7.00-8.20</w:t>
            </w:r>
          </w:p>
        </w:tc>
      </w:tr>
      <w:tr w:rsidR="009665F4" w:rsidRPr="009964D1" w:rsidTr="00595CCA">
        <w:tc>
          <w:tcPr>
            <w:tcW w:w="6379" w:type="dxa"/>
          </w:tcPr>
          <w:p w:rsidR="009665F4" w:rsidRPr="00BF77BD" w:rsidRDefault="009665F4" w:rsidP="0090382E">
            <w:pPr>
              <w:autoSpaceDE w:val="0"/>
              <w:autoSpaceDN w:val="0"/>
              <w:adjustRightInd w:val="0"/>
              <w:spacing w:before="100" w:beforeAutospacing="1" w:afterAutospacing="1"/>
              <w:rPr>
                <w:rFonts w:ascii="Times New Roman" w:eastAsia="Calibri" w:hAnsi="Times New Roman"/>
                <w:color w:val="000000"/>
                <w:sz w:val="28"/>
                <w:szCs w:val="28"/>
              </w:rPr>
            </w:pPr>
            <w:r w:rsidRPr="00BF77BD">
              <w:rPr>
                <w:rFonts w:ascii="Times New Roman" w:eastAsia="Calibri" w:hAnsi="Times New Roman"/>
                <w:color w:val="000000"/>
                <w:sz w:val="28"/>
                <w:szCs w:val="28"/>
              </w:rPr>
              <w:t>Утренняя гимнастика</w:t>
            </w:r>
          </w:p>
        </w:tc>
        <w:tc>
          <w:tcPr>
            <w:tcW w:w="2410" w:type="dxa"/>
          </w:tcPr>
          <w:p w:rsidR="009665F4" w:rsidRPr="00BF77BD" w:rsidRDefault="009665F4" w:rsidP="0090382E">
            <w:pPr>
              <w:jc w:val="center"/>
              <w:rPr>
                <w:rFonts w:ascii="Times New Roman" w:hAnsi="Times New Roman"/>
                <w:sz w:val="28"/>
                <w:szCs w:val="28"/>
              </w:rPr>
            </w:pPr>
            <w:r w:rsidRPr="00BF77BD">
              <w:rPr>
                <w:rFonts w:ascii="Times New Roman" w:hAnsi="Times New Roman"/>
                <w:sz w:val="28"/>
                <w:szCs w:val="28"/>
              </w:rPr>
              <w:t>8.20-8.25</w:t>
            </w:r>
          </w:p>
        </w:tc>
      </w:tr>
      <w:tr w:rsidR="009665F4" w:rsidRPr="009964D1" w:rsidTr="00595CCA">
        <w:tc>
          <w:tcPr>
            <w:tcW w:w="6379" w:type="dxa"/>
          </w:tcPr>
          <w:p w:rsidR="009665F4" w:rsidRPr="00BF77BD" w:rsidRDefault="009665F4" w:rsidP="0090382E">
            <w:pPr>
              <w:autoSpaceDE w:val="0"/>
              <w:autoSpaceDN w:val="0"/>
              <w:adjustRightInd w:val="0"/>
              <w:spacing w:before="100" w:beforeAutospacing="1" w:afterAutospacing="1"/>
              <w:rPr>
                <w:rFonts w:ascii="Times New Roman" w:eastAsia="Calibri" w:hAnsi="Times New Roman"/>
                <w:color w:val="000000"/>
                <w:sz w:val="28"/>
                <w:szCs w:val="28"/>
              </w:rPr>
            </w:pPr>
            <w:r w:rsidRPr="00BF77BD">
              <w:rPr>
                <w:rFonts w:ascii="Times New Roman" w:eastAsia="Calibri" w:hAnsi="Times New Roman"/>
                <w:color w:val="000000"/>
                <w:sz w:val="28"/>
                <w:szCs w:val="28"/>
              </w:rPr>
              <w:t xml:space="preserve">Гигиенические процедуры                                                                                                    </w:t>
            </w:r>
          </w:p>
        </w:tc>
        <w:tc>
          <w:tcPr>
            <w:tcW w:w="2410" w:type="dxa"/>
          </w:tcPr>
          <w:p w:rsidR="009665F4" w:rsidRPr="00BF77BD" w:rsidRDefault="009665F4" w:rsidP="0090382E">
            <w:pPr>
              <w:jc w:val="center"/>
              <w:rPr>
                <w:rFonts w:ascii="Times New Roman" w:hAnsi="Times New Roman"/>
                <w:sz w:val="28"/>
                <w:szCs w:val="28"/>
              </w:rPr>
            </w:pPr>
            <w:r w:rsidRPr="00BF77BD">
              <w:rPr>
                <w:rFonts w:ascii="Times New Roman" w:hAnsi="Times New Roman"/>
                <w:sz w:val="28"/>
                <w:szCs w:val="28"/>
              </w:rPr>
              <w:t>8.25-8.45</w:t>
            </w:r>
          </w:p>
        </w:tc>
      </w:tr>
      <w:tr w:rsidR="009665F4" w:rsidRPr="009964D1" w:rsidTr="00595CCA">
        <w:tc>
          <w:tcPr>
            <w:tcW w:w="6379" w:type="dxa"/>
          </w:tcPr>
          <w:p w:rsidR="009665F4" w:rsidRPr="00BF77BD" w:rsidRDefault="009665F4" w:rsidP="0090382E">
            <w:pPr>
              <w:autoSpaceDE w:val="0"/>
              <w:autoSpaceDN w:val="0"/>
              <w:adjustRightInd w:val="0"/>
              <w:spacing w:before="100" w:beforeAutospacing="1" w:afterAutospacing="1"/>
              <w:rPr>
                <w:rFonts w:ascii="Times New Roman" w:eastAsia="Calibri" w:hAnsi="Times New Roman"/>
                <w:color w:val="000000"/>
                <w:sz w:val="28"/>
                <w:szCs w:val="28"/>
              </w:rPr>
            </w:pPr>
            <w:r w:rsidRPr="00BF77BD">
              <w:rPr>
                <w:rFonts w:ascii="Times New Roman" w:eastAsia="Calibri" w:hAnsi="Times New Roman"/>
                <w:color w:val="000000"/>
                <w:sz w:val="28"/>
                <w:szCs w:val="28"/>
              </w:rPr>
              <w:t xml:space="preserve">Подготовка к завтраку, завтрак </w:t>
            </w:r>
          </w:p>
        </w:tc>
        <w:tc>
          <w:tcPr>
            <w:tcW w:w="2410" w:type="dxa"/>
          </w:tcPr>
          <w:p w:rsidR="009665F4" w:rsidRPr="00BF77BD" w:rsidRDefault="009665F4" w:rsidP="0090382E">
            <w:pPr>
              <w:jc w:val="center"/>
              <w:rPr>
                <w:rFonts w:ascii="Times New Roman" w:hAnsi="Times New Roman"/>
                <w:sz w:val="28"/>
                <w:szCs w:val="28"/>
              </w:rPr>
            </w:pPr>
            <w:r w:rsidRPr="00BF77BD">
              <w:rPr>
                <w:rFonts w:ascii="Times New Roman" w:hAnsi="Times New Roman"/>
                <w:sz w:val="28"/>
                <w:szCs w:val="28"/>
              </w:rPr>
              <w:t>8.45-9.00</w:t>
            </w:r>
          </w:p>
        </w:tc>
      </w:tr>
      <w:tr w:rsidR="009665F4" w:rsidRPr="009964D1" w:rsidTr="00595CCA">
        <w:tc>
          <w:tcPr>
            <w:tcW w:w="6379" w:type="dxa"/>
          </w:tcPr>
          <w:p w:rsidR="009665F4" w:rsidRPr="00BF77BD" w:rsidRDefault="009665F4" w:rsidP="0090382E">
            <w:pPr>
              <w:autoSpaceDE w:val="0"/>
              <w:autoSpaceDN w:val="0"/>
              <w:adjustRightInd w:val="0"/>
              <w:spacing w:before="100" w:beforeAutospacing="1" w:afterAutospacing="1"/>
              <w:rPr>
                <w:rFonts w:ascii="Times New Roman" w:eastAsia="Calibri" w:hAnsi="Times New Roman"/>
                <w:color w:val="000000"/>
                <w:sz w:val="28"/>
                <w:szCs w:val="28"/>
              </w:rPr>
            </w:pPr>
            <w:r w:rsidRPr="00BF77BD">
              <w:rPr>
                <w:rFonts w:ascii="Times New Roman" w:eastAsia="Calibri" w:hAnsi="Times New Roman"/>
                <w:color w:val="000000"/>
                <w:sz w:val="28"/>
                <w:szCs w:val="28"/>
              </w:rPr>
              <w:lastRenderedPageBreak/>
              <w:t xml:space="preserve">Самостоятельная деятельность, игры </w:t>
            </w:r>
          </w:p>
        </w:tc>
        <w:tc>
          <w:tcPr>
            <w:tcW w:w="2410" w:type="dxa"/>
          </w:tcPr>
          <w:p w:rsidR="009665F4" w:rsidRPr="00BF77BD" w:rsidRDefault="009665F4" w:rsidP="0090382E">
            <w:pPr>
              <w:jc w:val="center"/>
              <w:rPr>
                <w:rFonts w:ascii="Times New Roman" w:hAnsi="Times New Roman"/>
                <w:sz w:val="28"/>
                <w:szCs w:val="28"/>
              </w:rPr>
            </w:pPr>
            <w:r>
              <w:rPr>
                <w:rFonts w:ascii="Times New Roman" w:hAnsi="Times New Roman"/>
                <w:sz w:val="28"/>
                <w:szCs w:val="28"/>
              </w:rPr>
              <w:t>9.00-9.2</w:t>
            </w:r>
            <w:r w:rsidRPr="00BF77BD">
              <w:rPr>
                <w:rFonts w:ascii="Times New Roman" w:hAnsi="Times New Roman"/>
                <w:sz w:val="28"/>
                <w:szCs w:val="28"/>
              </w:rPr>
              <w:t>0</w:t>
            </w:r>
          </w:p>
        </w:tc>
      </w:tr>
      <w:tr w:rsidR="009665F4" w:rsidRPr="009964D1" w:rsidTr="00595CCA">
        <w:tc>
          <w:tcPr>
            <w:tcW w:w="6379" w:type="dxa"/>
          </w:tcPr>
          <w:p w:rsidR="009665F4" w:rsidRPr="00BF77BD" w:rsidRDefault="009665F4" w:rsidP="0090382E">
            <w:pPr>
              <w:autoSpaceDE w:val="0"/>
              <w:autoSpaceDN w:val="0"/>
              <w:adjustRightInd w:val="0"/>
              <w:rPr>
                <w:rFonts w:ascii="Times New Roman" w:eastAsia="Calibri" w:hAnsi="Times New Roman"/>
                <w:color w:val="000000"/>
                <w:sz w:val="28"/>
                <w:szCs w:val="28"/>
              </w:rPr>
            </w:pPr>
            <w:r>
              <w:rPr>
                <w:rFonts w:ascii="Times New Roman" w:eastAsia="Calibri" w:hAnsi="Times New Roman"/>
                <w:color w:val="000000"/>
                <w:sz w:val="28"/>
                <w:szCs w:val="28"/>
              </w:rPr>
              <w:t>Организованная</w:t>
            </w:r>
            <w:r w:rsidRPr="00A0410D">
              <w:rPr>
                <w:rFonts w:ascii="Times New Roman" w:eastAsia="Calibri" w:hAnsi="Times New Roman"/>
                <w:color w:val="000000"/>
                <w:sz w:val="28"/>
                <w:szCs w:val="28"/>
              </w:rPr>
              <w:t xml:space="preserve"> образовательная деятельность</w:t>
            </w:r>
          </w:p>
        </w:tc>
        <w:tc>
          <w:tcPr>
            <w:tcW w:w="2410" w:type="dxa"/>
          </w:tcPr>
          <w:p w:rsidR="009665F4" w:rsidRPr="00BF77BD" w:rsidRDefault="009665F4" w:rsidP="0090382E">
            <w:pPr>
              <w:jc w:val="center"/>
              <w:rPr>
                <w:rFonts w:ascii="Times New Roman" w:hAnsi="Times New Roman"/>
                <w:sz w:val="28"/>
                <w:szCs w:val="28"/>
              </w:rPr>
            </w:pPr>
            <w:r>
              <w:rPr>
                <w:rFonts w:ascii="Times New Roman" w:hAnsi="Times New Roman"/>
                <w:sz w:val="28"/>
                <w:szCs w:val="28"/>
              </w:rPr>
              <w:t>9.20-9.3</w:t>
            </w:r>
            <w:r w:rsidRPr="00BF77BD">
              <w:rPr>
                <w:rFonts w:ascii="Times New Roman" w:hAnsi="Times New Roman"/>
                <w:sz w:val="28"/>
                <w:szCs w:val="28"/>
              </w:rPr>
              <w:t>5</w:t>
            </w:r>
          </w:p>
        </w:tc>
      </w:tr>
      <w:tr w:rsidR="009665F4" w:rsidRPr="009964D1" w:rsidTr="00595CCA">
        <w:tc>
          <w:tcPr>
            <w:tcW w:w="6379" w:type="dxa"/>
          </w:tcPr>
          <w:p w:rsidR="009665F4" w:rsidRPr="00BF77BD" w:rsidRDefault="009665F4" w:rsidP="0090382E">
            <w:pPr>
              <w:autoSpaceDE w:val="0"/>
              <w:autoSpaceDN w:val="0"/>
              <w:adjustRightInd w:val="0"/>
              <w:spacing w:before="100" w:beforeAutospacing="1" w:after="100" w:afterAutospacing="1"/>
              <w:rPr>
                <w:rFonts w:ascii="Times New Roman" w:eastAsia="Calibri" w:hAnsi="Times New Roman"/>
                <w:color w:val="000000"/>
                <w:sz w:val="28"/>
                <w:szCs w:val="28"/>
              </w:rPr>
            </w:pPr>
            <w:r w:rsidRPr="00BF77BD">
              <w:rPr>
                <w:rFonts w:ascii="Times New Roman" w:eastAsia="Calibri" w:hAnsi="Times New Roman"/>
                <w:color w:val="000000"/>
                <w:sz w:val="28"/>
                <w:szCs w:val="28"/>
              </w:rPr>
              <w:t xml:space="preserve">Подготовка к прогулке, прогулка </w:t>
            </w:r>
          </w:p>
        </w:tc>
        <w:tc>
          <w:tcPr>
            <w:tcW w:w="2410" w:type="dxa"/>
          </w:tcPr>
          <w:p w:rsidR="009665F4" w:rsidRPr="00BF77BD" w:rsidRDefault="009665F4" w:rsidP="0090382E">
            <w:pPr>
              <w:jc w:val="center"/>
              <w:rPr>
                <w:rFonts w:ascii="Times New Roman" w:hAnsi="Times New Roman"/>
                <w:sz w:val="28"/>
                <w:szCs w:val="28"/>
              </w:rPr>
            </w:pPr>
            <w:r>
              <w:rPr>
                <w:rFonts w:ascii="Times New Roman" w:hAnsi="Times New Roman"/>
                <w:sz w:val="28"/>
                <w:szCs w:val="28"/>
              </w:rPr>
              <w:t>9.3</w:t>
            </w:r>
            <w:r w:rsidRPr="00BF77BD">
              <w:rPr>
                <w:rFonts w:ascii="Times New Roman" w:hAnsi="Times New Roman"/>
                <w:sz w:val="28"/>
                <w:szCs w:val="28"/>
              </w:rPr>
              <w:t>5-11.45</w:t>
            </w:r>
          </w:p>
        </w:tc>
      </w:tr>
      <w:tr w:rsidR="009665F4" w:rsidRPr="009964D1" w:rsidTr="00595CCA">
        <w:tc>
          <w:tcPr>
            <w:tcW w:w="6379" w:type="dxa"/>
          </w:tcPr>
          <w:p w:rsidR="009665F4" w:rsidRPr="00BF77BD" w:rsidRDefault="009665F4" w:rsidP="0090382E">
            <w:pPr>
              <w:autoSpaceDE w:val="0"/>
              <w:autoSpaceDN w:val="0"/>
              <w:adjustRightInd w:val="0"/>
              <w:spacing w:before="100" w:beforeAutospacing="1" w:afterAutospacing="1"/>
              <w:rPr>
                <w:rFonts w:ascii="Times New Roman" w:eastAsia="Calibri" w:hAnsi="Times New Roman"/>
                <w:color w:val="000000"/>
                <w:sz w:val="28"/>
                <w:szCs w:val="28"/>
              </w:rPr>
            </w:pPr>
            <w:r w:rsidRPr="00BF77BD">
              <w:rPr>
                <w:rFonts w:ascii="Times New Roman" w:eastAsia="Calibri" w:hAnsi="Times New Roman"/>
                <w:color w:val="000000"/>
                <w:sz w:val="28"/>
                <w:szCs w:val="28"/>
              </w:rPr>
              <w:t xml:space="preserve">Возвращение с прогулки, игры </w:t>
            </w:r>
          </w:p>
        </w:tc>
        <w:tc>
          <w:tcPr>
            <w:tcW w:w="2410" w:type="dxa"/>
          </w:tcPr>
          <w:p w:rsidR="009665F4" w:rsidRPr="00BF77BD" w:rsidRDefault="009665F4" w:rsidP="0090382E">
            <w:pPr>
              <w:jc w:val="center"/>
              <w:rPr>
                <w:rFonts w:ascii="Times New Roman" w:hAnsi="Times New Roman"/>
                <w:sz w:val="28"/>
                <w:szCs w:val="28"/>
              </w:rPr>
            </w:pPr>
            <w:r w:rsidRPr="00BF77BD">
              <w:rPr>
                <w:rFonts w:ascii="Times New Roman" w:hAnsi="Times New Roman"/>
                <w:sz w:val="28"/>
                <w:szCs w:val="28"/>
              </w:rPr>
              <w:t>11.45-12.05</w:t>
            </w:r>
          </w:p>
        </w:tc>
      </w:tr>
      <w:tr w:rsidR="009665F4" w:rsidRPr="009964D1" w:rsidTr="00595CCA">
        <w:tc>
          <w:tcPr>
            <w:tcW w:w="6379" w:type="dxa"/>
          </w:tcPr>
          <w:p w:rsidR="009665F4" w:rsidRPr="00BF77BD" w:rsidRDefault="009665F4" w:rsidP="0090382E">
            <w:pPr>
              <w:autoSpaceDE w:val="0"/>
              <w:autoSpaceDN w:val="0"/>
              <w:adjustRightInd w:val="0"/>
              <w:spacing w:before="100" w:beforeAutospacing="1" w:afterAutospacing="1"/>
              <w:rPr>
                <w:rFonts w:ascii="Times New Roman" w:eastAsia="Calibri" w:hAnsi="Times New Roman"/>
                <w:color w:val="000000"/>
                <w:sz w:val="28"/>
                <w:szCs w:val="28"/>
              </w:rPr>
            </w:pPr>
            <w:r w:rsidRPr="00BF77BD">
              <w:rPr>
                <w:rFonts w:ascii="Times New Roman" w:eastAsia="Calibri" w:hAnsi="Times New Roman"/>
                <w:color w:val="000000"/>
                <w:sz w:val="28"/>
                <w:szCs w:val="28"/>
              </w:rPr>
              <w:t xml:space="preserve">Подготовка к обеду, обед </w:t>
            </w:r>
          </w:p>
        </w:tc>
        <w:tc>
          <w:tcPr>
            <w:tcW w:w="2410" w:type="dxa"/>
          </w:tcPr>
          <w:p w:rsidR="009665F4" w:rsidRPr="00BF77BD" w:rsidRDefault="009665F4" w:rsidP="0090382E">
            <w:pPr>
              <w:jc w:val="center"/>
              <w:rPr>
                <w:rFonts w:ascii="Times New Roman" w:hAnsi="Times New Roman"/>
                <w:sz w:val="28"/>
                <w:szCs w:val="28"/>
              </w:rPr>
            </w:pPr>
            <w:r w:rsidRPr="00BF77BD">
              <w:rPr>
                <w:rFonts w:ascii="Times New Roman" w:hAnsi="Times New Roman"/>
                <w:sz w:val="28"/>
                <w:szCs w:val="28"/>
              </w:rPr>
              <w:t>12.05-12.30</w:t>
            </w:r>
          </w:p>
        </w:tc>
      </w:tr>
      <w:tr w:rsidR="009665F4" w:rsidRPr="009964D1" w:rsidTr="00595CCA">
        <w:tc>
          <w:tcPr>
            <w:tcW w:w="6379" w:type="dxa"/>
          </w:tcPr>
          <w:p w:rsidR="009665F4" w:rsidRPr="00BF77BD" w:rsidRDefault="009665F4" w:rsidP="0090382E">
            <w:pPr>
              <w:autoSpaceDE w:val="0"/>
              <w:autoSpaceDN w:val="0"/>
              <w:adjustRightInd w:val="0"/>
              <w:spacing w:before="100" w:beforeAutospacing="1" w:afterAutospacing="1"/>
              <w:rPr>
                <w:rFonts w:ascii="Times New Roman" w:eastAsia="Calibri" w:hAnsi="Times New Roman"/>
                <w:color w:val="000000"/>
                <w:sz w:val="28"/>
                <w:szCs w:val="28"/>
              </w:rPr>
            </w:pPr>
            <w:r w:rsidRPr="00BF77BD">
              <w:rPr>
                <w:rFonts w:ascii="Times New Roman" w:eastAsia="Calibri" w:hAnsi="Times New Roman"/>
                <w:color w:val="000000"/>
                <w:sz w:val="28"/>
                <w:szCs w:val="28"/>
              </w:rPr>
              <w:t xml:space="preserve">Подготовка ко сну, дневной сон </w:t>
            </w:r>
          </w:p>
        </w:tc>
        <w:tc>
          <w:tcPr>
            <w:tcW w:w="2410" w:type="dxa"/>
          </w:tcPr>
          <w:p w:rsidR="009665F4" w:rsidRPr="00BF77BD" w:rsidRDefault="009665F4" w:rsidP="0090382E">
            <w:pPr>
              <w:jc w:val="center"/>
              <w:rPr>
                <w:rFonts w:ascii="Times New Roman" w:hAnsi="Times New Roman"/>
                <w:sz w:val="28"/>
                <w:szCs w:val="28"/>
              </w:rPr>
            </w:pPr>
            <w:r>
              <w:rPr>
                <w:rFonts w:ascii="Times New Roman" w:hAnsi="Times New Roman"/>
                <w:sz w:val="28"/>
                <w:szCs w:val="28"/>
              </w:rPr>
              <w:t>12.30-15.1</w:t>
            </w:r>
            <w:r w:rsidRPr="00BF77BD">
              <w:rPr>
                <w:rFonts w:ascii="Times New Roman" w:hAnsi="Times New Roman"/>
                <w:sz w:val="28"/>
                <w:szCs w:val="28"/>
              </w:rPr>
              <w:t>0</w:t>
            </w:r>
          </w:p>
        </w:tc>
      </w:tr>
      <w:tr w:rsidR="009665F4" w:rsidRPr="00623FC0" w:rsidTr="00595CCA">
        <w:tc>
          <w:tcPr>
            <w:tcW w:w="6379" w:type="dxa"/>
          </w:tcPr>
          <w:p w:rsidR="009665F4" w:rsidRPr="00BF77BD" w:rsidRDefault="009665F4" w:rsidP="0090382E">
            <w:pPr>
              <w:autoSpaceDE w:val="0"/>
              <w:autoSpaceDN w:val="0"/>
              <w:adjustRightInd w:val="0"/>
              <w:spacing w:before="100" w:beforeAutospacing="1" w:after="100" w:afterAutospacing="1"/>
              <w:rPr>
                <w:rFonts w:ascii="Times New Roman" w:eastAsia="Calibri" w:hAnsi="Times New Roman"/>
                <w:color w:val="000000"/>
                <w:sz w:val="28"/>
                <w:szCs w:val="28"/>
              </w:rPr>
            </w:pPr>
            <w:r w:rsidRPr="00BF77BD">
              <w:rPr>
                <w:rFonts w:ascii="Times New Roman" w:eastAsia="Calibri" w:hAnsi="Times New Roman"/>
                <w:color w:val="000000"/>
                <w:sz w:val="28"/>
                <w:szCs w:val="28"/>
              </w:rPr>
              <w:t xml:space="preserve">Подъем, воздушные процедуры </w:t>
            </w:r>
          </w:p>
        </w:tc>
        <w:tc>
          <w:tcPr>
            <w:tcW w:w="2410" w:type="dxa"/>
          </w:tcPr>
          <w:p w:rsidR="009665F4" w:rsidRPr="00BF77BD" w:rsidRDefault="009665F4" w:rsidP="0090382E">
            <w:pPr>
              <w:jc w:val="center"/>
              <w:rPr>
                <w:rFonts w:ascii="Times New Roman" w:hAnsi="Times New Roman"/>
                <w:sz w:val="28"/>
                <w:szCs w:val="28"/>
              </w:rPr>
            </w:pPr>
            <w:r>
              <w:rPr>
                <w:rFonts w:ascii="Times New Roman" w:hAnsi="Times New Roman"/>
                <w:sz w:val="28"/>
                <w:szCs w:val="28"/>
              </w:rPr>
              <w:t>15.10-15.3</w:t>
            </w:r>
            <w:r w:rsidRPr="00BF77BD">
              <w:rPr>
                <w:rFonts w:ascii="Times New Roman" w:hAnsi="Times New Roman"/>
                <w:sz w:val="28"/>
                <w:szCs w:val="28"/>
              </w:rPr>
              <w:t>0</w:t>
            </w:r>
          </w:p>
        </w:tc>
      </w:tr>
      <w:tr w:rsidR="009665F4" w:rsidRPr="00623FC0" w:rsidTr="00595CCA">
        <w:tc>
          <w:tcPr>
            <w:tcW w:w="6379" w:type="dxa"/>
          </w:tcPr>
          <w:p w:rsidR="009665F4" w:rsidRPr="00BF77BD" w:rsidRDefault="009665F4" w:rsidP="0090382E">
            <w:pPr>
              <w:spacing w:before="100" w:beforeAutospacing="1" w:after="100" w:afterAutospacing="1"/>
              <w:jc w:val="both"/>
              <w:rPr>
                <w:rFonts w:ascii="Times New Roman" w:eastAsia="Batang" w:hAnsi="Times New Roman"/>
                <w:color w:val="000000"/>
                <w:sz w:val="28"/>
                <w:szCs w:val="28"/>
                <w:lang w:eastAsia="ko-KR"/>
              </w:rPr>
            </w:pPr>
            <w:r w:rsidRPr="00BF77BD">
              <w:rPr>
                <w:rFonts w:ascii="Times New Roman" w:eastAsia="Batang" w:hAnsi="Times New Roman"/>
                <w:color w:val="000000"/>
                <w:sz w:val="28"/>
                <w:szCs w:val="28"/>
                <w:lang w:eastAsia="ko-KR"/>
              </w:rPr>
              <w:t>Полдник</w:t>
            </w:r>
          </w:p>
        </w:tc>
        <w:tc>
          <w:tcPr>
            <w:tcW w:w="2410" w:type="dxa"/>
          </w:tcPr>
          <w:p w:rsidR="009665F4" w:rsidRPr="00BF77BD" w:rsidRDefault="009665F4" w:rsidP="0090382E">
            <w:pPr>
              <w:jc w:val="center"/>
              <w:rPr>
                <w:rFonts w:ascii="Times New Roman" w:hAnsi="Times New Roman"/>
                <w:sz w:val="28"/>
                <w:szCs w:val="28"/>
              </w:rPr>
            </w:pPr>
            <w:r>
              <w:rPr>
                <w:rFonts w:ascii="Times New Roman" w:hAnsi="Times New Roman"/>
                <w:sz w:val="28"/>
                <w:szCs w:val="28"/>
              </w:rPr>
              <w:t>15.30-15.5</w:t>
            </w:r>
            <w:r w:rsidRPr="00BF77BD">
              <w:rPr>
                <w:rFonts w:ascii="Times New Roman" w:hAnsi="Times New Roman"/>
                <w:sz w:val="28"/>
                <w:szCs w:val="28"/>
              </w:rPr>
              <w:t>0</w:t>
            </w:r>
          </w:p>
        </w:tc>
      </w:tr>
      <w:tr w:rsidR="009665F4" w:rsidRPr="00623FC0" w:rsidTr="00595CCA">
        <w:tc>
          <w:tcPr>
            <w:tcW w:w="6379" w:type="dxa"/>
          </w:tcPr>
          <w:p w:rsidR="009665F4" w:rsidRPr="007A08EC" w:rsidRDefault="009665F4" w:rsidP="0090382E">
            <w:pPr>
              <w:spacing w:before="100" w:beforeAutospacing="1" w:after="100" w:afterAutospacing="1"/>
              <w:jc w:val="both"/>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t>Игры, деятельность по интересам</w:t>
            </w:r>
            <w:r w:rsidRPr="007A08EC">
              <w:rPr>
                <w:rFonts w:ascii="Times New Roman" w:eastAsia="Batang" w:hAnsi="Times New Roman"/>
                <w:color w:val="000000"/>
                <w:sz w:val="28"/>
                <w:szCs w:val="28"/>
                <w:lang w:eastAsia="ko-KR"/>
              </w:rPr>
              <w:t xml:space="preserve">                                                                      </w:t>
            </w:r>
          </w:p>
        </w:tc>
        <w:tc>
          <w:tcPr>
            <w:tcW w:w="2410" w:type="dxa"/>
          </w:tcPr>
          <w:p w:rsidR="009665F4" w:rsidRPr="007A08EC" w:rsidRDefault="009665F4" w:rsidP="0090382E">
            <w:pPr>
              <w:jc w:val="center"/>
              <w:rPr>
                <w:rFonts w:ascii="Times New Roman" w:hAnsi="Times New Roman"/>
                <w:sz w:val="28"/>
                <w:szCs w:val="28"/>
              </w:rPr>
            </w:pPr>
            <w:r>
              <w:rPr>
                <w:rFonts w:ascii="Times New Roman" w:hAnsi="Times New Roman"/>
                <w:sz w:val="28"/>
                <w:szCs w:val="28"/>
              </w:rPr>
              <w:t>15.50-17.1</w:t>
            </w:r>
            <w:r w:rsidRPr="007A08EC">
              <w:rPr>
                <w:rFonts w:ascii="Times New Roman" w:hAnsi="Times New Roman"/>
                <w:sz w:val="28"/>
                <w:szCs w:val="28"/>
              </w:rPr>
              <w:t>0</w:t>
            </w:r>
          </w:p>
        </w:tc>
      </w:tr>
      <w:tr w:rsidR="009665F4" w:rsidRPr="00623FC0" w:rsidTr="00595CCA">
        <w:tc>
          <w:tcPr>
            <w:tcW w:w="6379" w:type="dxa"/>
          </w:tcPr>
          <w:p w:rsidR="009665F4" w:rsidRPr="007A08EC" w:rsidRDefault="009665F4" w:rsidP="0090382E">
            <w:pPr>
              <w:spacing w:before="100" w:beforeAutospacing="1" w:after="100" w:afterAutospacing="1"/>
              <w:rPr>
                <w:rFonts w:ascii="Times New Roman" w:eastAsia="Batang" w:hAnsi="Times New Roman"/>
                <w:color w:val="000000"/>
                <w:sz w:val="28"/>
                <w:szCs w:val="28"/>
                <w:lang w:eastAsia="ko-KR"/>
              </w:rPr>
            </w:pPr>
            <w:r w:rsidRPr="007A08EC">
              <w:rPr>
                <w:rFonts w:ascii="Times New Roman" w:eastAsia="Batang" w:hAnsi="Times New Roman"/>
                <w:color w:val="000000"/>
                <w:sz w:val="28"/>
                <w:szCs w:val="28"/>
                <w:lang w:eastAsia="ko-KR"/>
              </w:rPr>
              <w:t xml:space="preserve">Подготовка к прогулке, прогулка, </w:t>
            </w:r>
            <w:r>
              <w:rPr>
                <w:rFonts w:ascii="Times New Roman" w:eastAsia="Batang" w:hAnsi="Times New Roman"/>
                <w:color w:val="000000"/>
                <w:sz w:val="28"/>
                <w:szCs w:val="28"/>
                <w:lang w:eastAsia="ko-KR"/>
              </w:rPr>
              <w:t>у</w:t>
            </w:r>
            <w:r w:rsidRPr="007A08EC">
              <w:rPr>
                <w:rFonts w:ascii="Times New Roman" w:eastAsia="Batang" w:hAnsi="Times New Roman"/>
                <w:color w:val="000000"/>
                <w:sz w:val="28"/>
                <w:szCs w:val="28"/>
                <w:lang w:eastAsia="ko-KR"/>
              </w:rPr>
              <w:t>ход детей домой.</w:t>
            </w:r>
          </w:p>
        </w:tc>
        <w:tc>
          <w:tcPr>
            <w:tcW w:w="2410" w:type="dxa"/>
          </w:tcPr>
          <w:p w:rsidR="009665F4" w:rsidRPr="007A08EC" w:rsidRDefault="009665F4" w:rsidP="0090382E">
            <w:pPr>
              <w:jc w:val="center"/>
              <w:rPr>
                <w:rFonts w:ascii="Times New Roman" w:hAnsi="Times New Roman"/>
                <w:color w:val="000000" w:themeColor="text1"/>
                <w:sz w:val="28"/>
                <w:szCs w:val="28"/>
              </w:rPr>
            </w:pPr>
            <w:r>
              <w:rPr>
                <w:rFonts w:ascii="Times New Roman" w:hAnsi="Times New Roman"/>
                <w:color w:val="000000" w:themeColor="text1"/>
                <w:sz w:val="28"/>
                <w:szCs w:val="28"/>
              </w:rPr>
              <w:t>17.10-19.00</w:t>
            </w:r>
          </w:p>
        </w:tc>
      </w:tr>
      <w:tr w:rsidR="009665F4" w:rsidRPr="00E0303D" w:rsidTr="00595CCA">
        <w:tc>
          <w:tcPr>
            <w:tcW w:w="6379" w:type="dxa"/>
          </w:tcPr>
          <w:p w:rsidR="009665F4" w:rsidRPr="0082520A" w:rsidRDefault="009665F4" w:rsidP="0090382E">
            <w:pPr>
              <w:spacing w:before="100" w:beforeAutospacing="1" w:after="100" w:afterAutospacing="1"/>
              <w:jc w:val="both"/>
              <w:rPr>
                <w:rFonts w:ascii="Times New Roman" w:eastAsia="Batang" w:hAnsi="Times New Roman"/>
                <w:b/>
                <w:i/>
                <w:color w:val="000000"/>
                <w:sz w:val="28"/>
                <w:szCs w:val="28"/>
                <w:lang w:eastAsia="ko-KR"/>
              </w:rPr>
            </w:pPr>
            <w:r w:rsidRPr="0082520A">
              <w:rPr>
                <w:rFonts w:ascii="Times New Roman" w:eastAsia="Batang" w:hAnsi="Times New Roman"/>
                <w:b/>
                <w:i/>
                <w:color w:val="000000"/>
                <w:sz w:val="28"/>
                <w:szCs w:val="28"/>
                <w:lang w:eastAsia="ko-KR"/>
              </w:rPr>
              <w:t>Сон</w:t>
            </w:r>
          </w:p>
        </w:tc>
        <w:tc>
          <w:tcPr>
            <w:tcW w:w="2410" w:type="dxa"/>
          </w:tcPr>
          <w:p w:rsidR="009665F4" w:rsidRPr="00747446" w:rsidRDefault="009665F4" w:rsidP="0090382E">
            <w:pPr>
              <w:jc w:val="center"/>
              <w:rPr>
                <w:rFonts w:ascii="Times New Roman" w:hAnsi="Times New Roman"/>
                <w:b/>
                <w:i/>
                <w:color w:val="000000" w:themeColor="text1"/>
                <w:sz w:val="28"/>
                <w:szCs w:val="28"/>
              </w:rPr>
            </w:pPr>
            <w:r>
              <w:rPr>
                <w:rFonts w:ascii="Times New Roman" w:hAnsi="Times New Roman"/>
                <w:b/>
                <w:i/>
                <w:color w:val="000000" w:themeColor="text1"/>
                <w:sz w:val="28"/>
                <w:szCs w:val="28"/>
              </w:rPr>
              <w:t>2ч.4</w:t>
            </w:r>
            <w:r w:rsidRPr="00747446">
              <w:rPr>
                <w:rFonts w:ascii="Times New Roman" w:hAnsi="Times New Roman"/>
                <w:b/>
                <w:i/>
                <w:color w:val="000000" w:themeColor="text1"/>
                <w:sz w:val="28"/>
                <w:szCs w:val="28"/>
              </w:rPr>
              <w:t>0мин.</w:t>
            </w:r>
          </w:p>
        </w:tc>
      </w:tr>
      <w:tr w:rsidR="009665F4" w:rsidRPr="00E0303D" w:rsidTr="00595CCA">
        <w:tc>
          <w:tcPr>
            <w:tcW w:w="6379" w:type="dxa"/>
          </w:tcPr>
          <w:p w:rsidR="009665F4" w:rsidRPr="0082520A" w:rsidRDefault="009665F4" w:rsidP="0090382E">
            <w:pPr>
              <w:spacing w:before="100" w:beforeAutospacing="1" w:after="100" w:afterAutospacing="1"/>
              <w:jc w:val="both"/>
              <w:rPr>
                <w:rFonts w:ascii="Times New Roman" w:eastAsia="Batang" w:hAnsi="Times New Roman"/>
                <w:b/>
                <w:i/>
                <w:color w:val="000000"/>
                <w:sz w:val="28"/>
                <w:szCs w:val="28"/>
                <w:lang w:eastAsia="ko-KR"/>
              </w:rPr>
            </w:pPr>
            <w:r w:rsidRPr="0082520A">
              <w:rPr>
                <w:rFonts w:ascii="Times New Roman" w:eastAsia="Batang" w:hAnsi="Times New Roman"/>
                <w:b/>
                <w:i/>
                <w:color w:val="000000"/>
                <w:sz w:val="28"/>
                <w:szCs w:val="28"/>
                <w:lang w:eastAsia="ko-KR"/>
              </w:rPr>
              <w:t xml:space="preserve">Прогулка </w:t>
            </w:r>
          </w:p>
        </w:tc>
        <w:tc>
          <w:tcPr>
            <w:tcW w:w="2410" w:type="dxa"/>
          </w:tcPr>
          <w:p w:rsidR="009665F4" w:rsidRPr="00747446" w:rsidRDefault="009665F4" w:rsidP="0090382E">
            <w:pPr>
              <w:jc w:val="center"/>
              <w:rPr>
                <w:rFonts w:ascii="Times New Roman" w:hAnsi="Times New Roman"/>
                <w:b/>
                <w:i/>
                <w:color w:val="000000" w:themeColor="text1"/>
                <w:sz w:val="28"/>
                <w:szCs w:val="28"/>
              </w:rPr>
            </w:pPr>
            <w:r>
              <w:rPr>
                <w:rFonts w:ascii="Times New Roman" w:hAnsi="Times New Roman"/>
                <w:b/>
                <w:i/>
                <w:color w:val="000000" w:themeColor="text1"/>
                <w:sz w:val="28"/>
                <w:szCs w:val="28"/>
              </w:rPr>
              <w:t>4</w:t>
            </w:r>
            <w:r w:rsidRPr="00747446">
              <w:rPr>
                <w:rFonts w:ascii="Times New Roman" w:hAnsi="Times New Roman"/>
                <w:b/>
                <w:i/>
                <w:color w:val="000000" w:themeColor="text1"/>
                <w:sz w:val="28"/>
                <w:szCs w:val="28"/>
              </w:rPr>
              <w:t>ч.</w:t>
            </w:r>
            <w:r>
              <w:rPr>
                <w:rFonts w:ascii="Times New Roman" w:hAnsi="Times New Roman"/>
                <w:b/>
                <w:i/>
                <w:color w:val="000000" w:themeColor="text1"/>
                <w:sz w:val="28"/>
                <w:szCs w:val="28"/>
              </w:rPr>
              <w:t>0</w:t>
            </w:r>
            <w:r w:rsidRPr="00747446">
              <w:rPr>
                <w:rFonts w:ascii="Times New Roman" w:hAnsi="Times New Roman"/>
                <w:b/>
                <w:i/>
                <w:color w:val="000000" w:themeColor="text1"/>
                <w:sz w:val="28"/>
                <w:szCs w:val="28"/>
              </w:rPr>
              <w:t>0мин.</w:t>
            </w:r>
          </w:p>
        </w:tc>
      </w:tr>
    </w:tbl>
    <w:p w:rsidR="00D05D48" w:rsidRPr="00D05D48" w:rsidRDefault="00D05D48" w:rsidP="00595CCA">
      <w:pPr>
        <w:pStyle w:val="a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ascii="Times New Roman" w:eastAsia="Gungsuh" w:hAnsi="Times New Roman" w:cs="Times New Roman"/>
          <w:b/>
          <w:color w:val="000000"/>
          <w:sz w:val="28"/>
          <w:szCs w:val="28"/>
        </w:rPr>
      </w:pPr>
      <w:r w:rsidRPr="00D05D48">
        <w:rPr>
          <w:rFonts w:ascii="Times New Roman" w:eastAsia="Gungsuh" w:hAnsi="Times New Roman" w:cs="Times New Roman"/>
          <w:b/>
          <w:color w:val="000000"/>
          <w:sz w:val="28"/>
          <w:szCs w:val="28"/>
        </w:rPr>
        <w:t>Средняя группа</w:t>
      </w:r>
    </w:p>
    <w:tbl>
      <w:tblPr>
        <w:tblStyle w:val="a4"/>
        <w:tblW w:w="8789" w:type="dxa"/>
        <w:tblInd w:w="250" w:type="dxa"/>
        <w:tblLayout w:type="fixed"/>
        <w:tblLook w:val="04A0" w:firstRow="1" w:lastRow="0" w:firstColumn="1" w:lastColumn="0" w:noHBand="0" w:noVBand="1"/>
      </w:tblPr>
      <w:tblGrid>
        <w:gridCol w:w="6379"/>
        <w:gridCol w:w="2410"/>
      </w:tblGrid>
      <w:tr w:rsidR="00D05D48" w:rsidRPr="009964D1" w:rsidTr="0090382E">
        <w:tc>
          <w:tcPr>
            <w:tcW w:w="6379" w:type="dxa"/>
          </w:tcPr>
          <w:p w:rsidR="00D05D48" w:rsidRPr="009729B4" w:rsidRDefault="00D05D48" w:rsidP="0090382E">
            <w:pPr>
              <w:spacing w:before="100" w:beforeAutospacing="1" w:after="100" w:afterAutospacing="1"/>
              <w:rPr>
                <w:rFonts w:ascii="Times New Roman" w:eastAsia="Batang" w:hAnsi="Times New Roman"/>
                <w:b/>
                <w:color w:val="000000"/>
                <w:sz w:val="28"/>
                <w:szCs w:val="28"/>
                <w:lang w:eastAsia="ko-KR"/>
              </w:rPr>
            </w:pPr>
            <w:r w:rsidRPr="009729B4">
              <w:rPr>
                <w:rFonts w:ascii="Times New Roman" w:eastAsia="Batang" w:hAnsi="Times New Roman"/>
                <w:color w:val="000000"/>
                <w:sz w:val="28"/>
                <w:szCs w:val="28"/>
                <w:lang w:eastAsia="ko-KR"/>
              </w:rPr>
              <w:t>Прием детей, самостоятельная деятельность, игры</w:t>
            </w:r>
          </w:p>
        </w:tc>
        <w:tc>
          <w:tcPr>
            <w:tcW w:w="2410" w:type="dxa"/>
          </w:tcPr>
          <w:p w:rsidR="00D05D48" w:rsidRPr="009729B4" w:rsidRDefault="00D05D48" w:rsidP="0090382E">
            <w:pPr>
              <w:jc w:val="center"/>
              <w:rPr>
                <w:rFonts w:ascii="Times New Roman" w:hAnsi="Times New Roman"/>
                <w:sz w:val="28"/>
                <w:szCs w:val="28"/>
              </w:rPr>
            </w:pPr>
            <w:r w:rsidRPr="009729B4">
              <w:rPr>
                <w:rFonts w:ascii="Times New Roman" w:hAnsi="Times New Roman"/>
                <w:sz w:val="28"/>
                <w:szCs w:val="28"/>
              </w:rPr>
              <w:t>7.00-8.20</w:t>
            </w:r>
          </w:p>
        </w:tc>
      </w:tr>
      <w:tr w:rsidR="00D05D48" w:rsidRPr="009964D1" w:rsidTr="0090382E">
        <w:tc>
          <w:tcPr>
            <w:tcW w:w="6379" w:type="dxa"/>
          </w:tcPr>
          <w:p w:rsidR="00D05D48" w:rsidRPr="009729B4" w:rsidRDefault="00D05D48" w:rsidP="0090382E">
            <w:pPr>
              <w:autoSpaceDE w:val="0"/>
              <w:autoSpaceDN w:val="0"/>
              <w:adjustRightInd w:val="0"/>
              <w:spacing w:before="100" w:beforeAutospacing="1" w:afterAutospacing="1"/>
              <w:rPr>
                <w:rFonts w:ascii="Times New Roman" w:eastAsia="Calibri" w:hAnsi="Times New Roman"/>
                <w:color w:val="000000"/>
                <w:sz w:val="28"/>
                <w:szCs w:val="28"/>
              </w:rPr>
            </w:pPr>
            <w:r w:rsidRPr="009729B4">
              <w:rPr>
                <w:rFonts w:ascii="Times New Roman" w:eastAsia="Calibri" w:hAnsi="Times New Roman"/>
                <w:color w:val="000000"/>
                <w:sz w:val="28"/>
                <w:szCs w:val="28"/>
              </w:rPr>
              <w:t>Утренняя гимнастика</w:t>
            </w:r>
          </w:p>
        </w:tc>
        <w:tc>
          <w:tcPr>
            <w:tcW w:w="2410" w:type="dxa"/>
          </w:tcPr>
          <w:p w:rsidR="00D05D48" w:rsidRPr="009729B4" w:rsidRDefault="00D05D48" w:rsidP="0090382E">
            <w:pPr>
              <w:jc w:val="center"/>
              <w:rPr>
                <w:rFonts w:ascii="Times New Roman" w:hAnsi="Times New Roman"/>
                <w:sz w:val="28"/>
                <w:szCs w:val="28"/>
              </w:rPr>
            </w:pPr>
            <w:r w:rsidRPr="009729B4">
              <w:rPr>
                <w:rFonts w:ascii="Times New Roman" w:hAnsi="Times New Roman"/>
                <w:sz w:val="28"/>
                <w:szCs w:val="28"/>
              </w:rPr>
              <w:t>8.20-8.30</w:t>
            </w:r>
          </w:p>
        </w:tc>
      </w:tr>
      <w:tr w:rsidR="00D05D48" w:rsidRPr="009964D1" w:rsidTr="0090382E">
        <w:tc>
          <w:tcPr>
            <w:tcW w:w="6379" w:type="dxa"/>
          </w:tcPr>
          <w:p w:rsidR="00D05D48" w:rsidRPr="009729B4" w:rsidRDefault="00D05D48" w:rsidP="0090382E">
            <w:pPr>
              <w:autoSpaceDE w:val="0"/>
              <w:autoSpaceDN w:val="0"/>
              <w:adjustRightInd w:val="0"/>
              <w:spacing w:before="100" w:beforeAutospacing="1" w:afterAutospacing="1"/>
              <w:rPr>
                <w:rFonts w:ascii="Times New Roman" w:eastAsia="Calibri" w:hAnsi="Times New Roman"/>
                <w:color w:val="000000"/>
                <w:sz w:val="28"/>
                <w:szCs w:val="28"/>
              </w:rPr>
            </w:pPr>
            <w:r w:rsidRPr="009729B4">
              <w:rPr>
                <w:rFonts w:ascii="Times New Roman" w:eastAsia="Calibri" w:hAnsi="Times New Roman"/>
                <w:color w:val="000000"/>
                <w:sz w:val="28"/>
                <w:szCs w:val="28"/>
              </w:rPr>
              <w:t xml:space="preserve">Гигиенические процедуры                                                                                                    </w:t>
            </w:r>
          </w:p>
        </w:tc>
        <w:tc>
          <w:tcPr>
            <w:tcW w:w="2410" w:type="dxa"/>
          </w:tcPr>
          <w:p w:rsidR="00D05D48" w:rsidRPr="009729B4" w:rsidRDefault="00D05D48" w:rsidP="0090382E">
            <w:pPr>
              <w:jc w:val="center"/>
              <w:rPr>
                <w:rFonts w:ascii="Times New Roman" w:hAnsi="Times New Roman"/>
                <w:sz w:val="28"/>
                <w:szCs w:val="28"/>
              </w:rPr>
            </w:pPr>
            <w:r w:rsidRPr="009729B4">
              <w:rPr>
                <w:rFonts w:ascii="Times New Roman" w:hAnsi="Times New Roman"/>
                <w:sz w:val="28"/>
                <w:szCs w:val="28"/>
              </w:rPr>
              <w:t>8.30-8.40</w:t>
            </w:r>
          </w:p>
        </w:tc>
      </w:tr>
      <w:tr w:rsidR="00D05D48" w:rsidRPr="009964D1" w:rsidTr="0090382E">
        <w:tc>
          <w:tcPr>
            <w:tcW w:w="6379" w:type="dxa"/>
          </w:tcPr>
          <w:p w:rsidR="00D05D48" w:rsidRPr="009729B4" w:rsidRDefault="00D05D48" w:rsidP="0090382E">
            <w:pPr>
              <w:autoSpaceDE w:val="0"/>
              <w:autoSpaceDN w:val="0"/>
              <w:adjustRightInd w:val="0"/>
              <w:spacing w:before="100" w:beforeAutospacing="1" w:afterAutospacing="1"/>
              <w:rPr>
                <w:rFonts w:ascii="Times New Roman" w:eastAsia="Calibri" w:hAnsi="Times New Roman"/>
                <w:color w:val="000000"/>
                <w:sz w:val="28"/>
                <w:szCs w:val="28"/>
              </w:rPr>
            </w:pPr>
            <w:r w:rsidRPr="009729B4">
              <w:rPr>
                <w:rFonts w:ascii="Times New Roman" w:eastAsia="Calibri" w:hAnsi="Times New Roman"/>
                <w:color w:val="000000"/>
                <w:sz w:val="28"/>
                <w:szCs w:val="28"/>
              </w:rPr>
              <w:t xml:space="preserve">Подготовка к завтраку, завтрак </w:t>
            </w:r>
          </w:p>
        </w:tc>
        <w:tc>
          <w:tcPr>
            <w:tcW w:w="2410" w:type="dxa"/>
          </w:tcPr>
          <w:p w:rsidR="00D05D48" w:rsidRPr="009729B4" w:rsidRDefault="00D05D48" w:rsidP="0090382E">
            <w:pPr>
              <w:jc w:val="center"/>
              <w:rPr>
                <w:rFonts w:ascii="Times New Roman" w:hAnsi="Times New Roman"/>
                <w:sz w:val="28"/>
                <w:szCs w:val="28"/>
              </w:rPr>
            </w:pPr>
            <w:r w:rsidRPr="009729B4">
              <w:rPr>
                <w:rFonts w:ascii="Times New Roman" w:hAnsi="Times New Roman"/>
                <w:sz w:val="28"/>
                <w:szCs w:val="28"/>
              </w:rPr>
              <w:t>8.40-9.00</w:t>
            </w:r>
          </w:p>
        </w:tc>
      </w:tr>
      <w:tr w:rsidR="00D05D48" w:rsidRPr="009964D1" w:rsidTr="0090382E">
        <w:tc>
          <w:tcPr>
            <w:tcW w:w="6379" w:type="dxa"/>
          </w:tcPr>
          <w:p w:rsidR="00D05D48" w:rsidRPr="009729B4" w:rsidRDefault="00D05D48" w:rsidP="0090382E">
            <w:pPr>
              <w:autoSpaceDE w:val="0"/>
              <w:autoSpaceDN w:val="0"/>
              <w:adjustRightInd w:val="0"/>
              <w:spacing w:before="100" w:beforeAutospacing="1" w:afterAutospacing="1"/>
              <w:rPr>
                <w:rFonts w:ascii="Times New Roman" w:eastAsia="Calibri" w:hAnsi="Times New Roman"/>
                <w:color w:val="000000"/>
                <w:sz w:val="28"/>
                <w:szCs w:val="28"/>
              </w:rPr>
            </w:pPr>
            <w:r w:rsidRPr="009729B4">
              <w:rPr>
                <w:rFonts w:ascii="Times New Roman" w:eastAsia="Calibri" w:hAnsi="Times New Roman"/>
                <w:color w:val="000000"/>
                <w:sz w:val="28"/>
                <w:szCs w:val="28"/>
              </w:rPr>
              <w:t xml:space="preserve">Самостоятельная деятельность, игры </w:t>
            </w:r>
          </w:p>
        </w:tc>
        <w:tc>
          <w:tcPr>
            <w:tcW w:w="2410" w:type="dxa"/>
          </w:tcPr>
          <w:p w:rsidR="00D05D48" w:rsidRPr="009729B4" w:rsidRDefault="00D05D48" w:rsidP="0090382E">
            <w:pPr>
              <w:jc w:val="center"/>
              <w:rPr>
                <w:rFonts w:ascii="Times New Roman" w:hAnsi="Times New Roman"/>
                <w:sz w:val="28"/>
                <w:szCs w:val="28"/>
              </w:rPr>
            </w:pPr>
            <w:r>
              <w:rPr>
                <w:rFonts w:ascii="Times New Roman" w:hAnsi="Times New Roman"/>
                <w:sz w:val="28"/>
                <w:szCs w:val="28"/>
              </w:rPr>
              <w:t>9.00-9.2</w:t>
            </w:r>
            <w:r w:rsidRPr="009729B4">
              <w:rPr>
                <w:rFonts w:ascii="Times New Roman" w:hAnsi="Times New Roman"/>
                <w:sz w:val="28"/>
                <w:szCs w:val="28"/>
              </w:rPr>
              <w:t>0</w:t>
            </w:r>
          </w:p>
        </w:tc>
      </w:tr>
      <w:tr w:rsidR="00D05D48" w:rsidRPr="009964D1" w:rsidTr="0090382E">
        <w:tc>
          <w:tcPr>
            <w:tcW w:w="6379" w:type="dxa"/>
          </w:tcPr>
          <w:p w:rsidR="00D05D48" w:rsidRPr="009729B4" w:rsidRDefault="00D05D48" w:rsidP="0090382E">
            <w:pPr>
              <w:autoSpaceDE w:val="0"/>
              <w:autoSpaceDN w:val="0"/>
              <w:adjustRightInd w:val="0"/>
              <w:rPr>
                <w:rFonts w:ascii="Times New Roman" w:eastAsia="Calibri" w:hAnsi="Times New Roman"/>
                <w:color w:val="000000"/>
                <w:sz w:val="28"/>
                <w:szCs w:val="28"/>
              </w:rPr>
            </w:pPr>
            <w:r>
              <w:rPr>
                <w:rFonts w:ascii="Times New Roman" w:eastAsia="Calibri" w:hAnsi="Times New Roman"/>
                <w:color w:val="000000"/>
                <w:sz w:val="28"/>
                <w:szCs w:val="28"/>
              </w:rPr>
              <w:t>Организованная образовательная деятельность</w:t>
            </w:r>
          </w:p>
        </w:tc>
        <w:tc>
          <w:tcPr>
            <w:tcW w:w="2410" w:type="dxa"/>
          </w:tcPr>
          <w:p w:rsidR="00D05D48" w:rsidRPr="009729B4" w:rsidRDefault="00D05D48" w:rsidP="0090382E">
            <w:pPr>
              <w:jc w:val="center"/>
              <w:rPr>
                <w:rFonts w:ascii="Times New Roman" w:hAnsi="Times New Roman"/>
                <w:sz w:val="28"/>
                <w:szCs w:val="28"/>
              </w:rPr>
            </w:pPr>
            <w:r>
              <w:rPr>
                <w:rFonts w:ascii="Times New Roman" w:hAnsi="Times New Roman"/>
                <w:sz w:val="28"/>
                <w:szCs w:val="28"/>
              </w:rPr>
              <w:t>9.20-9.4</w:t>
            </w:r>
            <w:r w:rsidRPr="009729B4">
              <w:rPr>
                <w:rFonts w:ascii="Times New Roman" w:hAnsi="Times New Roman"/>
                <w:sz w:val="28"/>
                <w:szCs w:val="28"/>
              </w:rPr>
              <w:t>0</w:t>
            </w:r>
          </w:p>
        </w:tc>
      </w:tr>
      <w:tr w:rsidR="00D05D48" w:rsidRPr="009964D1" w:rsidTr="0090382E">
        <w:tc>
          <w:tcPr>
            <w:tcW w:w="6379" w:type="dxa"/>
          </w:tcPr>
          <w:p w:rsidR="00D05D48" w:rsidRPr="009729B4" w:rsidRDefault="00D05D48" w:rsidP="0090382E">
            <w:pPr>
              <w:autoSpaceDE w:val="0"/>
              <w:autoSpaceDN w:val="0"/>
              <w:adjustRightInd w:val="0"/>
              <w:spacing w:before="100" w:beforeAutospacing="1" w:afterAutospacing="1"/>
              <w:rPr>
                <w:rFonts w:ascii="Times New Roman" w:eastAsia="Calibri" w:hAnsi="Times New Roman"/>
                <w:color w:val="000000"/>
                <w:sz w:val="28"/>
                <w:szCs w:val="28"/>
              </w:rPr>
            </w:pPr>
            <w:r w:rsidRPr="009729B4">
              <w:rPr>
                <w:rFonts w:ascii="Times New Roman" w:eastAsia="Calibri" w:hAnsi="Times New Roman"/>
                <w:color w:val="000000"/>
                <w:sz w:val="28"/>
                <w:szCs w:val="28"/>
              </w:rPr>
              <w:t xml:space="preserve">Подготовка к прогулке, прогулка </w:t>
            </w:r>
          </w:p>
        </w:tc>
        <w:tc>
          <w:tcPr>
            <w:tcW w:w="2410" w:type="dxa"/>
          </w:tcPr>
          <w:p w:rsidR="00D05D48" w:rsidRPr="009729B4" w:rsidRDefault="00D05D48" w:rsidP="0090382E">
            <w:pPr>
              <w:jc w:val="center"/>
              <w:rPr>
                <w:rFonts w:ascii="Times New Roman" w:hAnsi="Times New Roman"/>
                <w:sz w:val="28"/>
                <w:szCs w:val="28"/>
              </w:rPr>
            </w:pPr>
            <w:r>
              <w:rPr>
                <w:rFonts w:ascii="Times New Roman" w:hAnsi="Times New Roman"/>
                <w:sz w:val="28"/>
                <w:szCs w:val="28"/>
              </w:rPr>
              <w:t>9.40-11.5</w:t>
            </w:r>
            <w:r w:rsidRPr="009729B4">
              <w:rPr>
                <w:rFonts w:ascii="Times New Roman" w:hAnsi="Times New Roman"/>
                <w:sz w:val="28"/>
                <w:szCs w:val="28"/>
              </w:rPr>
              <w:t>0</w:t>
            </w:r>
          </w:p>
        </w:tc>
      </w:tr>
      <w:tr w:rsidR="00D05D48" w:rsidRPr="009964D1" w:rsidTr="0090382E">
        <w:tc>
          <w:tcPr>
            <w:tcW w:w="6379" w:type="dxa"/>
          </w:tcPr>
          <w:p w:rsidR="00D05D48" w:rsidRPr="009729B4" w:rsidRDefault="00D05D48" w:rsidP="0090382E">
            <w:pPr>
              <w:autoSpaceDE w:val="0"/>
              <w:autoSpaceDN w:val="0"/>
              <w:adjustRightInd w:val="0"/>
              <w:spacing w:before="100" w:beforeAutospacing="1" w:afterAutospacing="1"/>
              <w:rPr>
                <w:rFonts w:ascii="Times New Roman" w:eastAsia="Calibri" w:hAnsi="Times New Roman"/>
                <w:color w:val="000000"/>
                <w:sz w:val="28"/>
                <w:szCs w:val="28"/>
              </w:rPr>
            </w:pPr>
            <w:r w:rsidRPr="009729B4">
              <w:rPr>
                <w:rFonts w:ascii="Times New Roman" w:eastAsia="Calibri" w:hAnsi="Times New Roman"/>
                <w:color w:val="000000"/>
                <w:sz w:val="28"/>
                <w:szCs w:val="28"/>
              </w:rPr>
              <w:t xml:space="preserve">Возвращение с прогулки, игры </w:t>
            </w:r>
          </w:p>
        </w:tc>
        <w:tc>
          <w:tcPr>
            <w:tcW w:w="2410" w:type="dxa"/>
          </w:tcPr>
          <w:p w:rsidR="00D05D48" w:rsidRPr="009729B4" w:rsidRDefault="00D05D48" w:rsidP="0090382E">
            <w:pPr>
              <w:jc w:val="center"/>
              <w:rPr>
                <w:rFonts w:ascii="Times New Roman" w:hAnsi="Times New Roman"/>
                <w:sz w:val="28"/>
                <w:szCs w:val="28"/>
              </w:rPr>
            </w:pPr>
            <w:r>
              <w:rPr>
                <w:rFonts w:ascii="Times New Roman" w:hAnsi="Times New Roman"/>
                <w:sz w:val="28"/>
                <w:szCs w:val="28"/>
              </w:rPr>
              <w:t>11.50-12.1</w:t>
            </w:r>
            <w:r w:rsidRPr="009729B4">
              <w:rPr>
                <w:rFonts w:ascii="Times New Roman" w:hAnsi="Times New Roman"/>
                <w:sz w:val="28"/>
                <w:szCs w:val="28"/>
              </w:rPr>
              <w:t>0</w:t>
            </w:r>
          </w:p>
        </w:tc>
      </w:tr>
      <w:tr w:rsidR="00D05D48" w:rsidRPr="009964D1" w:rsidTr="0090382E">
        <w:tc>
          <w:tcPr>
            <w:tcW w:w="6379" w:type="dxa"/>
          </w:tcPr>
          <w:p w:rsidR="00D05D48" w:rsidRPr="009729B4" w:rsidRDefault="00D05D48" w:rsidP="0090382E">
            <w:pPr>
              <w:autoSpaceDE w:val="0"/>
              <w:autoSpaceDN w:val="0"/>
              <w:adjustRightInd w:val="0"/>
              <w:spacing w:before="100" w:beforeAutospacing="1" w:afterAutospacing="1"/>
              <w:rPr>
                <w:rFonts w:ascii="Times New Roman" w:eastAsia="Calibri" w:hAnsi="Times New Roman"/>
                <w:color w:val="000000"/>
                <w:sz w:val="28"/>
                <w:szCs w:val="28"/>
              </w:rPr>
            </w:pPr>
            <w:r w:rsidRPr="009729B4">
              <w:rPr>
                <w:rFonts w:ascii="Times New Roman" w:eastAsia="Calibri" w:hAnsi="Times New Roman"/>
                <w:color w:val="000000"/>
                <w:sz w:val="28"/>
                <w:szCs w:val="28"/>
              </w:rPr>
              <w:t xml:space="preserve">Подготовка к обеду, обед </w:t>
            </w:r>
          </w:p>
        </w:tc>
        <w:tc>
          <w:tcPr>
            <w:tcW w:w="2410" w:type="dxa"/>
          </w:tcPr>
          <w:p w:rsidR="00D05D48" w:rsidRPr="009729B4" w:rsidRDefault="00D05D48" w:rsidP="0090382E">
            <w:pPr>
              <w:jc w:val="center"/>
              <w:rPr>
                <w:rFonts w:ascii="Times New Roman" w:hAnsi="Times New Roman"/>
                <w:sz w:val="28"/>
                <w:szCs w:val="28"/>
              </w:rPr>
            </w:pPr>
            <w:r>
              <w:rPr>
                <w:rFonts w:ascii="Times New Roman" w:hAnsi="Times New Roman"/>
                <w:sz w:val="28"/>
                <w:szCs w:val="28"/>
              </w:rPr>
              <w:t>12.10-12.3</w:t>
            </w:r>
            <w:r w:rsidRPr="009729B4">
              <w:rPr>
                <w:rFonts w:ascii="Times New Roman" w:hAnsi="Times New Roman"/>
                <w:sz w:val="28"/>
                <w:szCs w:val="28"/>
              </w:rPr>
              <w:t>0</w:t>
            </w:r>
          </w:p>
        </w:tc>
      </w:tr>
      <w:tr w:rsidR="00D05D48" w:rsidRPr="009964D1" w:rsidTr="0090382E">
        <w:tc>
          <w:tcPr>
            <w:tcW w:w="6379" w:type="dxa"/>
          </w:tcPr>
          <w:p w:rsidR="00D05D48" w:rsidRPr="009729B4" w:rsidRDefault="00D05D48" w:rsidP="0090382E">
            <w:pPr>
              <w:autoSpaceDE w:val="0"/>
              <w:autoSpaceDN w:val="0"/>
              <w:adjustRightInd w:val="0"/>
              <w:spacing w:before="100" w:beforeAutospacing="1" w:afterAutospacing="1"/>
              <w:rPr>
                <w:rFonts w:ascii="Times New Roman" w:eastAsia="Calibri" w:hAnsi="Times New Roman"/>
                <w:color w:val="000000"/>
                <w:sz w:val="28"/>
                <w:szCs w:val="28"/>
              </w:rPr>
            </w:pPr>
            <w:r w:rsidRPr="009729B4">
              <w:rPr>
                <w:rFonts w:ascii="Times New Roman" w:eastAsia="Calibri" w:hAnsi="Times New Roman"/>
                <w:color w:val="000000"/>
                <w:sz w:val="28"/>
                <w:szCs w:val="28"/>
              </w:rPr>
              <w:t xml:space="preserve">Подготовка ко сну, дневной сон </w:t>
            </w:r>
          </w:p>
        </w:tc>
        <w:tc>
          <w:tcPr>
            <w:tcW w:w="2410" w:type="dxa"/>
          </w:tcPr>
          <w:p w:rsidR="00D05D48" w:rsidRPr="009729B4" w:rsidRDefault="00D05D48" w:rsidP="0090382E">
            <w:pPr>
              <w:jc w:val="center"/>
              <w:rPr>
                <w:rFonts w:ascii="Times New Roman" w:hAnsi="Times New Roman"/>
                <w:sz w:val="28"/>
                <w:szCs w:val="28"/>
              </w:rPr>
            </w:pPr>
            <w:r>
              <w:rPr>
                <w:rFonts w:ascii="Times New Roman" w:hAnsi="Times New Roman"/>
                <w:sz w:val="28"/>
                <w:szCs w:val="28"/>
              </w:rPr>
              <w:t>12.3</w:t>
            </w:r>
            <w:r w:rsidRPr="009729B4">
              <w:rPr>
                <w:rFonts w:ascii="Times New Roman" w:hAnsi="Times New Roman"/>
                <w:sz w:val="28"/>
                <w:szCs w:val="28"/>
              </w:rPr>
              <w:t>0-15.00</w:t>
            </w:r>
          </w:p>
        </w:tc>
      </w:tr>
      <w:tr w:rsidR="00D05D48" w:rsidRPr="00623FC0" w:rsidTr="0090382E">
        <w:tc>
          <w:tcPr>
            <w:tcW w:w="6379" w:type="dxa"/>
          </w:tcPr>
          <w:p w:rsidR="00D05D48" w:rsidRPr="009729B4" w:rsidRDefault="00D05D48" w:rsidP="0090382E">
            <w:pPr>
              <w:autoSpaceDE w:val="0"/>
              <w:autoSpaceDN w:val="0"/>
              <w:adjustRightInd w:val="0"/>
              <w:spacing w:before="100" w:beforeAutospacing="1" w:afterAutospacing="1"/>
              <w:rPr>
                <w:rFonts w:ascii="Times New Roman" w:eastAsia="Calibri" w:hAnsi="Times New Roman"/>
                <w:color w:val="000000"/>
                <w:sz w:val="28"/>
                <w:szCs w:val="28"/>
              </w:rPr>
            </w:pPr>
            <w:r w:rsidRPr="009729B4">
              <w:rPr>
                <w:rFonts w:ascii="Times New Roman" w:eastAsia="Calibri" w:hAnsi="Times New Roman"/>
                <w:color w:val="000000"/>
                <w:sz w:val="28"/>
                <w:szCs w:val="28"/>
              </w:rPr>
              <w:t xml:space="preserve">Подъем, воздушные процедуры </w:t>
            </w:r>
          </w:p>
        </w:tc>
        <w:tc>
          <w:tcPr>
            <w:tcW w:w="2410" w:type="dxa"/>
          </w:tcPr>
          <w:p w:rsidR="00D05D48" w:rsidRPr="009729B4" w:rsidRDefault="00D05D48" w:rsidP="0090382E">
            <w:pPr>
              <w:jc w:val="center"/>
              <w:rPr>
                <w:rFonts w:ascii="Times New Roman" w:hAnsi="Times New Roman"/>
                <w:sz w:val="28"/>
                <w:szCs w:val="28"/>
              </w:rPr>
            </w:pPr>
            <w:r w:rsidRPr="009729B4">
              <w:rPr>
                <w:rFonts w:ascii="Times New Roman" w:hAnsi="Times New Roman"/>
                <w:sz w:val="28"/>
                <w:szCs w:val="28"/>
              </w:rPr>
              <w:t>15.00-15.20</w:t>
            </w:r>
          </w:p>
        </w:tc>
      </w:tr>
      <w:tr w:rsidR="00D05D48" w:rsidRPr="00623FC0" w:rsidTr="0090382E">
        <w:tc>
          <w:tcPr>
            <w:tcW w:w="6379" w:type="dxa"/>
          </w:tcPr>
          <w:p w:rsidR="00D05D48" w:rsidRPr="009729B4" w:rsidRDefault="00D05D48" w:rsidP="0090382E">
            <w:pPr>
              <w:spacing w:before="100" w:beforeAutospacing="1" w:after="100" w:afterAutospacing="1"/>
              <w:jc w:val="both"/>
              <w:rPr>
                <w:rFonts w:ascii="Times New Roman" w:eastAsia="Batang" w:hAnsi="Times New Roman"/>
                <w:color w:val="000000"/>
                <w:sz w:val="28"/>
                <w:szCs w:val="28"/>
                <w:lang w:eastAsia="ko-KR"/>
              </w:rPr>
            </w:pPr>
            <w:r w:rsidRPr="009729B4">
              <w:rPr>
                <w:rFonts w:ascii="Times New Roman" w:eastAsia="Batang" w:hAnsi="Times New Roman"/>
                <w:color w:val="000000"/>
                <w:sz w:val="28"/>
                <w:szCs w:val="28"/>
                <w:lang w:eastAsia="ko-KR"/>
              </w:rPr>
              <w:t>Полдник</w:t>
            </w:r>
          </w:p>
        </w:tc>
        <w:tc>
          <w:tcPr>
            <w:tcW w:w="2410" w:type="dxa"/>
          </w:tcPr>
          <w:p w:rsidR="00D05D48" w:rsidRPr="009729B4" w:rsidRDefault="00D05D48" w:rsidP="0090382E">
            <w:pPr>
              <w:jc w:val="center"/>
              <w:rPr>
                <w:rFonts w:ascii="Times New Roman" w:hAnsi="Times New Roman"/>
                <w:sz w:val="28"/>
                <w:szCs w:val="28"/>
              </w:rPr>
            </w:pPr>
            <w:r w:rsidRPr="009729B4">
              <w:rPr>
                <w:rFonts w:ascii="Times New Roman" w:hAnsi="Times New Roman"/>
                <w:sz w:val="28"/>
                <w:szCs w:val="28"/>
              </w:rPr>
              <w:t>15.20-15.40</w:t>
            </w:r>
          </w:p>
        </w:tc>
      </w:tr>
      <w:tr w:rsidR="00D05D48" w:rsidRPr="00623FC0" w:rsidTr="0090382E">
        <w:tc>
          <w:tcPr>
            <w:tcW w:w="6379" w:type="dxa"/>
          </w:tcPr>
          <w:p w:rsidR="00D05D48" w:rsidRPr="007A08EC" w:rsidRDefault="00D05D48" w:rsidP="0090382E">
            <w:pPr>
              <w:spacing w:before="100" w:beforeAutospacing="1" w:after="100" w:afterAutospacing="1"/>
              <w:jc w:val="both"/>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t>Игры, деятельность по интересам</w:t>
            </w:r>
            <w:r w:rsidRPr="007A08EC">
              <w:rPr>
                <w:rFonts w:ascii="Times New Roman" w:eastAsia="Batang" w:hAnsi="Times New Roman"/>
                <w:color w:val="000000"/>
                <w:sz w:val="28"/>
                <w:szCs w:val="28"/>
                <w:lang w:eastAsia="ko-KR"/>
              </w:rPr>
              <w:t xml:space="preserve">                                                                      </w:t>
            </w:r>
          </w:p>
        </w:tc>
        <w:tc>
          <w:tcPr>
            <w:tcW w:w="2410" w:type="dxa"/>
          </w:tcPr>
          <w:p w:rsidR="00D05D48" w:rsidRPr="007A08EC" w:rsidRDefault="00D05D48" w:rsidP="0090382E">
            <w:pPr>
              <w:jc w:val="center"/>
              <w:rPr>
                <w:rFonts w:ascii="Times New Roman" w:hAnsi="Times New Roman"/>
                <w:sz w:val="28"/>
                <w:szCs w:val="28"/>
              </w:rPr>
            </w:pPr>
            <w:r>
              <w:rPr>
                <w:rFonts w:ascii="Times New Roman" w:hAnsi="Times New Roman"/>
                <w:sz w:val="28"/>
                <w:szCs w:val="28"/>
              </w:rPr>
              <w:t>15.40</w:t>
            </w:r>
            <w:r w:rsidRPr="007A08EC">
              <w:rPr>
                <w:rFonts w:ascii="Times New Roman" w:hAnsi="Times New Roman"/>
                <w:sz w:val="28"/>
                <w:szCs w:val="28"/>
              </w:rPr>
              <w:t>-</w:t>
            </w:r>
            <w:r>
              <w:rPr>
                <w:rFonts w:ascii="Times New Roman" w:hAnsi="Times New Roman"/>
                <w:sz w:val="28"/>
                <w:szCs w:val="28"/>
              </w:rPr>
              <w:t>17.1</w:t>
            </w:r>
            <w:r w:rsidRPr="007A08EC">
              <w:rPr>
                <w:rFonts w:ascii="Times New Roman" w:hAnsi="Times New Roman"/>
                <w:sz w:val="28"/>
                <w:szCs w:val="28"/>
              </w:rPr>
              <w:t>0</w:t>
            </w:r>
          </w:p>
        </w:tc>
      </w:tr>
      <w:tr w:rsidR="00D05D48" w:rsidRPr="00623FC0" w:rsidTr="0090382E">
        <w:tc>
          <w:tcPr>
            <w:tcW w:w="6379" w:type="dxa"/>
          </w:tcPr>
          <w:p w:rsidR="00D05D48" w:rsidRPr="007A08EC" w:rsidRDefault="00D05D48" w:rsidP="0090382E">
            <w:pPr>
              <w:spacing w:before="100" w:beforeAutospacing="1" w:after="100" w:afterAutospacing="1"/>
              <w:rPr>
                <w:rFonts w:ascii="Times New Roman" w:eastAsia="Batang" w:hAnsi="Times New Roman"/>
                <w:color w:val="000000"/>
                <w:sz w:val="28"/>
                <w:szCs w:val="28"/>
                <w:lang w:eastAsia="ko-KR"/>
              </w:rPr>
            </w:pPr>
            <w:r w:rsidRPr="007A08EC">
              <w:rPr>
                <w:rFonts w:ascii="Times New Roman" w:eastAsia="Batang" w:hAnsi="Times New Roman"/>
                <w:color w:val="000000"/>
                <w:sz w:val="28"/>
                <w:szCs w:val="28"/>
                <w:lang w:eastAsia="ko-KR"/>
              </w:rPr>
              <w:t xml:space="preserve">Подготовка к прогулке, прогулка, </w:t>
            </w:r>
            <w:r>
              <w:rPr>
                <w:rFonts w:ascii="Times New Roman" w:eastAsia="Batang" w:hAnsi="Times New Roman"/>
                <w:color w:val="000000"/>
                <w:sz w:val="28"/>
                <w:szCs w:val="28"/>
                <w:lang w:eastAsia="ko-KR"/>
              </w:rPr>
              <w:t>у</w:t>
            </w:r>
            <w:r w:rsidRPr="007A08EC">
              <w:rPr>
                <w:rFonts w:ascii="Times New Roman" w:eastAsia="Batang" w:hAnsi="Times New Roman"/>
                <w:color w:val="000000"/>
                <w:sz w:val="28"/>
                <w:szCs w:val="28"/>
                <w:lang w:eastAsia="ko-KR"/>
              </w:rPr>
              <w:t>ход детей домой.</w:t>
            </w:r>
          </w:p>
        </w:tc>
        <w:tc>
          <w:tcPr>
            <w:tcW w:w="2410" w:type="dxa"/>
          </w:tcPr>
          <w:p w:rsidR="00D05D48" w:rsidRPr="007A08EC" w:rsidRDefault="00D05D48" w:rsidP="0090382E">
            <w:pPr>
              <w:jc w:val="center"/>
              <w:rPr>
                <w:rFonts w:ascii="Times New Roman" w:hAnsi="Times New Roman"/>
                <w:color w:val="000000" w:themeColor="text1"/>
                <w:sz w:val="28"/>
                <w:szCs w:val="28"/>
              </w:rPr>
            </w:pPr>
            <w:r>
              <w:rPr>
                <w:rFonts w:ascii="Times New Roman" w:hAnsi="Times New Roman"/>
                <w:color w:val="000000" w:themeColor="text1"/>
                <w:sz w:val="28"/>
                <w:szCs w:val="28"/>
              </w:rPr>
              <w:t>17.10-19.00</w:t>
            </w:r>
          </w:p>
        </w:tc>
      </w:tr>
      <w:tr w:rsidR="00D05D48" w:rsidRPr="00E0303D" w:rsidTr="0090382E">
        <w:tc>
          <w:tcPr>
            <w:tcW w:w="6379" w:type="dxa"/>
          </w:tcPr>
          <w:p w:rsidR="00D05D48" w:rsidRPr="0082520A" w:rsidRDefault="00D05D48" w:rsidP="0090382E">
            <w:pPr>
              <w:spacing w:before="100" w:beforeAutospacing="1" w:after="100" w:afterAutospacing="1"/>
              <w:jc w:val="both"/>
              <w:rPr>
                <w:rFonts w:ascii="Times New Roman" w:eastAsia="Batang" w:hAnsi="Times New Roman"/>
                <w:b/>
                <w:i/>
                <w:color w:val="000000"/>
                <w:sz w:val="28"/>
                <w:szCs w:val="28"/>
                <w:lang w:eastAsia="ko-KR"/>
              </w:rPr>
            </w:pPr>
            <w:r w:rsidRPr="0082520A">
              <w:rPr>
                <w:rFonts w:ascii="Times New Roman" w:eastAsia="Batang" w:hAnsi="Times New Roman"/>
                <w:b/>
                <w:i/>
                <w:color w:val="000000"/>
                <w:sz w:val="28"/>
                <w:szCs w:val="28"/>
                <w:lang w:eastAsia="ko-KR"/>
              </w:rPr>
              <w:t>Сон</w:t>
            </w:r>
          </w:p>
        </w:tc>
        <w:tc>
          <w:tcPr>
            <w:tcW w:w="2410" w:type="dxa"/>
          </w:tcPr>
          <w:p w:rsidR="00D05D48" w:rsidRPr="00747446" w:rsidRDefault="00D05D48" w:rsidP="0090382E">
            <w:pPr>
              <w:jc w:val="center"/>
              <w:rPr>
                <w:rFonts w:ascii="Times New Roman" w:hAnsi="Times New Roman"/>
                <w:b/>
                <w:i/>
                <w:color w:val="000000" w:themeColor="text1"/>
                <w:sz w:val="28"/>
                <w:szCs w:val="28"/>
              </w:rPr>
            </w:pPr>
            <w:r>
              <w:rPr>
                <w:rFonts w:ascii="Times New Roman" w:hAnsi="Times New Roman"/>
                <w:b/>
                <w:i/>
                <w:color w:val="000000" w:themeColor="text1"/>
                <w:sz w:val="28"/>
                <w:szCs w:val="28"/>
              </w:rPr>
              <w:t>2ч.3</w:t>
            </w:r>
            <w:r w:rsidRPr="00747446">
              <w:rPr>
                <w:rFonts w:ascii="Times New Roman" w:hAnsi="Times New Roman"/>
                <w:b/>
                <w:i/>
                <w:color w:val="000000" w:themeColor="text1"/>
                <w:sz w:val="28"/>
                <w:szCs w:val="28"/>
              </w:rPr>
              <w:t>0мин.</w:t>
            </w:r>
          </w:p>
        </w:tc>
      </w:tr>
      <w:tr w:rsidR="00D05D48" w:rsidRPr="00E0303D" w:rsidTr="0090382E">
        <w:tc>
          <w:tcPr>
            <w:tcW w:w="6379" w:type="dxa"/>
          </w:tcPr>
          <w:p w:rsidR="00D05D48" w:rsidRPr="0082520A" w:rsidRDefault="00D05D48" w:rsidP="0090382E">
            <w:pPr>
              <w:spacing w:before="100" w:beforeAutospacing="1" w:after="100" w:afterAutospacing="1"/>
              <w:jc w:val="both"/>
              <w:rPr>
                <w:rFonts w:ascii="Times New Roman" w:eastAsia="Batang" w:hAnsi="Times New Roman"/>
                <w:b/>
                <w:i/>
                <w:color w:val="000000"/>
                <w:sz w:val="28"/>
                <w:szCs w:val="28"/>
                <w:lang w:eastAsia="ko-KR"/>
              </w:rPr>
            </w:pPr>
            <w:r w:rsidRPr="0082520A">
              <w:rPr>
                <w:rFonts w:ascii="Times New Roman" w:eastAsia="Batang" w:hAnsi="Times New Roman"/>
                <w:b/>
                <w:i/>
                <w:color w:val="000000"/>
                <w:sz w:val="28"/>
                <w:szCs w:val="28"/>
                <w:lang w:eastAsia="ko-KR"/>
              </w:rPr>
              <w:t xml:space="preserve">Прогулка </w:t>
            </w:r>
          </w:p>
        </w:tc>
        <w:tc>
          <w:tcPr>
            <w:tcW w:w="2410" w:type="dxa"/>
          </w:tcPr>
          <w:p w:rsidR="00D05D48" w:rsidRPr="00747446" w:rsidRDefault="00D05D48" w:rsidP="0090382E">
            <w:pPr>
              <w:jc w:val="center"/>
              <w:rPr>
                <w:rFonts w:ascii="Times New Roman" w:hAnsi="Times New Roman"/>
                <w:b/>
                <w:i/>
                <w:color w:val="000000" w:themeColor="text1"/>
                <w:sz w:val="28"/>
                <w:szCs w:val="28"/>
              </w:rPr>
            </w:pPr>
            <w:r>
              <w:rPr>
                <w:rFonts w:ascii="Times New Roman" w:hAnsi="Times New Roman"/>
                <w:b/>
                <w:i/>
                <w:color w:val="000000" w:themeColor="text1"/>
                <w:sz w:val="28"/>
                <w:szCs w:val="28"/>
              </w:rPr>
              <w:t>4</w:t>
            </w:r>
            <w:r w:rsidRPr="00747446">
              <w:rPr>
                <w:rFonts w:ascii="Times New Roman" w:hAnsi="Times New Roman"/>
                <w:b/>
                <w:i/>
                <w:color w:val="000000" w:themeColor="text1"/>
                <w:sz w:val="28"/>
                <w:szCs w:val="28"/>
              </w:rPr>
              <w:t>ч.</w:t>
            </w:r>
            <w:r>
              <w:rPr>
                <w:rFonts w:ascii="Times New Roman" w:hAnsi="Times New Roman"/>
                <w:b/>
                <w:i/>
                <w:color w:val="000000" w:themeColor="text1"/>
                <w:sz w:val="28"/>
                <w:szCs w:val="28"/>
              </w:rPr>
              <w:t>0</w:t>
            </w:r>
            <w:r w:rsidRPr="00747446">
              <w:rPr>
                <w:rFonts w:ascii="Times New Roman" w:hAnsi="Times New Roman"/>
                <w:b/>
                <w:i/>
                <w:color w:val="000000" w:themeColor="text1"/>
                <w:sz w:val="28"/>
                <w:szCs w:val="28"/>
              </w:rPr>
              <w:t>0мин.</w:t>
            </w:r>
          </w:p>
        </w:tc>
      </w:tr>
    </w:tbl>
    <w:p w:rsidR="009665F4" w:rsidRDefault="009665F4" w:rsidP="003B409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sz w:val="32"/>
          <w:szCs w:val="32"/>
        </w:rPr>
      </w:pPr>
    </w:p>
    <w:p w:rsidR="009665F4" w:rsidRDefault="009665F4" w:rsidP="003B409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sz w:val="32"/>
          <w:szCs w:val="32"/>
        </w:rPr>
      </w:pPr>
    </w:p>
    <w:p w:rsidR="00595CCA" w:rsidRPr="00595CCA" w:rsidRDefault="00595CCA" w:rsidP="00595CCA">
      <w:pPr>
        <w:pStyle w:val="a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sz w:val="28"/>
          <w:szCs w:val="28"/>
        </w:rPr>
      </w:pPr>
      <w:r w:rsidRPr="00595CCA">
        <w:rPr>
          <w:rFonts w:ascii="Times New Roman" w:eastAsia="Gungsuh" w:hAnsi="Times New Roman" w:cs="Times New Roman"/>
          <w:b/>
          <w:color w:val="000000"/>
          <w:sz w:val="28"/>
          <w:szCs w:val="28"/>
        </w:rPr>
        <w:t>Старшая группа</w:t>
      </w:r>
    </w:p>
    <w:tbl>
      <w:tblPr>
        <w:tblStyle w:val="a4"/>
        <w:tblW w:w="8789" w:type="dxa"/>
        <w:tblInd w:w="250" w:type="dxa"/>
        <w:tblLayout w:type="fixed"/>
        <w:tblLook w:val="04A0" w:firstRow="1" w:lastRow="0" w:firstColumn="1" w:lastColumn="0" w:noHBand="0" w:noVBand="1"/>
      </w:tblPr>
      <w:tblGrid>
        <w:gridCol w:w="6379"/>
        <w:gridCol w:w="2410"/>
      </w:tblGrid>
      <w:tr w:rsidR="00595CCA" w:rsidRPr="007A08EC" w:rsidTr="00595CCA">
        <w:tc>
          <w:tcPr>
            <w:tcW w:w="6379" w:type="dxa"/>
          </w:tcPr>
          <w:p w:rsidR="00595CCA" w:rsidRPr="007A08EC" w:rsidRDefault="00595CCA" w:rsidP="0090382E">
            <w:pPr>
              <w:spacing w:before="100" w:beforeAutospacing="1" w:after="100" w:afterAutospacing="1"/>
              <w:rPr>
                <w:rFonts w:ascii="Times New Roman" w:eastAsia="Batang" w:hAnsi="Times New Roman"/>
                <w:b/>
                <w:color w:val="000000"/>
                <w:sz w:val="28"/>
                <w:szCs w:val="28"/>
                <w:lang w:eastAsia="ko-KR"/>
              </w:rPr>
            </w:pPr>
            <w:r w:rsidRPr="007A08EC">
              <w:rPr>
                <w:rFonts w:ascii="Times New Roman" w:eastAsia="Batang" w:hAnsi="Times New Roman"/>
                <w:color w:val="000000"/>
                <w:sz w:val="28"/>
                <w:szCs w:val="28"/>
                <w:lang w:eastAsia="ko-KR"/>
              </w:rPr>
              <w:t>Прием детей, самостоятельная деятельность, игры</w:t>
            </w:r>
          </w:p>
        </w:tc>
        <w:tc>
          <w:tcPr>
            <w:tcW w:w="2410" w:type="dxa"/>
          </w:tcPr>
          <w:p w:rsidR="00595CCA" w:rsidRPr="007A08EC" w:rsidRDefault="00595CCA" w:rsidP="0090382E">
            <w:pPr>
              <w:jc w:val="center"/>
              <w:rPr>
                <w:rFonts w:ascii="Times New Roman" w:hAnsi="Times New Roman"/>
                <w:sz w:val="28"/>
                <w:szCs w:val="28"/>
              </w:rPr>
            </w:pPr>
            <w:r w:rsidRPr="007A08EC">
              <w:rPr>
                <w:rFonts w:ascii="Times New Roman" w:hAnsi="Times New Roman"/>
                <w:sz w:val="28"/>
                <w:szCs w:val="28"/>
              </w:rPr>
              <w:t>7.00-8.20</w:t>
            </w:r>
          </w:p>
        </w:tc>
      </w:tr>
      <w:tr w:rsidR="00595CCA" w:rsidRPr="007A08EC" w:rsidTr="00595CCA">
        <w:tc>
          <w:tcPr>
            <w:tcW w:w="6379" w:type="dxa"/>
          </w:tcPr>
          <w:p w:rsidR="00595CCA" w:rsidRPr="007A08EC" w:rsidRDefault="00595CCA" w:rsidP="0090382E">
            <w:pPr>
              <w:autoSpaceDE w:val="0"/>
              <w:autoSpaceDN w:val="0"/>
              <w:adjustRightInd w:val="0"/>
              <w:spacing w:before="100" w:beforeAutospacing="1" w:afterAutospacing="1"/>
              <w:rPr>
                <w:rFonts w:ascii="Times New Roman" w:eastAsia="Calibri" w:hAnsi="Times New Roman"/>
                <w:color w:val="000000"/>
                <w:sz w:val="28"/>
                <w:szCs w:val="28"/>
              </w:rPr>
            </w:pPr>
            <w:r w:rsidRPr="007A08EC">
              <w:rPr>
                <w:rFonts w:ascii="Times New Roman" w:eastAsia="Calibri" w:hAnsi="Times New Roman"/>
                <w:color w:val="000000"/>
                <w:sz w:val="28"/>
                <w:szCs w:val="28"/>
              </w:rPr>
              <w:t>Утренняя гимнастика</w:t>
            </w:r>
          </w:p>
        </w:tc>
        <w:tc>
          <w:tcPr>
            <w:tcW w:w="2410" w:type="dxa"/>
          </w:tcPr>
          <w:p w:rsidR="00595CCA" w:rsidRPr="007A08EC" w:rsidRDefault="00595CCA" w:rsidP="0090382E">
            <w:pPr>
              <w:jc w:val="center"/>
              <w:rPr>
                <w:rFonts w:ascii="Times New Roman" w:hAnsi="Times New Roman"/>
                <w:sz w:val="28"/>
                <w:szCs w:val="28"/>
              </w:rPr>
            </w:pPr>
            <w:r w:rsidRPr="007A08EC">
              <w:rPr>
                <w:rFonts w:ascii="Times New Roman" w:hAnsi="Times New Roman"/>
                <w:sz w:val="28"/>
                <w:szCs w:val="28"/>
              </w:rPr>
              <w:t>8.20-8.30</w:t>
            </w:r>
          </w:p>
        </w:tc>
      </w:tr>
      <w:tr w:rsidR="00595CCA" w:rsidRPr="007A08EC" w:rsidTr="00595CCA">
        <w:tc>
          <w:tcPr>
            <w:tcW w:w="6379" w:type="dxa"/>
          </w:tcPr>
          <w:p w:rsidR="00595CCA" w:rsidRPr="007A08EC" w:rsidRDefault="00595CCA" w:rsidP="0090382E">
            <w:pPr>
              <w:autoSpaceDE w:val="0"/>
              <w:autoSpaceDN w:val="0"/>
              <w:adjustRightInd w:val="0"/>
              <w:spacing w:before="100" w:beforeAutospacing="1" w:afterAutospacing="1"/>
              <w:rPr>
                <w:rFonts w:ascii="Times New Roman" w:eastAsia="Calibri" w:hAnsi="Times New Roman"/>
                <w:color w:val="000000"/>
                <w:sz w:val="28"/>
                <w:szCs w:val="28"/>
              </w:rPr>
            </w:pPr>
            <w:r w:rsidRPr="007A08EC">
              <w:rPr>
                <w:rFonts w:ascii="Times New Roman" w:eastAsia="Calibri" w:hAnsi="Times New Roman"/>
                <w:color w:val="000000"/>
                <w:sz w:val="28"/>
                <w:szCs w:val="28"/>
              </w:rPr>
              <w:t xml:space="preserve">Гигиенические процедуры                                                                                                    </w:t>
            </w:r>
          </w:p>
        </w:tc>
        <w:tc>
          <w:tcPr>
            <w:tcW w:w="2410" w:type="dxa"/>
          </w:tcPr>
          <w:p w:rsidR="00595CCA" w:rsidRPr="007A08EC" w:rsidRDefault="00595CCA" w:rsidP="0090382E">
            <w:pPr>
              <w:jc w:val="center"/>
              <w:rPr>
                <w:rFonts w:ascii="Times New Roman" w:hAnsi="Times New Roman"/>
                <w:sz w:val="28"/>
                <w:szCs w:val="28"/>
              </w:rPr>
            </w:pPr>
            <w:r w:rsidRPr="007A08EC">
              <w:rPr>
                <w:rFonts w:ascii="Times New Roman" w:hAnsi="Times New Roman"/>
                <w:sz w:val="28"/>
                <w:szCs w:val="28"/>
              </w:rPr>
              <w:t>8.30-8.40</w:t>
            </w:r>
          </w:p>
        </w:tc>
      </w:tr>
      <w:tr w:rsidR="00595CCA" w:rsidRPr="007A08EC" w:rsidTr="00595CCA">
        <w:tc>
          <w:tcPr>
            <w:tcW w:w="6379" w:type="dxa"/>
          </w:tcPr>
          <w:p w:rsidR="00595CCA" w:rsidRPr="007A08EC" w:rsidRDefault="00595CCA" w:rsidP="0090382E">
            <w:pPr>
              <w:autoSpaceDE w:val="0"/>
              <w:autoSpaceDN w:val="0"/>
              <w:adjustRightInd w:val="0"/>
              <w:spacing w:before="100" w:beforeAutospacing="1" w:afterAutospacing="1"/>
              <w:rPr>
                <w:rFonts w:ascii="Times New Roman" w:eastAsia="Calibri" w:hAnsi="Times New Roman"/>
                <w:color w:val="000000"/>
                <w:sz w:val="28"/>
                <w:szCs w:val="28"/>
              </w:rPr>
            </w:pPr>
            <w:r w:rsidRPr="007A08EC">
              <w:rPr>
                <w:rFonts w:ascii="Times New Roman" w:eastAsia="Calibri" w:hAnsi="Times New Roman"/>
                <w:color w:val="000000"/>
                <w:sz w:val="28"/>
                <w:szCs w:val="28"/>
              </w:rPr>
              <w:t xml:space="preserve">Подготовка к завтраку, завтрак </w:t>
            </w:r>
          </w:p>
        </w:tc>
        <w:tc>
          <w:tcPr>
            <w:tcW w:w="2410" w:type="dxa"/>
          </w:tcPr>
          <w:p w:rsidR="00595CCA" w:rsidRPr="007A08EC" w:rsidRDefault="00595CCA" w:rsidP="0090382E">
            <w:pPr>
              <w:jc w:val="center"/>
              <w:rPr>
                <w:rFonts w:ascii="Times New Roman" w:hAnsi="Times New Roman"/>
                <w:sz w:val="28"/>
                <w:szCs w:val="28"/>
              </w:rPr>
            </w:pPr>
            <w:r w:rsidRPr="007A08EC">
              <w:rPr>
                <w:rFonts w:ascii="Times New Roman" w:hAnsi="Times New Roman"/>
                <w:sz w:val="28"/>
                <w:szCs w:val="28"/>
              </w:rPr>
              <w:t>8.40-9.00</w:t>
            </w:r>
          </w:p>
        </w:tc>
      </w:tr>
      <w:tr w:rsidR="00595CCA" w:rsidRPr="007A08EC" w:rsidTr="00595CCA">
        <w:tc>
          <w:tcPr>
            <w:tcW w:w="6379" w:type="dxa"/>
          </w:tcPr>
          <w:p w:rsidR="00595CCA" w:rsidRPr="007A08EC" w:rsidRDefault="00595CCA" w:rsidP="0090382E">
            <w:pPr>
              <w:autoSpaceDE w:val="0"/>
              <w:autoSpaceDN w:val="0"/>
              <w:adjustRightInd w:val="0"/>
              <w:spacing w:before="100" w:beforeAutospacing="1" w:afterAutospacing="1"/>
              <w:rPr>
                <w:rFonts w:ascii="Times New Roman" w:eastAsia="Calibri" w:hAnsi="Times New Roman"/>
                <w:color w:val="000000"/>
                <w:sz w:val="28"/>
                <w:szCs w:val="28"/>
              </w:rPr>
            </w:pPr>
            <w:r w:rsidRPr="007A08EC">
              <w:rPr>
                <w:rFonts w:ascii="Times New Roman" w:eastAsia="Calibri" w:hAnsi="Times New Roman"/>
                <w:color w:val="000000"/>
                <w:sz w:val="28"/>
                <w:szCs w:val="28"/>
              </w:rPr>
              <w:t xml:space="preserve">Самостоятельная деятельность, игры </w:t>
            </w:r>
          </w:p>
        </w:tc>
        <w:tc>
          <w:tcPr>
            <w:tcW w:w="2410" w:type="dxa"/>
          </w:tcPr>
          <w:p w:rsidR="00595CCA" w:rsidRPr="007A08EC" w:rsidRDefault="00595CCA" w:rsidP="0090382E">
            <w:pPr>
              <w:jc w:val="center"/>
              <w:rPr>
                <w:rFonts w:ascii="Times New Roman" w:hAnsi="Times New Roman"/>
                <w:sz w:val="28"/>
                <w:szCs w:val="28"/>
              </w:rPr>
            </w:pPr>
            <w:r w:rsidRPr="007A08EC">
              <w:rPr>
                <w:rFonts w:ascii="Times New Roman" w:hAnsi="Times New Roman"/>
                <w:sz w:val="28"/>
                <w:szCs w:val="28"/>
              </w:rPr>
              <w:t>9.00-9.10</w:t>
            </w:r>
          </w:p>
        </w:tc>
      </w:tr>
      <w:tr w:rsidR="00595CCA" w:rsidRPr="007A08EC" w:rsidTr="00595CCA">
        <w:tc>
          <w:tcPr>
            <w:tcW w:w="6379" w:type="dxa"/>
          </w:tcPr>
          <w:p w:rsidR="00595CCA" w:rsidRPr="007A08EC" w:rsidRDefault="00595CCA" w:rsidP="0090382E">
            <w:pPr>
              <w:autoSpaceDE w:val="0"/>
              <w:autoSpaceDN w:val="0"/>
              <w:adjustRightInd w:val="0"/>
              <w:rPr>
                <w:rFonts w:ascii="Times New Roman" w:eastAsia="Calibri" w:hAnsi="Times New Roman"/>
                <w:color w:val="000000"/>
                <w:sz w:val="28"/>
                <w:szCs w:val="28"/>
              </w:rPr>
            </w:pPr>
            <w:r>
              <w:rPr>
                <w:rFonts w:ascii="Times New Roman" w:eastAsia="Calibri" w:hAnsi="Times New Roman"/>
                <w:color w:val="000000"/>
                <w:sz w:val="28"/>
                <w:szCs w:val="28"/>
              </w:rPr>
              <w:t xml:space="preserve">Организованная </w:t>
            </w:r>
            <w:r w:rsidRPr="007A08EC">
              <w:rPr>
                <w:rFonts w:ascii="Times New Roman" w:eastAsia="Calibri" w:hAnsi="Times New Roman"/>
                <w:color w:val="000000"/>
                <w:sz w:val="28"/>
                <w:szCs w:val="28"/>
              </w:rPr>
              <w:t xml:space="preserve"> образовательная деятельность. </w:t>
            </w:r>
          </w:p>
        </w:tc>
        <w:tc>
          <w:tcPr>
            <w:tcW w:w="2410" w:type="dxa"/>
          </w:tcPr>
          <w:p w:rsidR="00595CCA" w:rsidRPr="007A08EC" w:rsidRDefault="00595CCA" w:rsidP="0090382E">
            <w:pPr>
              <w:jc w:val="center"/>
              <w:rPr>
                <w:rFonts w:ascii="Times New Roman" w:hAnsi="Times New Roman"/>
                <w:sz w:val="28"/>
                <w:szCs w:val="28"/>
              </w:rPr>
            </w:pPr>
            <w:r w:rsidRPr="007A08EC">
              <w:rPr>
                <w:rFonts w:ascii="Times New Roman" w:hAnsi="Times New Roman"/>
                <w:sz w:val="28"/>
                <w:szCs w:val="28"/>
              </w:rPr>
              <w:t>9.10-9.35</w:t>
            </w:r>
          </w:p>
        </w:tc>
      </w:tr>
      <w:tr w:rsidR="00595CCA" w:rsidRPr="007A08EC" w:rsidTr="00595CCA">
        <w:tc>
          <w:tcPr>
            <w:tcW w:w="6379" w:type="dxa"/>
          </w:tcPr>
          <w:p w:rsidR="00595CCA" w:rsidRPr="007A08EC" w:rsidRDefault="00595CCA" w:rsidP="0090382E">
            <w:pPr>
              <w:autoSpaceDE w:val="0"/>
              <w:autoSpaceDN w:val="0"/>
              <w:adjustRightInd w:val="0"/>
              <w:spacing w:before="100" w:beforeAutospacing="1" w:afterAutospacing="1"/>
              <w:rPr>
                <w:rFonts w:ascii="Times New Roman" w:eastAsia="Calibri" w:hAnsi="Times New Roman"/>
                <w:color w:val="000000"/>
                <w:sz w:val="28"/>
                <w:szCs w:val="28"/>
              </w:rPr>
            </w:pPr>
            <w:r w:rsidRPr="007A08EC">
              <w:rPr>
                <w:rFonts w:ascii="Times New Roman" w:eastAsia="Calibri" w:hAnsi="Times New Roman"/>
                <w:color w:val="000000"/>
                <w:sz w:val="28"/>
                <w:szCs w:val="28"/>
              </w:rPr>
              <w:lastRenderedPageBreak/>
              <w:t xml:space="preserve">Подготовка к прогулке, прогулка </w:t>
            </w:r>
          </w:p>
        </w:tc>
        <w:tc>
          <w:tcPr>
            <w:tcW w:w="2410" w:type="dxa"/>
          </w:tcPr>
          <w:p w:rsidR="00595CCA" w:rsidRPr="007A08EC" w:rsidRDefault="00595CCA" w:rsidP="0090382E">
            <w:pPr>
              <w:jc w:val="center"/>
              <w:rPr>
                <w:rFonts w:ascii="Times New Roman" w:hAnsi="Times New Roman"/>
                <w:sz w:val="28"/>
                <w:szCs w:val="28"/>
              </w:rPr>
            </w:pPr>
            <w:r>
              <w:rPr>
                <w:rFonts w:ascii="Times New Roman" w:hAnsi="Times New Roman"/>
                <w:sz w:val="28"/>
                <w:szCs w:val="28"/>
              </w:rPr>
              <w:t>10.10-11.5</w:t>
            </w:r>
            <w:r w:rsidRPr="007A08EC">
              <w:rPr>
                <w:rFonts w:ascii="Times New Roman" w:hAnsi="Times New Roman"/>
                <w:sz w:val="28"/>
                <w:szCs w:val="28"/>
              </w:rPr>
              <w:t>0</w:t>
            </w:r>
          </w:p>
        </w:tc>
      </w:tr>
      <w:tr w:rsidR="00595CCA" w:rsidRPr="007A08EC" w:rsidTr="00595CCA">
        <w:tc>
          <w:tcPr>
            <w:tcW w:w="6379" w:type="dxa"/>
          </w:tcPr>
          <w:p w:rsidR="00595CCA" w:rsidRPr="007A08EC" w:rsidRDefault="00595CCA" w:rsidP="0090382E">
            <w:pPr>
              <w:autoSpaceDE w:val="0"/>
              <w:autoSpaceDN w:val="0"/>
              <w:adjustRightInd w:val="0"/>
              <w:spacing w:before="100" w:beforeAutospacing="1" w:afterAutospacing="1"/>
              <w:rPr>
                <w:rFonts w:ascii="Times New Roman" w:eastAsia="Calibri" w:hAnsi="Times New Roman"/>
                <w:color w:val="000000"/>
                <w:sz w:val="28"/>
                <w:szCs w:val="28"/>
              </w:rPr>
            </w:pPr>
            <w:r w:rsidRPr="007A08EC">
              <w:rPr>
                <w:rFonts w:ascii="Times New Roman" w:eastAsia="Calibri" w:hAnsi="Times New Roman"/>
                <w:color w:val="000000"/>
                <w:sz w:val="28"/>
                <w:szCs w:val="28"/>
              </w:rPr>
              <w:t xml:space="preserve">Возвращение с прогулки, игры </w:t>
            </w:r>
          </w:p>
        </w:tc>
        <w:tc>
          <w:tcPr>
            <w:tcW w:w="2410" w:type="dxa"/>
          </w:tcPr>
          <w:p w:rsidR="00595CCA" w:rsidRPr="007A08EC" w:rsidRDefault="00595CCA" w:rsidP="0090382E">
            <w:pPr>
              <w:jc w:val="center"/>
              <w:rPr>
                <w:rFonts w:ascii="Times New Roman" w:hAnsi="Times New Roman"/>
                <w:sz w:val="28"/>
                <w:szCs w:val="28"/>
              </w:rPr>
            </w:pPr>
            <w:r>
              <w:rPr>
                <w:rFonts w:ascii="Times New Roman" w:hAnsi="Times New Roman"/>
                <w:sz w:val="28"/>
                <w:szCs w:val="28"/>
              </w:rPr>
              <w:t>11.50-12.05</w:t>
            </w:r>
          </w:p>
        </w:tc>
      </w:tr>
      <w:tr w:rsidR="00595CCA" w:rsidRPr="007A08EC" w:rsidTr="00595CCA">
        <w:tc>
          <w:tcPr>
            <w:tcW w:w="6379" w:type="dxa"/>
          </w:tcPr>
          <w:p w:rsidR="00595CCA" w:rsidRPr="007A08EC" w:rsidRDefault="00595CCA" w:rsidP="0090382E">
            <w:pPr>
              <w:autoSpaceDE w:val="0"/>
              <w:autoSpaceDN w:val="0"/>
              <w:adjustRightInd w:val="0"/>
              <w:spacing w:before="100" w:beforeAutospacing="1" w:afterAutospacing="1"/>
              <w:rPr>
                <w:rFonts w:ascii="Times New Roman" w:eastAsia="Calibri" w:hAnsi="Times New Roman"/>
                <w:color w:val="000000"/>
                <w:sz w:val="28"/>
                <w:szCs w:val="28"/>
              </w:rPr>
            </w:pPr>
            <w:r w:rsidRPr="007A08EC">
              <w:rPr>
                <w:rFonts w:ascii="Times New Roman" w:eastAsia="Calibri" w:hAnsi="Times New Roman"/>
                <w:color w:val="000000"/>
                <w:sz w:val="28"/>
                <w:szCs w:val="28"/>
              </w:rPr>
              <w:t xml:space="preserve">Подготовка к обеду, обед </w:t>
            </w:r>
          </w:p>
        </w:tc>
        <w:tc>
          <w:tcPr>
            <w:tcW w:w="2410" w:type="dxa"/>
          </w:tcPr>
          <w:p w:rsidR="00595CCA" w:rsidRPr="007A08EC" w:rsidRDefault="00595CCA" w:rsidP="0090382E">
            <w:pPr>
              <w:jc w:val="center"/>
              <w:rPr>
                <w:rFonts w:ascii="Times New Roman" w:hAnsi="Times New Roman"/>
                <w:sz w:val="28"/>
                <w:szCs w:val="28"/>
              </w:rPr>
            </w:pPr>
            <w:r>
              <w:rPr>
                <w:rFonts w:ascii="Times New Roman" w:hAnsi="Times New Roman"/>
                <w:sz w:val="28"/>
                <w:szCs w:val="28"/>
              </w:rPr>
              <w:t>12.05-12.35</w:t>
            </w:r>
          </w:p>
        </w:tc>
      </w:tr>
      <w:tr w:rsidR="00595CCA" w:rsidRPr="007A08EC" w:rsidTr="00595CCA">
        <w:tc>
          <w:tcPr>
            <w:tcW w:w="6379" w:type="dxa"/>
          </w:tcPr>
          <w:p w:rsidR="00595CCA" w:rsidRPr="007A08EC" w:rsidRDefault="00595CCA" w:rsidP="0090382E">
            <w:pPr>
              <w:autoSpaceDE w:val="0"/>
              <w:autoSpaceDN w:val="0"/>
              <w:adjustRightInd w:val="0"/>
              <w:spacing w:before="100" w:beforeAutospacing="1" w:afterAutospacing="1"/>
              <w:rPr>
                <w:rFonts w:ascii="Times New Roman" w:eastAsia="Calibri" w:hAnsi="Times New Roman"/>
                <w:color w:val="000000"/>
                <w:sz w:val="28"/>
                <w:szCs w:val="28"/>
              </w:rPr>
            </w:pPr>
            <w:r w:rsidRPr="007A08EC">
              <w:rPr>
                <w:rFonts w:ascii="Times New Roman" w:eastAsia="Calibri" w:hAnsi="Times New Roman"/>
                <w:color w:val="000000"/>
                <w:sz w:val="28"/>
                <w:szCs w:val="28"/>
              </w:rPr>
              <w:t xml:space="preserve">Подготовка ко сну, дневной сон </w:t>
            </w:r>
          </w:p>
        </w:tc>
        <w:tc>
          <w:tcPr>
            <w:tcW w:w="2410" w:type="dxa"/>
          </w:tcPr>
          <w:p w:rsidR="00595CCA" w:rsidRPr="007A08EC" w:rsidRDefault="00595CCA" w:rsidP="0090382E">
            <w:pPr>
              <w:jc w:val="center"/>
              <w:rPr>
                <w:rFonts w:ascii="Times New Roman" w:hAnsi="Times New Roman"/>
                <w:sz w:val="28"/>
                <w:szCs w:val="28"/>
              </w:rPr>
            </w:pPr>
            <w:r>
              <w:rPr>
                <w:rFonts w:ascii="Times New Roman" w:hAnsi="Times New Roman"/>
                <w:sz w:val="28"/>
                <w:szCs w:val="28"/>
              </w:rPr>
              <w:t>12.35-15.05</w:t>
            </w:r>
          </w:p>
        </w:tc>
      </w:tr>
      <w:tr w:rsidR="00595CCA" w:rsidRPr="007A08EC" w:rsidTr="00595CCA">
        <w:tc>
          <w:tcPr>
            <w:tcW w:w="6379" w:type="dxa"/>
          </w:tcPr>
          <w:p w:rsidR="00595CCA" w:rsidRPr="007A08EC" w:rsidRDefault="00595CCA" w:rsidP="0090382E">
            <w:pPr>
              <w:autoSpaceDE w:val="0"/>
              <w:autoSpaceDN w:val="0"/>
              <w:adjustRightInd w:val="0"/>
              <w:spacing w:before="100" w:beforeAutospacing="1" w:afterAutospacing="1"/>
              <w:rPr>
                <w:rFonts w:ascii="Times New Roman" w:eastAsia="Calibri" w:hAnsi="Times New Roman"/>
                <w:color w:val="000000"/>
                <w:sz w:val="28"/>
                <w:szCs w:val="28"/>
              </w:rPr>
            </w:pPr>
            <w:r w:rsidRPr="007A08EC">
              <w:rPr>
                <w:rFonts w:ascii="Times New Roman" w:eastAsia="Calibri" w:hAnsi="Times New Roman"/>
                <w:color w:val="000000"/>
                <w:sz w:val="28"/>
                <w:szCs w:val="28"/>
              </w:rPr>
              <w:t xml:space="preserve">Подъем, воздушные процедуры </w:t>
            </w:r>
          </w:p>
        </w:tc>
        <w:tc>
          <w:tcPr>
            <w:tcW w:w="2410" w:type="dxa"/>
          </w:tcPr>
          <w:p w:rsidR="00595CCA" w:rsidRPr="007A08EC" w:rsidRDefault="00595CCA" w:rsidP="0090382E">
            <w:pPr>
              <w:jc w:val="center"/>
              <w:rPr>
                <w:rFonts w:ascii="Times New Roman" w:hAnsi="Times New Roman"/>
                <w:sz w:val="28"/>
                <w:szCs w:val="28"/>
              </w:rPr>
            </w:pPr>
            <w:r>
              <w:rPr>
                <w:rFonts w:ascii="Times New Roman" w:hAnsi="Times New Roman"/>
                <w:sz w:val="28"/>
                <w:szCs w:val="28"/>
              </w:rPr>
              <w:t>15.05-15.20</w:t>
            </w:r>
          </w:p>
        </w:tc>
      </w:tr>
      <w:tr w:rsidR="00595CCA" w:rsidRPr="007A08EC" w:rsidTr="00595CCA">
        <w:tc>
          <w:tcPr>
            <w:tcW w:w="6379" w:type="dxa"/>
          </w:tcPr>
          <w:p w:rsidR="00595CCA" w:rsidRPr="007A08EC" w:rsidRDefault="00595CCA" w:rsidP="0090382E">
            <w:pPr>
              <w:spacing w:before="100" w:beforeAutospacing="1" w:after="100" w:afterAutospacing="1"/>
              <w:jc w:val="both"/>
              <w:rPr>
                <w:rFonts w:ascii="Times New Roman" w:eastAsia="Batang" w:hAnsi="Times New Roman"/>
                <w:color w:val="000000"/>
                <w:sz w:val="28"/>
                <w:szCs w:val="28"/>
                <w:lang w:eastAsia="ko-KR"/>
              </w:rPr>
            </w:pPr>
            <w:r w:rsidRPr="007A08EC">
              <w:rPr>
                <w:rFonts w:ascii="Times New Roman" w:eastAsia="Batang" w:hAnsi="Times New Roman"/>
                <w:color w:val="000000"/>
                <w:sz w:val="28"/>
                <w:szCs w:val="28"/>
                <w:lang w:eastAsia="ko-KR"/>
              </w:rPr>
              <w:t>Полдник</w:t>
            </w:r>
          </w:p>
        </w:tc>
        <w:tc>
          <w:tcPr>
            <w:tcW w:w="2410" w:type="dxa"/>
          </w:tcPr>
          <w:p w:rsidR="00595CCA" w:rsidRPr="007A08EC" w:rsidRDefault="00595CCA" w:rsidP="0090382E">
            <w:pPr>
              <w:jc w:val="center"/>
              <w:rPr>
                <w:rFonts w:ascii="Times New Roman" w:hAnsi="Times New Roman"/>
                <w:sz w:val="28"/>
                <w:szCs w:val="28"/>
              </w:rPr>
            </w:pPr>
            <w:r>
              <w:rPr>
                <w:rFonts w:ascii="Times New Roman" w:hAnsi="Times New Roman"/>
                <w:sz w:val="28"/>
                <w:szCs w:val="28"/>
              </w:rPr>
              <w:t>15.20-15.45</w:t>
            </w:r>
          </w:p>
        </w:tc>
      </w:tr>
      <w:tr w:rsidR="00595CCA" w:rsidRPr="007A08EC" w:rsidTr="00595CCA">
        <w:tc>
          <w:tcPr>
            <w:tcW w:w="6379" w:type="dxa"/>
          </w:tcPr>
          <w:p w:rsidR="00595CCA" w:rsidRPr="007A08EC" w:rsidRDefault="00595CCA" w:rsidP="0090382E">
            <w:pPr>
              <w:spacing w:before="100" w:beforeAutospacing="1" w:after="100" w:afterAutospacing="1"/>
              <w:jc w:val="both"/>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t>Игры, деятельность по интересам</w:t>
            </w:r>
            <w:r w:rsidRPr="007A08EC">
              <w:rPr>
                <w:rFonts w:ascii="Times New Roman" w:eastAsia="Batang" w:hAnsi="Times New Roman"/>
                <w:color w:val="000000"/>
                <w:sz w:val="28"/>
                <w:szCs w:val="28"/>
                <w:lang w:eastAsia="ko-KR"/>
              </w:rPr>
              <w:t xml:space="preserve">                                                                      </w:t>
            </w:r>
          </w:p>
        </w:tc>
        <w:tc>
          <w:tcPr>
            <w:tcW w:w="2410" w:type="dxa"/>
          </w:tcPr>
          <w:p w:rsidR="00595CCA" w:rsidRPr="007A08EC" w:rsidRDefault="00595CCA" w:rsidP="0090382E">
            <w:pPr>
              <w:jc w:val="center"/>
              <w:rPr>
                <w:rFonts w:ascii="Times New Roman" w:hAnsi="Times New Roman"/>
                <w:sz w:val="28"/>
                <w:szCs w:val="28"/>
              </w:rPr>
            </w:pPr>
            <w:r>
              <w:rPr>
                <w:rFonts w:ascii="Times New Roman" w:hAnsi="Times New Roman"/>
                <w:sz w:val="28"/>
                <w:szCs w:val="28"/>
              </w:rPr>
              <w:t>15.45</w:t>
            </w:r>
            <w:r w:rsidRPr="007A08EC">
              <w:rPr>
                <w:rFonts w:ascii="Times New Roman" w:hAnsi="Times New Roman"/>
                <w:sz w:val="28"/>
                <w:szCs w:val="28"/>
              </w:rPr>
              <w:t>-</w:t>
            </w:r>
            <w:r>
              <w:rPr>
                <w:rFonts w:ascii="Times New Roman" w:hAnsi="Times New Roman"/>
                <w:sz w:val="28"/>
                <w:szCs w:val="28"/>
              </w:rPr>
              <w:t>17.0</w:t>
            </w:r>
            <w:r w:rsidRPr="007A08EC">
              <w:rPr>
                <w:rFonts w:ascii="Times New Roman" w:hAnsi="Times New Roman"/>
                <w:sz w:val="28"/>
                <w:szCs w:val="28"/>
              </w:rPr>
              <w:t>0</w:t>
            </w:r>
          </w:p>
        </w:tc>
      </w:tr>
      <w:tr w:rsidR="00595CCA" w:rsidRPr="007A08EC" w:rsidTr="00595CCA">
        <w:tc>
          <w:tcPr>
            <w:tcW w:w="6379" w:type="dxa"/>
          </w:tcPr>
          <w:p w:rsidR="00595CCA" w:rsidRPr="007A08EC" w:rsidRDefault="00595CCA" w:rsidP="0090382E">
            <w:pPr>
              <w:spacing w:before="100" w:beforeAutospacing="1" w:after="100" w:afterAutospacing="1"/>
              <w:rPr>
                <w:rFonts w:ascii="Times New Roman" w:eastAsia="Batang" w:hAnsi="Times New Roman"/>
                <w:color w:val="000000"/>
                <w:sz w:val="28"/>
                <w:szCs w:val="28"/>
                <w:lang w:eastAsia="ko-KR"/>
              </w:rPr>
            </w:pPr>
            <w:r w:rsidRPr="007A08EC">
              <w:rPr>
                <w:rFonts w:ascii="Times New Roman" w:eastAsia="Batang" w:hAnsi="Times New Roman"/>
                <w:color w:val="000000"/>
                <w:sz w:val="28"/>
                <w:szCs w:val="28"/>
                <w:lang w:eastAsia="ko-KR"/>
              </w:rPr>
              <w:t xml:space="preserve">Подготовка к прогулке, прогулка, </w:t>
            </w:r>
            <w:r>
              <w:rPr>
                <w:rFonts w:ascii="Times New Roman" w:eastAsia="Batang" w:hAnsi="Times New Roman"/>
                <w:color w:val="000000"/>
                <w:sz w:val="28"/>
                <w:szCs w:val="28"/>
                <w:lang w:eastAsia="ko-KR"/>
              </w:rPr>
              <w:t>у</w:t>
            </w:r>
            <w:r w:rsidRPr="007A08EC">
              <w:rPr>
                <w:rFonts w:ascii="Times New Roman" w:eastAsia="Batang" w:hAnsi="Times New Roman"/>
                <w:color w:val="000000"/>
                <w:sz w:val="28"/>
                <w:szCs w:val="28"/>
                <w:lang w:eastAsia="ko-KR"/>
              </w:rPr>
              <w:t>ход детей домой.</w:t>
            </w:r>
          </w:p>
        </w:tc>
        <w:tc>
          <w:tcPr>
            <w:tcW w:w="2410" w:type="dxa"/>
          </w:tcPr>
          <w:p w:rsidR="00595CCA" w:rsidRPr="007A08EC" w:rsidRDefault="00595CCA" w:rsidP="0090382E">
            <w:pPr>
              <w:jc w:val="center"/>
              <w:rPr>
                <w:rFonts w:ascii="Times New Roman" w:hAnsi="Times New Roman"/>
                <w:color w:val="000000" w:themeColor="text1"/>
                <w:sz w:val="28"/>
                <w:szCs w:val="28"/>
              </w:rPr>
            </w:pPr>
            <w:r>
              <w:rPr>
                <w:rFonts w:ascii="Times New Roman" w:hAnsi="Times New Roman"/>
                <w:color w:val="000000" w:themeColor="text1"/>
                <w:sz w:val="28"/>
                <w:szCs w:val="28"/>
              </w:rPr>
              <w:t>17.00-19.00</w:t>
            </w:r>
          </w:p>
        </w:tc>
      </w:tr>
      <w:tr w:rsidR="00595CCA" w:rsidRPr="007A08EC" w:rsidTr="00595CCA">
        <w:tc>
          <w:tcPr>
            <w:tcW w:w="6379" w:type="dxa"/>
          </w:tcPr>
          <w:p w:rsidR="00595CCA" w:rsidRPr="0082520A" w:rsidRDefault="00595CCA" w:rsidP="0090382E">
            <w:pPr>
              <w:spacing w:before="100" w:beforeAutospacing="1" w:after="100" w:afterAutospacing="1"/>
              <w:jc w:val="both"/>
              <w:rPr>
                <w:rFonts w:ascii="Times New Roman" w:eastAsia="Batang" w:hAnsi="Times New Roman"/>
                <w:b/>
                <w:i/>
                <w:color w:val="000000"/>
                <w:sz w:val="28"/>
                <w:szCs w:val="28"/>
                <w:lang w:eastAsia="ko-KR"/>
              </w:rPr>
            </w:pPr>
            <w:r w:rsidRPr="0082520A">
              <w:rPr>
                <w:rFonts w:ascii="Times New Roman" w:eastAsia="Batang" w:hAnsi="Times New Roman"/>
                <w:b/>
                <w:i/>
                <w:color w:val="000000"/>
                <w:sz w:val="28"/>
                <w:szCs w:val="28"/>
                <w:lang w:eastAsia="ko-KR"/>
              </w:rPr>
              <w:t>Сон</w:t>
            </w:r>
          </w:p>
        </w:tc>
        <w:tc>
          <w:tcPr>
            <w:tcW w:w="2410" w:type="dxa"/>
          </w:tcPr>
          <w:p w:rsidR="00595CCA" w:rsidRPr="00747446" w:rsidRDefault="00595CCA" w:rsidP="0090382E">
            <w:pPr>
              <w:jc w:val="center"/>
              <w:rPr>
                <w:rFonts w:ascii="Times New Roman" w:hAnsi="Times New Roman"/>
                <w:b/>
                <w:i/>
                <w:color w:val="000000" w:themeColor="text1"/>
                <w:sz w:val="28"/>
                <w:szCs w:val="28"/>
              </w:rPr>
            </w:pPr>
            <w:r>
              <w:rPr>
                <w:rFonts w:ascii="Times New Roman" w:hAnsi="Times New Roman"/>
                <w:b/>
                <w:i/>
                <w:color w:val="000000" w:themeColor="text1"/>
                <w:sz w:val="28"/>
                <w:szCs w:val="28"/>
              </w:rPr>
              <w:t>2ч.3</w:t>
            </w:r>
            <w:r w:rsidRPr="00747446">
              <w:rPr>
                <w:rFonts w:ascii="Times New Roman" w:hAnsi="Times New Roman"/>
                <w:b/>
                <w:i/>
                <w:color w:val="000000" w:themeColor="text1"/>
                <w:sz w:val="28"/>
                <w:szCs w:val="28"/>
              </w:rPr>
              <w:t>0мин.</w:t>
            </w:r>
          </w:p>
        </w:tc>
      </w:tr>
      <w:tr w:rsidR="00595CCA" w:rsidRPr="007A08EC" w:rsidTr="00595CCA">
        <w:tc>
          <w:tcPr>
            <w:tcW w:w="6379" w:type="dxa"/>
          </w:tcPr>
          <w:p w:rsidR="00595CCA" w:rsidRPr="0082520A" w:rsidRDefault="00595CCA" w:rsidP="0090382E">
            <w:pPr>
              <w:spacing w:before="100" w:beforeAutospacing="1" w:after="100" w:afterAutospacing="1"/>
              <w:jc w:val="both"/>
              <w:rPr>
                <w:rFonts w:ascii="Times New Roman" w:eastAsia="Batang" w:hAnsi="Times New Roman"/>
                <w:b/>
                <w:i/>
                <w:color w:val="000000"/>
                <w:sz w:val="28"/>
                <w:szCs w:val="28"/>
                <w:lang w:eastAsia="ko-KR"/>
              </w:rPr>
            </w:pPr>
            <w:r w:rsidRPr="0082520A">
              <w:rPr>
                <w:rFonts w:ascii="Times New Roman" w:eastAsia="Batang" w:hAnsi="Times New Roman"/>
                <w:b/>
                <w:i/>
                <w:color w:val="000000"/>
                <w:sz w:val="28"/>
                <w:szCs w:val="28"/>
                <w:lang w:eastAsia="ko-KR"/>
              </w:rPr>
              <w:t xml:space="preserve">Прогулка </w:t>
            </w:r>
          </w:p>
        </w:tc>
        <w:tc>
          <w:tcPr>
            <w:tcW w:w="2410" w:type="dxa"/>
          </w:tcPr>
          <w:p w:rsidR="00595CCA" w:rsidRPr="00747446" w:rsidRDefault="00595CCA" w:rsidP="0090382E">
            <w:pPr>
              <w:jc w:val="center"/>
              <w:rPr>
                <w:rFonts w:ascii="Times New Roman" w:hAnsi="Times New Roman"/>
                <w:b/>
                <w:i/>
                <w:color w:val="000000" w:themeColor="text1"/>
                <w:sz w:val="28"/>
                <w:szCs w:val="28"/>
              </w:rPr>
            </w:pPr>
            <w:r>
              <w:rPr>
                <w:rFonts w:ascii="Times New Roman" w:hAnsi="Times New Roman"/>
                <w:b/>
                <w:i/>
                <w:color w:val="000000" w:themeColor="text1"/>
                <w:sz w:val="28"/>
                <w:szCs w:val="28"/>
              </w:rPr>
              <w:t>4</w:t>
            </w:r>
            <w:r w:rsidRPr="00747446">
              <w:rPr>
                <w:rFonts w:ascii="Times New Roman" w:hAnsi="Times New Roman"/>
                <w:b/>
                <w:i/>
                <w:color w:val="000000" w:themeColor="text1"/>
                <w:sz w:val="28"/>
                <w:szCs w:val="28"/>
              </w:rPr>
              <w:t>ч.</w:t>
            </w:r>
            <w:r>
              <w:rPr>
                <w:rFonts w:ascii="Times New Roman" w:hAnsi="Times New Roman"/>
                <w:b/>
                <w:i/>
                <w:color w:val="000000" w:themeColor="text1"/>
                <w:sz w:val="28"/>
                <w:szCs w:val="28"/>
              </w:rPr>
              <w:t>0</w:t>
            </w:r>
            <w:r w:rsidRPr="00747446">
              <w:rPr>
                <w:rFonts w:ascii="Times New Roman" w:hAnsi="Times New Roman"/>
                <w:b/>
                <w:i/>
                <w:color w:val="000000" w:themeColor="text1"/>
                <w:sz w:val="28"/>
                <w:szCs w:val="28"/>
              </w:rPr>
              <w:t>0мин.</w:t>
            </w:r>
          </w:p>
        </w:tc>
      </w:tr>
    </w:tbl>
    <w:p w:rsidR="003B4094" w:rsidRPr="0061126F" w:rsidRDefault="003B4094" w:rsidP="003B4094">
      <w:pPr>
        <w:widowControl w:val="0"/>
        <w:suppressAutoHyphens/>
        <w:spacing w:after="0" w:line="240" w:lineRule="auto"/>
        <w:rPr>
          <w:rFonts w:ascii="Times New Roman" w:eastAsia="Lucida Sans Unicode" w:hAnsi="Times New Roman" w:cs="Mangal"/>
          <w:b/>
          <w:color w:val="000000"/>
          <w:kern w:val="1"/>
          <w:sz w:val="32"/>
          <w:szCs w:val="32"/>
          <w:lang w:eastAsia="hi-IN" w:bidi="hi-IN"/>
        </w:rPr>
      </w:pPr>
    </w:p>
    <w:p w:rsidR="003B4094" w:rsidRPr="00B86366" w:rsidRDefault="003B4094" w:rsidP="00AF3B5A">
      <w:pPr>
        <w:spacing w:after="120" w:line="240" w:lineRule="auto"/>
        <w:jc w:val="center"/>
        <w:rPr>
          <w:rFonts w:ascii="Times New Roman" w:eastAsia="Times New Roman" w:hAnsi="Times New Roman" w:cs="Times New Roman"/>
          <w:b/>
          <w:bCs/>
          <w:color w:val="000000"/>
          <w:sz w:val="28"/>
          <w:szCs w:val="28"/>
          <w:lang w:eastAsia="ru-RU"/>
        </w:rPr>
      </w:pPr>
      <w:r w:rsidRPr="00B86366">
        <w:rPr>
          <w:rFonts w:ascii="Times New Roman" w:eastAsia="Times New Roman" w:hAnsi="Times New Roman" w:cs="Times New Roman"/>
          <w:b/>
          <w:bCs/>
          <w:color w:val="000000"/>
          <w:sz w:val="28"/>
          <w:szCs w:val="28"/>
          <w:lang w:eastAsia="ru-RU"/>
        </w:rPr>
        <w:t>Проектирование воспитательно-образовательного процесса</w:t>
      </w:r>
    </w:p>
    <w:p w:rsidR="003B4094" w:rsidRPr="00B86366" w:rsidRDefault="003B4094" w:rsidP="00AF3B5A">
      <w:pPr>
        <w:spacing w:after="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(старшая и подготовительная к школе группы) используется занятие как дидактическая форма учебной деятельности.</w:t>
      </w:r>
    </w:p>
    <w:p w:rsidR="00A8576D" w:rsidRDefault="003B4094" w:rsidP="00A8576D">
      <w:pPr>
        <w:spacing w:after="12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Структура организованных форм обучения дошкольного образовательного у</w:t>
      </w:r>
      <w:r w:rsidR="00C56123">
        <w:rPr>
          <w:rFonts w:ascii="Times New Roman" w:eastAsia="Times New Roman" w:hAnsi="Times New Roman" w:cs="Times New Roman"/>
          <w:color w:val="000000"/>
          <w:sz w:val="28"/>
          <w:szCs w:val="28"/>
          <w:lang w:eastAsia="ru-RU"/>
        </w:rPr>
        <w:t xml:space="preserve">чреждения (сетка </w:t>
      </w:r>
      <w:r w:rsidRPr="00B86366">
        <w:rPr>
          <w:rFonts w:ascii="Times New Roman" w:eastAsia="Times New Roman" w:hAnsi="Times New Roman" w:cs="Times New Roman"/>
          <w:color w:val="000000"/>
          <w:sz w:val="28"/>
          <w:szCs w:val="28"/>
          <w:lang w:eastAsia="ru-RU"/>
        </w:rPr>
        <w:t>образовательной деятельности) каждой возрастной 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особенностей детей. Гигиенические регламенты образовательной нагрузки соблюдены в соот</w:t>
      </w:r>
      <w:r>
        <w:rPr>
          <w:rFonts w:ascii="Times New Roman" w:eastAsia="Times New Roman" w:hAnsi="Times New Roman" w:cs="Times New Roman"/>
          <w:color w:val="000000"/>
          <w:sz w:val="28"/>
          <w:szCs w:val="28"/>
          <w:lang w:eastAsia="ru-RU"/>
        </w:rPr>
        <w:t xml:space="preserve">ветствии с </w:t>
      </w:r>
      <w:proofErr w:type="spellStart"/>
      <w:r>
        <w:rPr>
          <w:rFonts w:ascii="Times New Roman" w:eastAsia="Times New Roman" w:hAnsi="Times New Roman" w:cs="Times New Roman"/>
          <w:color w:val="000000"/>
          <w:sz w:val="28"/>
          <w:szCs w:val="28"/>
          <w:lang w:eastAsia="ru-RU"/>
        </w:rPr>
        <w:t>СанПин</w:t>
      </w:r>
      <w:proofErr w:type="spellEnd"/>
      <w:r>
        <w:rPr>
          <w:rFonts w:ascii="Times New Roman" w:eastAsia="Times New Roman" w:hAnsi="Times New Roman" w:cs="Times New Roman"/>
          <w:color w:val="000000"/>
          <w:sz w:val="28"/>
          <w:szCs w:val="28"/>
          <w:lang w:eastAsia="ru-RU"/>
        </w:rPr>
        <w:t xml:space="preserve"> </w:t>
      </w:r>
      <w:r w:rsidR="00FB1F0A" w:rsidRPr="008F5CA3">
        <w:rPr>
          <w:rFonts w:ascii="Times New Roman" w:eastAsia="Times New Roman" w:hAnsi="Times New Roman" w:cs="Times New Roman"/>
          <w:bCs/>
          <w:sz w:val="28"/>
          <w:szCs w:val="28"/>
          <w:lang w:eastAsia="ru-RU"/>
        </w:rPr>
        <w:t>1.2.3685−21</w:t>
      </w:r>
      <w:r>
        <w:rPr>
          <w:rFonts w:ascii="Times New Roman" w:eastAsia="Times New Roman" w:hAnsi="Times New Roman" w:cs="Times New Roman"/>
          <w:color w:val="000000"/>
          <w:sz w:val="28"/>
          <w:szCs w:val="28"/>
          <w:lang w:eastAsia="ru-RU"/>
        </w:rPr>
        <w:t>.</w:t>
      </w:r>
    </w:p>
    <w:p w:rsidR="00A8576D" w:rsidRPr="00A8576D" w:rsidRDefault="00A8576D" w:rsidP="00A8576D">
      <w:pPr>
        <w:jc w:val="center"/>
        <w:rPr>
          <w:rFonts w:ascii="Times New Roman" w:hAnsi="Times New Roman" w:cs="Times New Roman"/>
          <w:b/>
          <w:sz w:val="28"/>
          <w:szCs w:val="28"/>
        </w:rPr>
      </w:pPr>
      <w:r w:rsidRPr="00A8576D">
        <w:rPr>
          <w:rFonts w:ascii="Times New Roman" w:hAnsi="Times New Roman" w:cs="Times New Roman"/>
          <w:b/>
          <w:sz w:val="28"/>
          <w:szCs w:val="28"/>
        </w:rPr>
        <w:t>«Особенности реализации программы с применением цифровых ресурсов и дистанционных образовательных технологий»</w:t>
      </w:r>
    </w:p>
    <w:p w:rsidR="00A8576D" w:rsidRPr="003927C4" w:rsidRDefault="003927C4" w:rsidP="003927C4">
      <w:pPr>
        <w:spacing w:line="240" w:lineRule="auto"/>
        <w:ind w:firstLine="708"/>
        <w:jc w:val="both"/>
        <w:rPr>
          <w:rFonts w:ascii="Times New Roman" w:hAnsi="Times New Roman" w:cs="Times New Roman"/>
          <w:sz w:val="28"/>
          <w:szCs w:val="28"/>
        </w:rPr>
      </w:pPr>
      <w:r w:rsidRPr="003927C4">
        <w:rPr>
          <w:rFonts w:ascii="Times New Roman" w:hAnsi="Times New Roman" w:cs="Times New Roman"/>
          <w:sz w:val="28"/>
          <w:szCs w:val="28"/>
        </w:rPr>
        <w:t>В дошкольной образовательной организации создаются условия для функционирования электронной информационно-образовательной среды, включающей в себя цифровые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их нахождения. Реализация образовательной программы с применением цифровых ресурсов и ДОТ обеспечивает право воспитанников на получение образования в объеме, установленном ФГОС ДО с максимальной учебной нагрузкой, соответствующей требованиям СанПиН 2.4.1.3049-</w:t>
      </w:r>
      <w:proofErr w:type="gramStart"/>
      <w:r w:rsidRPr="003927C4">
        <w:rPr>
          <w:rFonts w:ascii="Times New Roman" w:hAnsi="Times New Roman" w:cs="Times New Roman"/>
          <w:sz w:val="28"/>
          <w:szCs w:val="28"/>
        </w:rPr>
        <w:t>13  и</w:t>
      </w:r>
      <w:proofErr w:type="gramEnd"/>
      <w:r w:rsidRPr="003927C4">
        <w:rPr>
          <w:rFonts w:ascii="Times New Roman" w:hAnsi="Times New Roman" w:cs="Times New Roman"/>
          <w:sz w:val="28"/>
          <w:szCs w:val="28"/>
        </w:rPr>
        <w:t xml:space="preserve"> СанПиН 2.2.2.542-96.</w:t>
      </w:r>
    </w:p>
    <w:p w:rsidR="003B4094" w:rsidRDefault="003B4094" w:rsidP="003927C4">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b/>
          <w:bCs/>
          <w:color w:val="000000"/>
          <w:sz w:val="28"/>
          <w:szCs w:val="28"/>
          <w:lang w:eastAsia="ru-RU"/>
        </w:rPr>
        <w:t>Ф</w:t>
      </w:r>
      <w:r w:rsidR="00B75EB9">
        <w:rPr>
          <w:rFonts w:ascii="Times New Roman" w:eastAsia="Times New Roman" w:hAnsi="Times New Roman" w:cs="Times New Roman"/>
          <w:b/>
          <w:bCs/>
          <w:color w:val="000000"/>
          <w:sz w:val="28"/>
          <w:szCs w:val="28"/>
          <w:lang w:eastAsia="ru-RU"/>
        </w:rPr>
        <w:t>ормы организации организованной</w:t>
      </w:r>
      <w:r w:rsidRPr="00B86366">
        <w:rPr>
          <w:rFonts w:ascii="Times New Roman" w:eastAsia="Times New Roman" w:hAnsi="Times New Roman" w:cs="Times New Roman"/>
          <w:b/>
          <w:bCs/>
          <w:color w:val="000000"/>
          <w:sz w:val="28"/>
          <w:szCs w:val="28"/>
          <w:lang w:eastAsia="ru-RU"/>
        </w:rPr>
        <w:t xml:space="preserve"> образовательной деятельности детей</w:t>
      </w:r>
    </w:p>
    <w:tbl>
      <w:tblPr>
        <w:tblStyle w:val="a4"/>
        <w:tblW w:w="10065" w:type="dxa"/>
        <w:tblInd w:w="-318" w:type="dxa"/>
        <w:tblLayout w:type="fixed"/>
        <w:tblLook w:val="04A0" w:firstRow="1" w:lastRow="0" w:firstColumn="1" w:lastColumn="0" w:noHBand="0" w:noVBand="1"/>
      </w:tblPr>
      <w:tblGrid>
        <w:gridCol w:w="3970"/>
        <w:gridCol w:w="3260"/>
        <w:gridCol w:w="2835"/>
      </w:tblGrid>
      <w:tr w:rsidR="003B4094" w:rsidRPr="0040412F" w:rsidTr="00D96663">
        <w:tc>
          <w:tcPr>
            <w:tcW w:w="3970" w:type="dxa"/>
          </w:tcPr>
          <w:p w:rsidR="003B4094" w:rsidRPr="0040412F" w:rsidRDefault="003B4094" w:rsidP="00287F68">
            <w:pPr>
              <w:pStyle w:val="Default"/>
              <w:jc w:val="center"/>
              <w:rPr>
                <w:b/>
                <w:sz w:val="28"/>
                <w:szCs w:val="28"/>
              </w:rPr>
            </w:pPr>
            <w:r w:rsidRPr="0040412F">
              <w:rPr>
                <w:b/>
                <w:sz w:val="28"/>
                <w:szCs w:val="28"/>
              </w:rPr>
              <w:lastRenderedPageBreak/>
              <w:t>Совместная деятельность</w:t>
            </w:r>
          </w:p>
          <w:p w:rsidR="003B4094" w:rsidRPr="0040412F" w:rsidRDefault="003B4094" w:rsidP="00287F68">
            <w:pPr>
              <w:pStyle w:val="Default"/>
              <w:jc w:val="center"/>
              <w:rPr>
                <w:b/>
                <w:sz w:val="28"/>
                <w:szCs w:val="28"/>
              </w:rPr>
            </w:pPr>
            <w:r w:rsidRPr="0040412F">
              <w:rPr>
                <w:b/>
                <w:sz w:val="28"/>
                <w:szCs w:val="28"/>
              </w:rPr>
              <w:t>взрослого и детей</w:t>
            </w:r>
          </w:p>
        </w:tc>
        <w:tc>
          <w:tcPr>
            <w:tcW w:w="3260" w:type="dxa"/>
          </w:tcPr>
          <w:p w:rsidR="003B4094" w:rsidRPr="0040412F" w:rsidRDefault="003B4094" w:rsidP="00287F68">
            <w:pPr>
              <w:pStyle w:val="Default"/>
              <w:jc w:val="center"/>
              <w:rPr>
                <w:b/>
                <w:sz w:val="28"/>
                <w:szCs w:val="28"/>
              </w:rPr>
            </w:pPr>
            <w:r w:rsidRPr="0040412F">
              <w:rPr>
                <w:b/>
                <w:sz w:val="28"/>
                <w:szCs w:val="28"/>
              </w:rPr>
              <w:t>Самостоятельная деятельность</w:t>
            </w:r>
          </w:p>
          <w:p w:rsidR="003B4094" w:rsidRPr="0040412F" w:rsidRDefault="003B4094" w:rsidP="00287F68">
            <w:pPr>
              <w:pStyle w:val="Default"/>
              <w:jc w:val="center"/>
              <w:rPr>
                <w:b/>
                <w:sz w:val="28"/>
                <w:szCs w:val="28"/>
              </w:rPr>
            </w:pPr>
            <w:r w:rsidRPr="0040412F">
              <w:rPr>
                <w:b/>
                <w:sz w:val="28"/>
                <w:szCs w:val="28"/>
              </w:rPr>
              <w:t>детей</w:t>
            </w:r>
          </w:p>
        </w:tc>
        <w:tc>
          <w:tcPr>
            <w:tcW w:w="2835" w:type="dxa"/>
          </w:tcPr>
          <w:p w:rsidR="003B4094" w:rsidRPr="0040412F" w:rsidRDefault="003B4094" w:rsidP="00287F68">
            <w:pPr>
              <w:pStyle w:val="Default"/>
              <w:jc w:val="center"/>
              <w:rPr>
                <w:b/>
                <w:sz w:val="28"/>
                <w:szCs w:val="28"/>
              </w:rPr>
            </w:pPr>
            <w:r w:rsidRPr="0040412F">
              <w:rPr>
                <w:b/>
                <w:sz w:val="28"/>
                <w:szCs w:val="28"/>
              </w:rPr>
              <w:t>Взаимодействие</w:t>
            </w:r>
          </w:p>
          <w:p w:rsidR="003B4094" w:rsidRPr="0040412F" w:rsidRDefault="003B4094" w:rsidP="00287F68">
            <w:pPr>
              <w:pStyle w:val="Default"/>
              <w:jc w:val="center"/>
              <w:rPr>
                <w:b/>
                <w:sz w:val="28"/>
                <w:szCs w:val="28"/>
              </w:rPr>
            </w:pPr>
            <w:r w:rsidRPr="0040412F">
              <w:rPr>
                <w:b/>
                <w:sz w:val="28"/>
                <w:szCs w:val="28"/>
              </w:rPr>
              <w:t>с семьями</w:t>
            </w:r>
          </w:p>
        </w:tc>
      </w:tr>
      <w:tr w:rsidR="003B4094" w:rsidRPr="0040412F" w:rsidTr="00D96663">
        <w:tc>
          <w:tcPr>
            <w:tcW w:w="3970" w:type="dxa"/>
          </w:tcPr>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Двигательные подвижные дидактические игры, подвижные игры с правилами, игровые упражнения, соревнования.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Игровая: сюжетные игры, игры с правилами.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Продуктивная мастерская по изготовлению продуктов детского творчества, реализация проектов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Коммуникативная беседа, ситуативный разговор, речевая ситуация, составление и отгадывание загадок, сюжетные игры, игры с правилами.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Трудовая: совместные действия, дежурство, поручение, задание, реализация проекта.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Музыкально-художественная: слушание, исполнение, импровизация, экспериментировани</w:t>
            </w:r>
            <w:r>
              <w:rPr>
                <w:sz w:val="28"/>
                <w:szCs w:val="28"/>
              </w:rPr>
              <w:t>е, подвижные игры (с муз.</w:t>
            </w:r>
            <w:r w:rsidRPr="0040412F">
              <w:rPr>
                <w:sz w:val="28"/>
                <w:szCs w:val="28"/>
              </w:rPr>
              <w:t xml:space="preserve"> сопровождением)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Чтение художественной литературы: чтение, обсуждение, разучивание </w:t>
            </w:r>
          </w:p>
        </w:tc>
        <w:tc>
          <w:tcPr>
            <w:tcW w:w="3260" w:type="dxa"/>
          </w:tcPr>
          <w:p w:rsidR="003B4094" w:rsidRPr="0040412F" w:rsidRDefault="003B4094" w:rsidP="00287F68">
            <w:pPr>
              <w:pStyle w:val="Default"/>
              <w:rPr>
                <w:sz w:val="28"/>
                <w:szCs w:val="28"/>
              </w:rPr>
            </w:pPr>
            <w:r w:rsidRPr="0040412F">
              <w:rPr>
                <w:rFonts w:ascii="Wingdings" w:hAnsi="Wingdings" w:cs="Wingdings"/>
                <w:sz w:val="28"/>
                <w:szCs w:val="28"/>
              </w:rPr>
              <w:t></w:t>
            </w:r>
            <w:r>
              <w:rPr>
                <w:rFonts w:ascii="Wingdings" w:hAnsi="Wingdings" w:cs="Wingdings"/>
                <w:sz w:val="28"/>
                <w:szCs w:val="28"/>
              </w:rPr>
              <w:t></w:t>
            </w:r>
            <w:r w:rsidRPr="0040412F">
              <w:rPr>
                <w:sz w:val="28"/>
                <w:szCs w:val="28"/>
              </w:rPr>
              <w:t xml:space="preserve">Организация развивающей среды для самостоятельной деятельности детей: двигательной, игровой, продуктивной, трудовой, познавательно-исследовательской </w:t>
            </w:r>
          </w:p>
        </w:tc>
        <w:tc>
          <w:tcPr>
            <w:tcW w:w="2835" w:type="dxa"/>
          </w:tcPr>
          <w:p w:rsidR="003B4094" w:rsidRPr="0040412F" w:rsidRDefault="003B4094" w:rsidP="00D96663">
            <w:pPr>
              <w:pStyle w:val="Default"/>
              <w:tabs>
                <w:tab w:val="left" w:pos="176"/>
              </w:tabs>
              <w:rPr>
                <w:sz w:val="28"/>
                <w:szCs w:val="28"/>
              </w:rPr>
            </w:pPr>
            <w:r w:rsidRPr="0040412F">
              <w:rPr>
                <w:rFonts w:ascii="Wingdings" w:hAnsi="Wingdings" w:cs="Wingdings"/>
                <w:sz w:val="28"/>
                <w:szCs w:val="28"/>
              </w:rPr>
              <w:t></w:t>
            </w:r>
            <w:r w:rsidRPr="0040412F">
              <w:rPr>
                <w:sz w:val="28"/>
                <w:szCs w:val="28"/>
              </w:rPr>
              <w:t xml:space="preserve">Диагностирование </w:t>
            </w:r>
          </w:p>
          <w:p w:rsidR="003B4094" w:rsidRPr="0040412F" w:rsidRDefault="003B4094" w:rsidP="00D96663">
            <w:pPr>
              <w:pStyle w:val="Default"/>
              <w:tabs>
                <w:tab w:val="left" w:pos="176"/>
              </w:tabs>
              <w:rPr>
                <w:sz w:val="28"/>
                <w:szCs w:val="28"/>
              </w:rPr>
            </w:pPr>
            <w:r w:rsidRPr="0040412F">
              <w:rPr>
                <w:rFonts w:ascii="Wingdings" w:hAnsi="Wingdings" w:cs="Wingdings"/>
                <w:sz w:val="28"/>
                <w:szCs w:val="28"/>
              </w:rPr>
              <w:t></w:t>
            </w:r>
            <w:r w:rsidRPr="0040412F">
              <w:rPr>
                <w:sz w:val="28"/>
                <w:szCs w:val="28"/>
              </w:rPr>
              <w:t xml:space="preserve">Педагогическое просвещение родителей, обмен опытом. </w:t>
            </w:r>
          </w:p>
          <w:p w:rsidR="003B4094" w:rsidRPr="0040412F" w:rsidRDefault="003B4094" w:rsidP="00D96663">
            <w:pPr>
              <w:pStyle w:val="Default"/>
              <w:tabs>
                <w:tab w:val="left" w:pos="176"/>
              </w:tabs>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Совместное творчество детей и взрослых. </w:t>
            </w:r>
          </w:p>
        </w:tc>
      </w:tr>
    </w:tbl>
    <w:p w:rsidR="003B4094" w:rsidRDefault="003B4094" w:rsidP="00E30759">
      <w:pPr>
        <w:spacing w:after="0"/>
        <w:ind w:firstLine="708"/>
        <w:jc w:val="both"/>
        <w:rPr>
          <w:rFonts w:ascii="Times New Roman" w:hAnsi="Times New Roman" w:cs="Times New Roman"/>
          <w:sz w:val="28"/>
          <w:szCs w:val="28"/>
        </w:rPr>
      </w:pPr>
    </w:p>
    <w:p w:rsidR="00791A6E" w:rsidRDefault="003B4094" w:rsidP="00081B98">
      <w:pPr>
        <w:spacing w:after="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В соответствии с максимальной нагрузкой на ребенка в организованных формах обучения, составлены планы образова</w:t>
      </w:r>
      <w:r w:rsidR="00AF3B5A">
        <w:rPr>
          <w:rFonts w:ascii="Times New Roman" w:eastAsia="Times New Roman" w:hAnsi="Times New Roman" w:cs="Times New Roman"/>
          <w:color w:val="000000"/>
          <w:sz w:val="28"/>
          <w:szCs w:val="28"/>
          <w:lang w:eastAsia="ru-RU"/>
        </w:rPr>
        <w:t>тельной нагрузки организован</w:t>
      </w:r>
      <w:r w:rsidRPr="00B86366">
        <w:rPr>
          <w:rFonts w:ascii="Times New Roman" w:eastAsia="Times New Roman" w:hAnsi="Times New Roman" w:cs="Times New Roman"/>
          <w:color w:val="000000"/>
          <w:sz w:val="28"/>
          <w:szCs w:val="28"/>
          <w:lang w:eastAsia="ru-RU"/>
        </w:rPr>
        <w:t xml:space="preserve">ной </w:t>
      </w:r>
      <w:r w:rsidRPr="00B86366">
        <w:rPr>
          <w:rFonts w:ascii="Times New Roman" w:eastAsia="Times New Roman" w:hAnsi="Times New Roman" w:cs="Times New Roman"/>
          <w:color w:val="000000"/>
          <w:sz w:val="28"/>
          <w:szCs w:val="28"/>
          <w:lang w:eastAsia="ru-RU"/>
        </w:rPr>
        <w:lastRenderedPageBreak/>
        <w:t>образовательной деятель</w:t>
      </w:r>
      <w:r>
        <w:rPr>
          <w:rFonts w:ascii="Times New Roman" w:eastAsia="Times New Roman" w:hAnsi="Times New Roman" w:cs="Times New Roman"/>
          <w:color w:val="000000"/>
          <w:sz w:val="28"/>
          <w:szCs w:val="28"/>
          <w:lang w:eastAsia="ru-RU"/>
        </w:rPr>
        <w:t>ности в рамках комплексной</w:t>
      </w:r>
      <w:r w:rsidRPr="00B86366">
        <w:rPr>
          <w:rFonts w:ascii="Times New Roman" w:eastAsia="Times New Roman" w:hAnsi="Times New Roman" w:cs="Times New Roman"/>
          <w:color w:val="000000"/>
          <w:sz w:val="28"/>
          <w:szCs w:val="28"/>
          <w:lang w:eastAsia="ru-RU"/>
        </w:rPr>
        <w:t xml:space="preserve"> программы дошкольного об</w:t>
      </w:r>
      <w:r>
        <w:rPr>
          <w:rFonts w:ascii="Times New Roman" w:eastAsia="Times New Roman" w:hAnsi="Times New Roman" w:cs="Times New Roman"/>
          <w:color w:val="000000"/>
          <w:sz w:val="28"/>
          <w:szCs w:val="28"/>
          <w:lang w:eastAsia="ru-RU"/>
        </w:rPr>
        <w:t>разования «От рождения до школы»</w:t>
      </w:r>
      <w:r w:rsidRPr="00B86366">
        <w:rPr>
          <w:rFonts w:ascii="Times New Roman" w:eastAsia="Times New Roman" w:hAnsi="Times New Roman" w:cs="Times New Roman"/>
          <w:color w:val="000000"/>
          <w:sz w:val="28"/>
          <w:szCs w:val="28"/>
          <w:lang w:eastAsia="ru-RU"/>
        </w:rPr>
        <w:t xml:space="preserve"> под редакцией Н. Е. </w:t>
      </w:r>
      <w:proofErr w:type="spellStart"/>
      <w:r w:rsidRPr="00B86366">
        <w:rPr>
          <w:rFonts w:ascii="Times New Roman" w:eastAsia="Times New Roman" w:hAnsi="Times New Roman" w:cs="Times New Roman"/>
          <w:color w:val="000000"/>
          <w:sz w:val="28"/>
          <w:szCs w:val="28"/>
          <w:lang w:eastAsia="ru-RU"/>
        </w:rPr>
        <w:t>Вераксы</w:t>
      </w:r>
      <w:proofErr w:type="spellEnd"/>
      <w:r w:rsidRPr="00B86366">
        <w:rPr>
          <w:rFonts w:ascii="Times New Roman" w:eastAsia="Times New Roman" w:hAnsi="Times New Roman" w:cs="Times New Roman"/>
          <w:color w:val="000000"/>
          <w:sz w:val="28"/>
          <w:szCs w:val="28"/>
          <w:lang w:eastAsia="ru-RU"/>
        </w:rPr>
        <w:t xml:space="preserve">, Т. С. Комаровой, М. А. Васильевой. При составлении плана образовательной нагрузки учитываются положения </w:t>
      </w:r>
      <w:proofErr w:type="spellStart"/>
      <w:r w:rsidRPr="00B86366">
        <w:rPr>
          <w:rFonts w:ascii="Times New Roman" w:eastAsia="Times New Roman" w:hAnsi="Times New Roman" w:cs="Times New Roman"/>
          <w:color w:val="000000"/>
          <w:sz w:val="28"/>
          <w:szCs w:val="28"/>
          <w:lang w:eastAsia="ru-RU"/>
        </w:rPr>
        <w:t>СанПин</w:t>
      </w:r>
      <w:proofErr w:type="spellEnd"/>
      <w:r w:rsidRPr="00B86366">
        <w:rPr>
          <w:rFonts w:ascii="Times New Roman" w:eastAsia="Times New Roman" w:hAnsi="Times New Roman" w:cs="Times New Roman"/>
          <w:color w:val="000000"/>
          <w:sz w:val="28"/>
          <w:szCs w:val="28"/>
          <w:lang w:eastAsia="ru-RU"/>
        </w:rPr>
        <w:t xml:space="preserve"> </w:t>
      </w:r>
      <w:r w:rsidR="00C911EF" w:rsidRPr="008F5CA3">
        <w:rPr>
          <w:rFonts w:ascii="Times New Roman" w:eastAsia="Times New Roman" w:hAnsi="Times New Roman" w:cs="Times New Roman"/>
          <w:bCs/>
          <w:sz w:val="28"/>
          <w:szCs w:val="28"/>
          <w:lang w:eastAsia="ru-RU"/>
        </w:rPr>
        <w:t>1.2.3685−21</w:t>
      </w:r>
      <w:r w:rsidRPr="00B86366">
        <w:rPr>
          <w:rFonts w:ascii="Times New Roman" w:eastAsia="Times New Roman" w:hAnsi="Times New Roman" w:cs="Times New Roman"/>
          <w:color w:val="000000"/>
          <w:sz w:val="28"/>
          <w:szCs w:val="28"/>
          <w:lang w:eastAsia="ru-RU"/>
        </w:rPr>
        <w:t xml:space="preserve">. Максимально 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w:t>
      </w:r>
      <w:r w:rsidR="00AF3B5A">
        <w:rPr>
          <w:rFonts w:ascii="Times New Roman" w:eastAsia="Times New Roman" w:hAnsi="Times New Roman" w:cs="Times New Roman"/>
          <w:color w:val="000000"/>
          <w:sz w:val="28"/>
          <w:szCs w:val="28"/>
          <w:lang w:eastAsia="ru-RU"/>
        </w:rPr>
        <w:t>организован</w:t>
      </w:r>
      <w:r w:rsidR="00AF3B5A" w:rsidRPr="00B86366">
        <w:rPr>
          <w:rFonts w:ascii="Times New Roman" w:eastAsia="Times New Roman" w:hAnsi="Times New Roman" w:cs="Times New Roman"/>
          <w:color w:val="000000"/>
          <w:sz w:val="28"/>
          <w:szCs w:val="28"/>
          <w:lang w:eastAsia="ru-RU"/>
        </w:rPr>
        <w:t xml:space="preserve">ной </w:t>
      </w:r>
      <w:r w:rsidRPr="00B86366">
        <w:rPr>
          <w:rFonts w:ascii="Times New Roman" w:eastAsia="Times New Roman" w:hAnsi="Times New Roman" w:cs="Times New Roman"/>
          <w:color w:val="000000"/>
          <w:sz w:val="28"/>
          <w:szCs w:val="28"/>
          <w:lang w:eastAsia="ru-RU"/>
        </w:rPr>
        <w:t xml:space="preserve">образовательной деятельности регламентируются в соответствии с </w:t>
      </w:r>
      <w:proofErr w:type="spellStart"/>
      <w:r w:rsidRPr="00B86366">
        <w:rPr>
          <w:rFonts w:ascii="Times New Roman" w:eastAsia="Times New Roman" w:hAnsi="Times New Roman" w:cs="Times New Roman"/>
          <w:color w:val="000000"/>
          <w:sz w:val="28"/>
          <w:szCs w:val="28"/>
          <w:lang w:eastAsia="ru-RU"/>
        </w:rPr>
        <w:t>СанПин</w:t>
      </w:r>
      <w:proofErr w:type="spellEnd"/>
      <w:r w:rsidRPr="00B86366">
        <w:rPr>
          <w:rFonts w:ascii="Times New Roman" w:eastAsia="Times New Roman" w:hAnsi="Times New Roman" w:cs="Times New Roman"/>
          <w:color w:val="000000"/>
          <w:sz w:val="28"/>
          <w:szCs w:val="28"/>
          <w:lang w:eastAsia="ru-RU"/>
        </w:rPr>
        <w:t xml:space="preserve"> </w:t>
      </w:r>
      <w:r w:rsidR="00C911EF" w:rsidRPr="008F5CA3">
        <w:rPr>
          <w:rFonts w:ascii="Times New Roman" w:eastAsia="Times New Roman" w:hAnsi="Times New Roman" w:cs="Times New Roman"/>
          <w:bCs/>
          <w:sz w:val="28"/>
          <w:szCs w:val="28"/>
          <w:lang w:eastAsia="ru-RU"/>
        </w:rPr>
        <w:t>1.2.3685−21</w:t>
      </w:r>
      <w:r w:rsidRPr="00B86366">
        <w:rPr>
          <w:rFonts w:ascii="Times New Roman" w:eastAsia="Times New Roman" w:hAnsi="Times New Roman" w:cs="Times New Roman"/>
          <w:color w:val="000000"/>
          <w:sz w:val="28"/>
          <w:szCs w:val="28"/>
          <w:lang w:eastAsia="ru-RU"/>
        </w:rPr>
        <w:t>.</w:t>
      </w:r>
    </w:p>
    <w:p w:rsidR="00791A6E" w:rsidRDefault="00791A6E" w:rsidP="00960CC8">
      <w:pPr>
        <w:spacing w:after="120" w:line="240" w:lineRule="auto"/>
        <w:ind w:firstLine="708"/>
        <w:jc w:val="both"/>
        <w:rPr>
          <w:rFonts w:ascii="Times New Roman" w:hAnsi="Times New Roman" w:cs="Times New Roman"/>
          <w:sz w:val="28"/>
          <w:szCs w:val="28"/>
        </w:rPr>
      </w:pPr>
      <w:r w:rsidRPr="00AD7BD1">
        <w:rPr>
          <w:rFonts w:ascii="Times New Roman" w:hAnsi="Times New Roman" w:cs="Times New Roman"/>
          <w:sz w:val="28"/>
          <w:szCs w:val="28"/>
        </w:rPr>
        <w:t xml:space="preserve">Продолжительность непрерывной организованной образовательной деятельности для детей от 2 до 3-х лет – не более 10 минут, для детей от 3 до 4-х лет – не более 15 минут, для детей от 4 до 5 лет – не более 20 минут, для детей от 5 до 6 лет – не более 25 минут, а для детей от 6 до 7 лет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w:t>
      </w:r>
      <w:r>
        <w:rPr>
          <w:rFonts w:ascii="Times New Roman" w:hAnsi="Times New Roman" w:cs="Times New Roman"/>
          <w:sz w:val="28"/>
          <w:szCs w:val="28"/>
        </w:rPr>
        <w:t xml:space="preserve">в старшей и подготовительной – </w:t>
      </w:r>
      <w:r w:rsidRPr="00AD7BD1">
        <w:rPr>
          <w:rFonts w:ascii="Times New Roman" w:hAnsi="Times New Roman" w:cs="Times New Roman"/>
          <w:sz w:val="28"/>
          <w:szCs w:val="28"/>
        </w:rPr>
        <w:t>5</w:t>
      </w:r>
      <w:r>
        <w:rPr>
          <w:rFonts w:ascii="Times New Roman" w:hAnsi="Times New Roman" w:cs="Times New Roman"/>
          <w:sz w:val="28"/>
          <w:szCs w:val="28"/>
        </w:rPr>
        <w:t>0</w:t>
      </w:r>
      <w:r w:rsidRPr="00AD7BD1">
        <w:rPr>
          <w:rFonts w:ascii="Times New Roman" w:hAnsi="Times New Roman" w:cs="Times New Roman"/>
          <w:sz w:val="28"/>
          <w:szCs w:val="28"/>
        </w:rPr>
        <w:t xml:space="preserve">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960CC8" w:rsidRDefault="00960CC8" w:rsidP="00960CC8">
      <w:pPr>
        <w:spacing w:after="120" w:line="240" w:lineRule="auto"/>
        <w:ind w:firstLine="709"/>
        <w:jc w:val="both"/>
        <w:rPr>
          <w:rFonts w:ascii="Times New Roman" w:hAnsi="Times New Roman" w:cs="Times New Roman"/>
          <w:sz w:val="28"/>
          <w:szCs w:val="28"/>
        </w:rPr>
      </w:pPr>
      <w:r w:rsidRPr="000615E4">
        <w:rPr>
          <w:rFonts w:ascii="Times New Roman" w:hAnsi="Times New Roman" w:cs="Times New Roman"/>
          <w:sz w:val="28"/>
          <w:szCs w:val="28"/>
        </w:rPr>
        <w:t xml:space="preserve">Коррекционно-развивающие занятия учителя-логопеда не входят в </w:t>
      </w:r>
      <w:r w:rsidRPr="00B67366">
        <w:rPr>
          <w:rFonts w:ascii="Times New Roman" w:eastAsia="Times New Roman" w:hAnsi="Times New Roman" w:cs="Times New Roman"/>
          <w:color w:val="000000" w:themeColor="text1"/>
          <w:sz w:val="28"/>
          <w:szCs w:val="28"/>
          <w:lang w:eastAsia="ru-RU"/>
        </w:rPr>
        <w:t>образовательный</w:t>
      </w:r>
      <w:r w:rsidRPr="000615E4">
        <w:rPr>
          <w:rFonts w:ascii="Times New Roman" w:hAnsi="Times New Roman" w:cs="Times New Roman"/>
          <w:sz w:val="28"/>
          <w:szCs w:val="28"/>
        </w:rPr>
        <w:t xml:space="preserve"> план. Занятия на </w:t>
      </w:r>
      <w:proofErr w:type="spellStart"/>
      <w:r w:rsidRPr="000615E4">
        <w:rPr>
          <w:rFonts w:ascii="Times New Roman" w:hAnsi="Times New Roman" w:cs="Times New Roman"/>
          <w:sz w:val="28"/>
          <w:szCs w:val="28"/>
        </w:rPr>
        <w:t>логопункте</w:t>
      </w:r>
      <w:proofErr w:type="spellEnd"/>
      <w:r w:rsidRPr="000615E4">
        <w:rPr>
          <w:rFonts w:ascii="Times New Roman" w:hAnsi="Times New Roman" w:cs="Times New Roman"/>
          <w:sz w:val="28"/>
          <w:szCs w:val="28"/>
        </w:rPr>
        <w:t xml:space="preserve"> проводятся малыми подгруппами или индивидуально и выводятся за пределы учебного плана. Количество занятий и состав групп определяется  Письмом Минобразования РФ от 14.12.2000 «Об организации работы логопедического пункта общеобразовательного учреждения». Коррекционные занятия, проводимые учителем-логопедом, являются вариативными по отношению к занятиям по развитию речи в общеобразовательном процессе (для детей, зачисленных на </w:t>
      </w:r>
      <w:proofErr w:type="spellStart"/>
      <w:r w:rsidRPr="000615E4">
        <w:rPr>
          <w:rFonts w:ascii="Times New Roman" w:hAnsi="Times New Roman" w:cs="Times New Roman"/>
          <w:sz w:val="28"/>
          <w:szCs w:val="28"/>
        </w:rPr>
        <w:t>логопункт</w:t>
      </w:r>
      <w:proofErr w:type="spellEnd"/>
      <w:r w:rsidRPr="000615E4">
        <w:rPr>
          <w:rFonts w:ascii="Times New Roman" w:hAnsi="Times New Roman" w:cs="Times New Roman"/>
          <w:sz w:val="28"/>
          <w:szCs w:val="28"/>
        </w:rPr>
        <w:t xml:space="preserve">). Такая вариативность обеспечивает исключение превышения предельно допустимой нормы нагрузки на ребёнка.  </w:t>
      </w:r>
    </w:p>
    <w:p w:rsidR="00081B98" w:rsidRDefault="00081B98" w:rsidP="00960CC8">
      <w:pPr>
        <w:shd w:val="clear" w:color="auto" w:fill="FFFFFF"/>
        <w:spacing w:after="120" w:line="240" w:lineRule="auto"/>
        <w:ind w:firstLine="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Общая </w:t>
      </w:r>
      <w:r w:rsidR="00960CC8">
        <w:rPr>
          <w:rFonts w:ascii="Times New Roman" w:eastAsia="Times New Roman" w:hAnsi="Times New Roman" w:cs="Times New Roman"/>
          <w:sz w:val="28"/>
          <w:szCs w:val="28"/>
          <w:lang w:eastAsia="ru-RU"/>
        </w:rPr>
        <w:t xml:space="preserve"> нагрузка (организованная</w:t>
      </w:r>
      <w:r w:rsidRPr="00790501">
        <w:rPr>
          <w:rFonts w:ascii="Times New Roman" w:eastAsia="Times New Roman" w:hAnsi="Times New Roman" w:cs="Times New Roman"/>
          <w:sz w:val="28"/>
          <w:szCs w:val="28"/>
          <w:lang w:eastAsia="ru-RU"/>
        </w:rPr>
        <w:t xml:space="preserve"> образовательная деятельность) инвариантной и вариативной частей плана по всем направлениям развития составляет:</w:t>
      </w:r>
    </w:p>
    <w:p w:rsidR="00081B98" w:rsidRPr="00790501" w:rsidRDefault="00081B98" w:rsidP="00081B98">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w:t>
      </w:r>
      <w:r w:rsidR="00664E7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 младшей группе                     – 10 + 1 (СанПиН – 11</w:t>
      </w:r>
      <w:r w:rsidRPr="00790501">
        <w:rPr>
          <w:rFonts w:ascii="Times New Roman" w:eastAsia="Times New Roman" w:hAnsi="Times New Roman" w:cs="Times New Roman"/>
          <w:sz w:val="28"/>
          <w:szCs w:val="28"/>
          <w:lang w:eastAsia="ru-RU"/>
        </w:rPr>
        <w:t>)</w:t>
      </w:r>
    </w:p>
    <w:p w:rsidR="00081B98" w:rsidRPr="00790501" w:rsidRDefault="00081B98" w:rsidP="00081B98">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средней группе                           – 10 + 1 (СанПиН – 12</w:t>
      </w:r>
      <w:r w:rsidRPr="00790501">
        <w:rPr>
          <w:rFonts w:ascii="Times New Roman" w:eastAsia="Times New Roman" w:hAnsi="Times New Roman" w:cs="Times New Roman"/>
          <w:sz w:val="28"/>
          <w:szCs w:val="28"/>
          <w:lang w:eastAsia="ru-RU"/>
        </w:rPr>
        <w:t xml:space="preserve">) </w:t>
      </w:r>
    </w:p>
    <w:p w:rsidR="00081B98" w:rsidRPr="00664E77" w:rsidRDefault="00081B98" w:rsidP="00664E77">
      <w:pPr>
        <w:shd w:val="clear" w:color="auto" w:fill="FFFFFF"/>
        <w:spacing w:after="0"/>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 xml:space="preserve">в старшей группе </w:t>
      </w:r>
      <w:r>
        <w:rPr>
          <w:rFonts w:ascii="Times New Roman" w:eastAsia="Times New Roman" w:hAnsi="Times New Roman" w:cs="Times New Roman"/>
          <w:sz w:val="28"/>
          <w:szCs w:val="28"/>
          <w:lang w:eastAsia="ru-RU"/>
        </w:rPr>
        <w:t xml:space="preserve"> </w:t>
      </w:r>
      <w:r w:rsidR="00960CC8">
        <w:rPr>
          <w:rFonts w:ascii="Times New Roman" w:eastAsia="Times New Roman" w:hAnsi="Times New Roman" w:cs="Times New Roman"/>
          <w:sz w:val="28"/>
          <w:szCs w:val="28"/>
          <w:lang w:eastAsia="ru-RU"/>
        </w:rPr>
        <w:t xml:space="preserve">                        – 12 + 2</w:t>
      </w:r>
      <w:r>
        <w:rPr>
          <w:rFonts w:ascii="Times New Roman" w:eastAsia="Times New Roman" w:hAnsi="Times New Roman" w:cs="Times New Roman"/>
          <w:sz w:val="28"/>
          <w:szCs w:val="28"/>
          <w:lang w:eastAsia="ru-RU"/>
        </w:rPr>
        <w:t xml:space="preserve"> </w:t>
      </w:r>
      <w:r w:rsidRPr="00790501">
        <w:rPr>
          <w:rFonts w:ascii="Times New Roman" w:eastAsia="Times New Roman" w:hAnsi="Times New Roman" w:cs="Times New Roman"/>
          <w:sz w:val="28"/>
          <w:szCs w:val="28"/>
          <w:lang w:eastAsia="ru-RU"/>
        </w:rPr>
        <w:t xml:space="preserve">(СанПиН – 15) </w:t>
      </w:r>
    </w:p>
    <w:p w:rsidR="003B4094" w:rsidRDefault="00AF3B5A" w:rsidP="00F07C3B">
      <w:pPr>
        <w:spacing w:before="100" w:beforeAutospacing="1" w:after="12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План организованной</w:t>
      </w:r>
      <w:r w:rsidR="003B4094" w:rsidRPr="00D374FC">
        <w:rPr>
          <w:rFonts w:ascii="Times New Roman" w:hAnsi="Times New Roman" w:cs="Times New Roman"/>
          <w:b/>
          <w:bCs/>
          <w:color w:val="000000" w:themeColor="text1"/>
          <w:sz w:val="28"/>
          <w:szCs w:val="28"/>
        </w:rPr>
        <w:t xml:space="preserve"> образовательной деятельности</w:t>
      </w:r>
    </w:p>
    <w:tbl>
      <w:tblPr>
        <w:tblStyle w:val="a4"/>
        <w:tblW w:w="0" w:type="auto"/>
        <w:tblInd w:w="-176" w:type="dxa"/>
        <w:tblLook w:val="04A0" w:firstRow="1" w:lastRow="0" w:firstColumn="1" w:lastColumn="0" w:noHBand="0" w:noVBand="1"/>
      </w:tblPr>
      <w:tblGrid>
        <w:gridCol w:w="4395"/>
        <w:gridCol w:w="1418"/>
        <w:gridCol w:w="1417"/>
        <w:gridCol w:w="1276"/>
        <w:gridCol w:w="1276"/>
      </w:tblGrid>
      <w:tr w:rsidR="00F07C3B" w:rsidRPr="009930B7" w:rsidTr="00D96663">
        <w:tc>
          <w:tcPr>
            <w:tcW w:w="4395" w:type="dxa"/>
            <w:vAlign w:val="center"/>
          </w:tcPr>
          <w:p w:rsidR="00F07C3B" w:rsidRPr="009930B7" w:rsidRDefault="00F07C3B" w:rsidP="00426A46">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Возраст (годы)</w:t>
            </w:r>
          </w:p>
        </w:tc>
        <w:tc>
          <w:tcPr>
            <w:tcW w:w="1418" w:type="dxa"/>
            <w:vAlign w:val="center"/>
          </w:tcPr>
          <w:p w:rsidR="00F07C3B" w:rsidRPr="009930B7" w:rsidRDefault="00F07C3B" w:rsidP="00426A46">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 – 3 года</w:t>
            </w:r>
          </w:p>
        </w:tc>
        <w:tc>
          <w:tcPr>
            <w:tcW w:w="1417" w:type="dxa"/>
            <w:vAlign w:val="center"/>
          </w:tcPr>
          <w:p w:rsidR="00F07C3B" w:rsidRPr="009930B7" w:rsidRDefault="00F07C3B" w:rsidP="00426A46">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 – 4 года</w:t>
            </w:r>
          </w:p>
        </w:tc>
        <w:tc>
          <w:tcPr>
            <w:tcW w:w="1276" w:type="dxa"/>
            <w:vAlign w:val="center"/>
          </w:tcPr>
          <w:p w:rsidR="00F07C3B" w:rsidRPr="009930B7" w:rsidRDefault="00F07C3B" w:rsidP="00426A46">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 – 5 лет</w:t>
            </w:r>
          </w:p>
        </w:tc>
        <w:tc>
          <w:tcPr>
            <w:tcW w:w="1276" w:type="dxa"/>
            <w:vAlign w:val="center"/>
          </w:tcPr>
          <w:p w:rsidR="00F07C3B" w:rsidRPr="009930B7" w:rsidRDefault="00F07C3B" w:rsidP="00426A46">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5 – 6 лет</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Длительность условного часа</w:t>
            </w:r>
          </w:p>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(минуты)</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10</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15</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20</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25</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Количество условных часов</w:t>
            </w:r>
          </w:p>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в неделю.</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10</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12</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15</w:t>
            </w:r>
          </w:p>
        </w:tc>
      </w:tr>
      <w:tr w:rsidR="00F07C3B" w:rsidRPr="009930B7" w:rsidTr="00D96663">
        <w:tc>
          <w:tcPr>
            <w:tcW w:w="4395"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Вид деятельности</w:t>
            </w:r>
          </w:p>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общеобразовательного уровня</w:t>
            </w:r>
          </w:p>
        </w:tc>
        <w:tc>
          <w:tcPr>
            <w:tcW w:w="5387" w:type="dxa"/>
            <w:gridSpan w:val="4"/>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Основная часть</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lastRenderedPageBreak/>
              <w:t>Физическое развитие</w:t>
            </w:r>
          </w:p>
        </w:tc>
        <w:tc>
          <w:tcPr>
            <w:tcW w:w="1418"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1417"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Познавательное развитие</w:t>
            </w:r>
          </w:p>
        </w:tc>
        <w:tc>
          <w:tcPr>
            <w:tcW w:w="1418"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1417"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i/>
                <w:iCs/>
                <w:sz w:val="28"/>
                <w:szCs w:val="28"/>
                <w:lang w:eastAsia="ru-RU"/>
              </w:rPr>
            </w:pPr>
            <w:r w:rsidRPr="009930B7">
              <w:rPr>
                <w:rFonts w:ascii="Times New Roman" w:eastAsia="Times New Roman" w:hAnsi="Times New Roman" w:cs="Times New Roman"/>
                <w:i/>
                <w:iCs/>
                <w:sz w:val="28"/>
                <w:szCs w:val="28"/>
                <w:lang w:eastAsia="ru-RU"/>
              </w:rPr>
              <w:t xml:space="preserve">Формирование элементарных математических </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представлений</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Формирование</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целостной</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картины</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мира</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 xml:space="preserve">Речевое развитие </w:t>
            </w:r>
          </w:p>
        </w:tc>
        <w:tc>
          <w:tcPr>
            <w:tcW w:w="1418"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1417"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1276" w:type="dxa"/>
            <w:vAlign w:val="center"/>
          </w:tcPr>
          <w:p w:rsidR="00F07C3B" w:rsidRPr="009930B7" w:rsidRDefault="00960CC8" w:rsidP="00426A4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Развитие речи</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FA0FB3"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F07C3B" w:rsidRPr="00E44D34" w:rsidTr="00D96663">
        <w:tc>
          <w:tcPr>
            <w:tcW w:w="4395" w:type="dxa"/>
            <w:vAlign w:val="center"/>
          </w:tcPr>
          <w:p w:rsidR="00F07C3B" w:rsidRPr="009930B7" w:rsidRDefault="00F07C3B" w:rsidP="00426A46">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Подготовка к обучению грамоте</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276" w:type="dxa"/>
            <w:vAlign w:val="center"/>
          </w:tcPr>
          <w:p w:rsidR="00F07C3B" w:rsidRPr="00E44D34" w:rsidRDefault="00960CC8" w:rsidP="00426A46">
            <w:pPr>
              <w:jc w:val="cente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1</w:t>
            </w:r>
          </w:p>
        </w:tc>
      </w:tr>
      <w:tr w:rsidR="00C911EF" w:rsidRPr="00E44D34" w:rsidTr="007B516B">
        <w:tc>
          <w:tcPr>
            <w:tcW w:w="4395" w:type="dxa"/>
            <w:vAlign w:val="center"/>
          </w:tcPr>
          <w:p w:rsidR="00C911EF" w:rsidRPr="009930B7" w:rsidRDefault="00C911EF" w:rsidP="00426A46">
            <w:pP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Чтение художественной литературы</w:t>
            </w:r>
          </w:p>
        </w:tc>
        <w:tc>
          <w:tcPr>
            <w:tcW w:w="5387" w:type="dxa"/>
            <w:gridSpan w:val="4"/>
            <w:vAlign w:val="center"/>
          </w:tcPr>
          <w:p w:rsidR="00C911EF" w:rsidRPr="00FA0FB3" w:rsidRDefault="00FA0FB3" w:rsidP="00FA0FB3">
            <w:pPr>
              <w:spacing w:before="120"/>
              <w:jc w:val="center"/>
              <w:rPr>
                <w:rFonts w:ascii="Times New Roman" w:eastAsia="Times New Roman" w:hAnsi="Times New Roman" w:cs="Times New Roman"/>
                <w:sz w:val="28"/>
                <w:szCs w:val="28"/>
                <w:lang w:eastAsia="ru-RU"/>
              </w:rPr>
            </w:pPr>
            <w:r w:rsidRPr="00FA0FB3">
              <w:rPr>
                <w:rFonts w:ascii="Times New Roman" w:eastAsia="Times New Roman" w:hAnsi="Times New Roman" w:cs="Times New Roman"/>
                <w:color w:val="202020"/>
                <w:sz w:val="28"/>
                <w:szCs w:val="28"/>
                <w:bdr w:val="none" w:sz="0" w:space="0" w:color="auto" w:frame="1"/>
                <w:lang w:eastAsia="ru-RU"/>
              </w:rPr>
              <w:t>Ежедневно</w:t>
            </w:r>
          </w:p>
          <w:p w:rsidR="00C911EF" w:rsidRPr="00E44D34" w:rsidRDefault="00C911EF" w:rsidP="00426A46">
            <w:pPr>
              <w:jc w:val="center"/>
              <w:rPr>
                <w:rFonts w:ascii="Times New Roman" w:eastAsia="Times New Roman" w:hAnsi="Times New Roman" w:cs="Times New Roman"/>
                <w:sz w:val="28"/>
                <w:szCs w:val="28"/>
                <w:highlight w:val="yellow"/>
                <w:lang w:eastAsia="ru-RU"/>
              </w:rPr>
            </w:pP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Художественно эстетическое развитие</w:t>
            </w:r>
          </w:p>
        </w:tc>
        <w:tc>
          <w:tcPr>
            <w:tcW w:w="1418"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1417"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1276" w:type="dxa"/>
            <w:vAlign w:val="center"/>
          </w:tcPr>
          <w:p w:rsidR="00F07C3B" w:rsidRPr="009930B7" w:rsidRDefault="00960CC8" w:rsidP="00426A4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Рисование</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960CC8"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Аппликация</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Лепка</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Музыкальная деятельность</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r>
      <w:tr w:rsidR="00F07C3B" w:rsidRPr="009930B7" w:rsidTr="00D96663">
        <w:tc>
          <w:tcPr>
            <w:tcW w:w="4395" w:type="dxa"/>
            <w:vAlign w:val="center"/>
          </w:tcPr>
          <w:p w:rsidR="00F07C3B" w:rsidRPr="00316702" w:rsidRDefault="00F07C3B" w:rsidP="00426A46">
            <w:pPr>
              <w:rPr>
                <w:rFonts w:ascii="Times New Roman" w:eastAsia="Times New Roman" w:hAnsi="Times New Roman" w:cs="Times New Roman"/>
                <w:b/>
                <w:i/>
                <w:color w:val="000000" w:themeColor="text1"/>
                <w:sz w:val="28"/>
                <w:szCs w:val="28"/>
              </w:rPr>
            </w:pPr>
            <w:r w:rsidRPr="00316702">
              <w:rPr>
                <w:rFonts w:ascii="Times New Roman" w:hAnsi="Times New Roman" w:cs="Times New Roman"/>
                <w:b/>
                <w:sz w:val="28"/>
                <w:szCs w:val="28"/>
              </w:rPr>
              <w:t>Социально - коммуникативное развитие</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F07C3B" w:rsidRPr="009930B7" w:rsidTr="00D96663">
        <w:tc>
          <w:tcPr>
            <w:tcW w:w="4395" w:type="dxa"/>
            <w:vAlign w:val="center"/>
          </w:tcPr>
          <w:p w:rsidR="00F07C3B" w:rsidRPr="00316702" w:rsidRDefault="00F07C3B" w:rsidP="00426A46">
            <w:pPr>
              <w:rPr>
                <w:rFonts w:ascii="Times New Roman" w:hAnsi="Times New Roman" w:cs="Times New Roman"/>
                <w:b/>
                <w:i/>
                <w:sz w:val="28"/>
                <w:szCs w:val="28"/>
              </w:rPr>
            </w:pPr>
            <w:r w:rsidRPr="00316702">
              <w:rPr>
                <w:rFonts w:ascii="Times New Roman" w:hAnsi="Times New Roman" w:cs="Times New Roman"/>
                <w:i/>
                <w:sz w:val="28"/>
                <w:szCs w:val="28"/>
              </w:rPr>
              <w:t>Социализация</w:t>
            </w:r>
          </w:p>
        </w:tc>
        <w:tc>
          <w:tcPr>
            <w:tcW w:w="5387" w:type="dxa"/>
            <w:gridSpan w:val="4"/>
          </w:tcPr>
          <w:p w:rsidR="00F07C3B" w:rsidRPr="00912AE5" w:rsidRDefault="00F07C3B" w:rsidP="00426A46">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и совместную деятельность</w:t>
            </w:r>
          </w:p>
        </w:tc>
      </w:tr>
      <w:tr w:rsidR="00F07C3B" w:rsidRPr="009930B7" w:rsidTr="00D96663">
        <w:tc>
          <w:tcPr>
            <w:tcW w:w="4395" w:type="dxa"/>
            <w:vAlign w:val="center"/>
          </w:tcPr>
          <w:p w:rsidR="00F07C3B" w:rsidRPr="00316702" w:rsidRDefault="00F07C3B" w:rsidP="00426A46">
            <w:pPr>
              <w:rPr>
                <w:rFonts w:ascii="Times New Roman" w:hAnsi="Times New Roman" w:cs="Times New Roman"/>
                <w:i/>
                <w:sz w:val="28"/>
                <w:szCs w:val="28"/>
              </w:rPr>
            </w:pPr>
            <w:r w:rsidRPr="00316702">
              <w:rPr>
                <w:rFonts w:ascii="Times New Roman" w:hAnsi="Times New Roman" w:cs="Times New Roman"/>
                <w:i/>
                <w:sz w:val="28"/>
                <w:szCs w:val="28"/>
              </w:rPr>
              <w:t xml:space="preserve">Труд </w:t>
            </w:r>
          </w:p>
        </w:tc>
        <w:tc>
          <w:tcPr>
            <w:tcW w:w="5387" w:type="dxa"/>
            <w:gridSpan w:val="4"/>
          </w:tcPr>
          <w:p w:rsidR="00F07C3B" w:rsidRPr="00912AE5" w:rsidRDefault="00F07C3B" w:rsidP="00426A46">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и совместную деятельность</w:t>
            </w:r>
          </w:p>
        </w:tc>
      </w:tr>
      <w:tr w:rsidR="00F07C3B" w:rsidRPr="009930B7" w:rsidTr="00D96663">
        <w:tc>
          <w:tcPr>
            <w:tcW w:w="4395" w:type="dxa"/>
            <w:vAlign w:val="center"/>
          </w:tcPr>
          <w:p w:rsidR="00F07C3B" w:rsidRPr="00316702" w:rsidRDefault="00F07C3B" w:rsidP="00426A46">
            <w:pPr>
              <w:rPr>
                <w:rFonts w:ascii="Times New Roman" w:hAnsi="Times New Roman" w:cs="Times New Roman"/>
                <w:b/>
                <w:i/>
                <w:sz w:val="28"/>
                <w:szCs w:val="28"/>
              </w:rPr>
            </w:pPr>
            <w:r w:rsidRPr="00316702">
              <w:rPr>
                <w:rFonts w:ascii="Times New Roman" w:hAnsi="Times New Roman" w:cs="Times New Roman"/>
                <w:i/>
                <w:sz w:val="28"/>
                <w:szCs w:val="28"/>
              </w:rPr>
              <w:t>Безопасность</w:t>
            </w:r>
            <w:r w:rsidR="00FA0FB3">
              <w:rPr>
                <w:rFonts w:ascii="Times New Roman" w:hAnsi="Times New Roman" w:cs="Times New Roman"/>
                <w:i/>
                <w:sz w:val="28"/>
                <w:szCs w:val="28"/>
              </w:rPr>
              <w:t>, ЗОЖ</w:t>
            </w:r>
          </w:p>
        </w:tc>
        <w:tc>
          <w:tcPr>
            <w:tcW w:w="5387" w:type="dxa"/>
            <w:gridSpan w:val="4"/>
          </w:tcPr>
          <w:p w:rsidR="00F07C3B" w:rsidRPr="00912AE5" w:rsidRDefault="00F07C3B" w:rsidP="00426A46">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на физкультуре и совместной деятельности</w:t>
            </w:r>
          </w:p>
        </w:tc>
      </w:tr>
      <w:tr w:rsidR="00F07C3B" w:rsidRPr="009930B7" w:rsidTr="00D96663">
        <w:tc>
          <w:tcPr>
            <w:tcW w:w="4395" w:type="dxa"/>
            <w:vAlign w:val="center"/>
          </w:tcPr>
          <w:p w:rsidR="00F07C3B" w:rsidRPr="009930B7" w:rsidRDefault="00F07C3B" w:rsidP="00426A46">
            <w:pPr>
              <w:jc w:val="right"/>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ИТОГО:</w:t>
            </w:r>
          </w:p>
        </w:tc>
        <w:tc>
          <w:tcPr>
            <w:tcW w:w="1418"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1417"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00960CC8">
              <w:rPr>
                <w:rFonts w:ascii="Times New Roman" w:eastAsia="Times New Roman" w:hAnsi="Times New Roman" w:cs="Times New Roman"/>
                <w:b/>
                <w:sz w:val="28"/>
                <w:szCs w:val="28"/>
                <w:lang w:eastAsia="ru-RU"/>
              </w:rPr>
              <w:t>2</w:t>
            </w:r>
          </w:p>
        </w:tc>
      </w:tr>
      <w:tr w:rsidR="00F07C3B" w:rsidRPr="009930B7" w:rsidTr="00D96663">
        <w:tc>
          <w:tcPr>
            <w:tcW w:w="4395" w:type="dxa"/>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Вид деятельности</w:t>
            </w:r>
          </w:p>
          <w:p w:rsidR="00F07C3B" w:rsidRPr="009930B7" w:rsidRDefault="00F07C3B" w:rsidP="00426A46">
            <w:pPr>
              <w:jc w:val="center"/>
              <w:rPr>
                <w:rFonts w:ascii="Times New Roman" w:hAnsi="Times New Roman" w:cs="Times New Roman"/>
                <w:sz w:val="28"/>
                <w:szCs w:val="28"/>
              </w:rPr>
            </w:pPr>
            <w:r w:rsidRPr="009930B7">
              <w:rPr>
                <w:rFonts w:ascii="Times New Roman" w:eastAsia="Times New Roman" w:hAnsi="Times New Roman" w:cs="Times New Roman"/>
                <w:b/>
                <w:bCs/>
                <w:sz w:val="28"/>
                <w:szCs w:val="28"/>
                <w:lang w:eastAsia="ru-RU"/>
              </w:rPr>
              <w:t>дополнительного уровня</w:t>
            </w:r>
          </w:p>
        </w:tc>
        <w:tc>
          <w:tcPr>
            <w:tcW w:w="5387" w:type="dxa"/>
            <w:gridSpan w:val="4"/>
          </w:tcPr>
          <w:p w:rsidR="00F07C3B" w:rsidRPr="009930B7" w:rsidRDefault="00F07C3B" w:rsidP="00426A46">
            <w:pPr>
              <w:jc w:val="center"/>
              <w:rPr>
                <w:rFonts w:ascii="Times New Roman" w:hAnsi="Times New Roman" w:cs="Times New Roman"/>
                <w:sz w:val="28"/>
                <w:szCs w:val="28"/>
              </w:rPr>
            </w:pPr>
            <w:r w:rsidRPr="009930B7">
              <w:rPr>
                <w:rFonts w:ascii="Times New Roman" w:eastAsia="Times New Roman" w:hAnsi="Times New Roman" w:cs="Times New Roman"/>
                <w:b/>
                <w:bCs/>
                <w:sz w:val="28"/>
                <w:szCs w:val="28"/>
                <w:lang w:eastAsia="ru-RU"/>
              </w:rPr>
              <w:t>Вариативная часть</w:t>
            </w:r>
          </w:p>
        </w:tc>
      </w:tr>
      <w:tr w:rsidR="00960CC8" w:rsidTr="00D96663">
        <w:tc>
          <w:tcPr>
            <w:tcW w:w="4395" w:type="dxa"/>
          </w:tcPr>
          <w:p w:rsidR="00960CC8" w:rsidRPr="00E725C1" w:rsidRDefault="00960CC8" w:rsidP="00BB798E">
            <w:pPr>
              <w:widowControl w:val="0"/>
              <w:autoSpaceDE w:val="0"/>
              <w:autoSpaceDN w:val="0"/>
              <w:adjustRightInd w:val="0"/>
              <w:rPr>
                <w:rFonts w:ascii="Times New Roman" w:eastAsia="Calibri" w:hAnsi="Times New Roman" w:cs="Times New Roman"/>
                <w:b/>
                <w:i/>
                <w:color w:val="000000"/>
                <w:sz w:val="24"/>
                <w:szCs w:val="24"/>
                <w:highlight w:val="yellow"/>
                <w:lang w:eastAsia="ru-RU"/>
              </w:rPr>
            </w:pPr>
            <w:r w:rsidRPr="00E725C1">
              <w:rPr>
                <w:rFonts w:ascii="Times New Roman" w:eastAsia="Times New Roman" w:hAnsi="Times New Roman" w:cs="Times New Roman"/>
                <w:sz w:val="24"/>
                <w:szCs w:val="24"/>
                <w:highlight w:val="yellow"/>
              </w:rPr>
              <w:t>Кружок «Юный эколог»</w:t>
            </w:r>
          </w:p>
        </w:tc>
        <w:tc>
          <w:tcPr>
            <w:tcW w:w="1418" w:type="dxa"/>
          </w:tcPr>
          <w:p w:rsidR="00960CC8" w:rsidRPr="00D73DA5" w:rsidRDefault="00960CC8" w:rsidP="00BB798E">
            <w:pPr>
              <w:widowControl w:val="0"/>
              <w:autoSpaceDE w:val="0"/>
              <w:autoSpaceDN w:val="0"/>
              <w:adjustRightInd w:val="0"/>
              <w:jc w:val="center"/>
              <w:rPr>
                <w:rFonts w:ascii="Times New Roman" w:eastAsia="Calibri" w:hAnsi="Times New Roman" w:cs="Times New Roman"/>
                <w:b/>
                <w:color w:val="000000"/>
                <w:sz w:val="24"/>
                <w:szCs w:val="24"/>
                <w:lang w:eastAsia="ru-RU"/>
              </w:rPr>
            </w:pPr>
            <w:r w:rsidRPr="00D73DA5">
              <w:rPr>
                <w:rFonts w:ascii="Times New Roman" w:eastAsia="Calibri" w:hAnsi="Times New Roman" w:cs="Times New Roman"/>
                <w:b/>
                <w:color w:val="000000"/>
                <w:sz w:val="24"/>
                <w:szCs w:val="24"/>
                <w:lang w:eastAsia="ru-RU"/>
              </w:rPr>
              <w:t>-</w:t>
            </w:r>
          </w:p>
        </w:tc>
        <w:tc>
          <w:tcPr>
            <w:tcW w:w="1417" w:type="dxa"/>
          </w:tcPr>
          <w:p w:rsidR="00960CC8" w:rsidRPr="00D73DA5" w:rsidRDefault="00960CC8" w:rsidP="00BB798E">
            <w:pPr>
              <w:widowControl w:val="0"/>
              <w:autoSpaceDE w:val="0"/>
              <w:autoSpaceDN w:val="0"/>
              <w:adjustRightInd w:val="0"/>
              <w:jc w:val="center"/>
              <w:rPr>
                <w:rFonts w:ascii="Times New Roman" w:eastAsia="Calibri" w:hAnsi="Times New Roman" w:cs="Times New Roman"/>
                <w:b/>
                <w:color w:val="000000"/>
                <w:sz w:val="24"/>
                <w:szCs w:val="24"/>
                <w:lang w:eastAsia="ru-RU"/>
              </w:rPr>
            </w:pPr>
            <w:r w:rsidRPr="00D73DA5">
              <w:rPr>
                <w:rFonts w:ascii="Times New Roman" w:eastAsia="Calibri" w:hAnsi="Times New Roman" w:cs="Times New Roman"/>
                <w:b/>
                <w:color w:val="000000"/>
                <w:sz w:val="24"/>
                <w:szCs w:val="24"/>
                <w:lang w:eastAsia="ru-RU"/>
              </w:rPr>
              <w:t>-</w:t>
            </w:r>
          </w:p>
        </w:tc>
        <w:tc>
          <w:tcPr>
            <w:tcW w:w="1276" w:type="dxa"/>
          </w:tcPr>
          <w:p w:rsidR="00960CC8" w:rsidRPr="00D73DA5" w:rsidRDefault="00960CC8" w:rsidP="00BB798E">
            <w:pPr>
              <w:widowControl w:val="0"/>
              <w:autoSpaceDE w:val="0"/>
              <w:autoSpaceDN w:val="0"/>
              <w:adjustRightInd w:val="0"/>
              <w:jc w:val="center"/>
              <w:rPr>
                <w:rFonts w:ascii="Times New Roman" w:eastAsia="Calibri" w:hAnsi="Times New Roman" w:cs="Times New Roman"/>
                <w:color w:val="000000"/>
                <w:sz w:val="24"/>
                <w:szCs w:val="24"/>
                <w:lang w:eastAsia="ru-RU"/>
              </w:rPr>
            </w:pPr>
            <w:r w:rsidRPr="00D73DA5">
              <w:rPr>
                <w:rFonts w:ascii="Times New Roman" w:eastAsia="Calibri" w:hAnsi="Times New Roman" w:cs="Times New Roman"/>
                <w:color w:val="000000"/>
                <w:sz w:val="24"/>
                <w:szCs w:val="24"/>
                <w:lang w:eastAsia="ru-RU"/>
              </w:rPr>
              <w:t>1</w:t>
            </w:r>
          </w:p>
        </w:tc>
        <w:tc>
          <w:tcPr>
            <w:tcW w:w="1276" w:type="dxa"/>
          </w:tcPr>
          <w:p w:rsidR="00960CC8" w:rsidRPr="00D73DA5" w:rsidRDefault="00960CC8" w:rsidP="00BB798E">
            <w:pPr>
              <w:widowControl w:val="0"/>
              <w:autoSpaceDE w:val="0"/>
              <w:autoSpaceDN w:val="0"/>
              <w:adjustRightInd w:val="0"/>
              <w:jc w:val="center"/>
              <w:rPr>
                <w:rFonts w:ascii="Times New Roman" w:eastAsia="Calibri" w:hAnsi="Times New Roman" w:cs="Times New Roman"/>
                <w:color w:val="000000"/>
                <w:sz w:val="24"/>
                <w:szCs w:val="24"/>
                <w:lang w:eastAsia="ru-RU"/>
              </w:rPr>
            </w:pPr>
            <w:r w:rsidRPr="00D73DA5">
              <w:rPr>
                <w:rFonts w:ascii="Times New Roman" w:eastAsia="Calibri" w:hAnsi="Times New Roman" w:cs="Times New Roman"/>
                <w:color w:val="000000"/>
                <w:sz w:val="24"/>
                <w:szCs w:val="24"/>
                <w:lang w:eastAsia="ru-RU"/>
              </w:rPr>
              <w:t>1</w:t>
            </w:r>
          </w:p>
        </w:tc>
      </w:tr>
      <w:tr w:rsidR="00960CC8" w:rsidTr="00D96663">
        <w:tc>
          <w:tcPr>
            <w:tcW w:w="4395" w:type="dxa"/>
          </w:tcPr>
          <w:p w:rsidR="00960CC8" w:rsidRPr="00E725C1" w:rsidRDefault="00960CC8" w:rsidP="00BB798E">
            <w:pPr>
              <w:rPr>
                <w:rFonts w:ascii="Bookman Old Style" w:hAnsi="Bookman Old Style" w:cs="Times New Roman"/>
                <w:b/>
                <w:color w:val="000000"/>
                <w:spacing w:val="3"/>
                <w:sz w:val="24"/>
                <w:szCs w:val="24"/>
                <w:highlight w:val="yellow"/>
                <w:shd w:val="clear" w:color="auto" w:fill="FFFFFF"/>
              </w:rPr>
            </w:pPr>
            <w:r w:rsidRPr="00E725C1">
              <w:rPr>
                <w:rFonts w:ascii="Times New Roman" w:eastAsia="Times New Roman" w:hAnsi="Times New Roman" w:cs="Times New Roman"/>
                <w:sz w:val="24"/>
                <w:szCs w:val="24"/>
                <w:highlight w:val="yellow"/>
              </w:rPr>
              <w:t xml:space="preserve">Кружок </w:t>
            </w:r>
            <w:r w:rsidRPr="00E725C1">
              <w:rPr>
                <w:rStyle w:val="21"/>
                <w:color w:val="000000"/>
                <w:sz w:val="24"/>
                <w:szCs w:val="24"/>
                <w:highlight w:val="yellow"/>
              </w:rPr>
              <w:t>«</w:t>
            </w:r>
            <w:r w:rsidRPr="00E725C1">
              <w:rPr>
                <w:rStyle w:val="21"/>
                <w:b w:val="0"/>
                <w:color w:val="000000"/>
                <w:sz w:val="24"/>
                <w:szCs w:val="24"/>
                <w:highlight w:val="yellow"/>
              </w:rPr>
              <w:t>Юный книголюб</w:t>
            </w:r>
            <w:r w:rsidRPr="00E725C1">
              <w:rPr>
                <w:rStyle w:val="21"/>
                <w:color w:val="000000"/>
                <w:sz w:val="24"/>
                <w:szCs w:val="24"/>
                <w:highlight w:val="yellow"/>
              </w:rPr>
              <w:t>»</w:t>
            </w:r>
          </w:p>
        </w:tc>
        <w:tc>
          <w:tcPr>
            <w:tcW w:w="1418" w:type="dxa"/>
          </w:tcPr>
          <w:p w:rsidR="00960CC8" w:rsidRPr="00D73DA5" w:rsidRDefault="00960CC8" w:rsidP="00BB798E">
            <w:pPr>
              <w:widowControl w:val="0"/>
              <w:autoSpaceDE w:val="0"/>
              <w:autoSpaceDN w:val="0"/>
              <w:adjustRightInd w:val="0"/>
              <w:jc w:val="center"/>
              <w:rPr>
                <w:rFonts w:ascii="Times New Roman" w:eastAsia="Calibri" w:hAnsi="Times New Roman" w:cs="Times New Roman"/>
                <w:b/>
                <w:color w:val="000000"/>
                <w:sz w:val="24"/>
                <w:szCs w:val="24"/>
                <w:lang w:eastAsia="ru-RU"/>
              </w:rPr>
            </w:pPr>
            <w:r w:rsidRPr="00D73DA5">
              <w:rPr>
                <w:rFonts w:ascii="Times New Roman" w:eastAsia="Calibri" w:hAnsi="Times New Roman" w:cs="Times New Roman"/>
                <w:b/>
                <w:color w:val="000000"/>
                <w:sz w:val="24"/>
                <w:szCs w:val="24"/>
                <w:lang w:eastAsia="ru-RU"/>
              </w:rPr>
              <w:t>-</w:t>
            </w:r>
          </w:p>
        </w:tc>
        <w:tc>
          <w:tcPr>
            <w:tcW w:w="1417" w:type="dxa"/>
          </w:tcPr>
          <w:p w:rsidR="00960CC8" w:rsidRPr="00D73DA5" w:rsidRDefault="00960CC8" w:rsidP="00BB798E">
            <w:pPr>
              <w:widowControl w:val="0"/>
              <w:autoSpaceDE w:val="0"/>
              <w:autoSpaceDN w:val="0"/>
              <w:adjustRightInd w:val="0"/>
              <w:jc w:val="center"/>
              <w:rPr>
                <w:rFonts w:ascii="Times New Roman" w:eastAsia="Calibri" w:hAnsi="Times New Roman" w:cs="Times New Roman"/>
                <w:b/>
                <w:color w:val="000000"/>
                <w:sz w:val="24"/>
                <w:szCs w:val="24"/>
                <w:lang w:eastAsia="ru-RU"/>
              </w:rPr>
            </w:pPr>
            <w:r w:rsidRPr="00D73DA5">
              <w:rPr>
                <w:rFonts w:ascii="Times New Roman" w:eastAsia="Calibri" w:hAnsi="Times New Roman" w:cs="Times New Roman"/>
                <w:b/>
                <w:color w:val="000000"/>
                <w:sz w:val="24"/>
                <w:szCs w:val="24"/>
                <w:lang w:eastAsia="ru-RU"/>
              </w:rPr>
              <w:t>-</w:t>
            </w:r>
          </w:p>
        </w:tc>
        <w:tc>
          <w:tcPr>
            <w:tcW w:w="1276" w:type="dxa"/>
          </w:tcPr>
          <w:p w:rsidR="00960CC8" w:rsidRPr="00D73DA5" w:rsidRDefault="00960CC8" w:rsidP="00BB798E">
            <w:pPr>
              <w:widowControl w:val="0"/>
              <w:autoSpaceDE w:val="0"/>
              <w:autoSpaceDN w:val="0"/>
              <w:adjustRightInd w:val="0"/>
              <w:jc w:val="center"/>
              <w:rPr>
                <w:rFonts w:ascii="Times New Roman" w:eastAsia="Calibri" w:hAnsi="Times New Roman" w:cs="Times New Roman"/>
                <w:color w:val="000000"/>
                <w:sz w:val="24"/>
                <w:szCs w:val="24"/>
                <w:lang w:eastAsia="ru-RU"/>
              </w:rPr>
            </w:pPr>
            <w:r w:rsidRPr="00D73DA5">
              <w:rPr>
                <w:rFonts w:ascii="Times New Roman" w:eastAsia="Calibri" w:hAnsi="Times New Roman" w:cs="Times New Roman"/>
                <w:color w:val="000000"/>
                <w:sz w:val="24"/>
                <w:szCs w:val="24"/>
                <w:lang w:eastAsia="ru-RU"/>
              </w:rPr>
              <w:t>-</w:t>
            </w:r>
          </w:p>
        </w:tc>
        <w:tc>
          <w:tcPr>
            <w:tcW w:w="1276" w:type="dxa"/>
          </w:tcPr>
          <w:p w:rsidR="00960CC8" w:rsidRPr="00D73DA5" w:rsidRDefault="00960CC8" w:rsidP="00BB798E">
            <w:pPr>
              <w:widowControl w:val="0"/>
              <w:autoSpaceDE w:val="0"/>
              <w:autoSpaceDN w:val="0"/>
              <w:adjustRightInd w:val="0"/>
              <w:jc w:val="center"/>
              <w:rPr>
                <w:rFonts w:ascii="Times New Roman" w:eastAsia="Calibri" w:hAnsi="Times New Roman" w:cs="Times New Roman"/>
                <w:color w:val="000000"/>
                <w:sz w:val="24"/>
                <w:szCs w:val="24"/>
                <w:lang w:eastAsia="ru-RU"/>
              </w:rPr>
            </w:pPr>
            <w:r w:rsidRPr="00D73DA5">
              <w:rPr>
                <w:rFonts w:ascii="Times New Roman" w:eastAsia="Calibri" w:hAnsi="Times New Roman" w:cs="Times New Roman"/>
                <w:color w:val="000000"/>
                <w:sz w:val="24"/>
                <w:szCs w:val="24"/>
                <w:lang w:eastAsia="ru-RU"/>
              </w:rPr>
              <w:t>1</w:t>
            </w:r>
          </w:p>
        </w:tc>
      </w:tr>
      <w:tr w:rsidR="00960CC8" w:rsidTr="00D96663">
        <w:tc>
          <w:tcPr>
            <w:tcW w:w="4395" w:type="dxa"/>
          </w:tcPr>
          <w:p w:rsidR="00960CC8" w:rsidRPr="00E725C1" w:rsidRDefault="00960CC8" w:rsidP="00BB798E">
            <w:pPr>
              <w:widowControl w:val="0"/>
              <w:autoSpaceDE w:val="0"/>
              <w:autoSpaceDN w:val="0"/>
              <w:adjustRightInd w:val="0"/>
              <w:rPr>
                <w:rFonts w:ascii="Times New Roman" w:eastAsia="Times New Roman" w:hAnsi="Times New Roman" w:cs="Times New Roman"/>
                <w:sz w:val="24"/>
                <w:szCs w:val="24"/>
                <w:highlight w:val="yellow"/>
              </w:rPr>
            </w:pPr>
            <w:r w:rsidRPr="00E725C1">
              <w:rPr>
                <w:rFonts w:ascii="Times New Roman" w:eastAsia="Times New Roman" w:hAnsi="Times New Roman" w:cs="Times New Roman"/>
                <w:sz w:val="24"/>
                <w:szCs w:val="24"/>
                <w:highlight w:val="yellow"/>
              </w:rPr>
              <w:t>Кружок «Разноцветные пальчики»</w:t>
            </w:r>
          </w:p>
        </w:tc>
        <w:tc>
          <w:tcPr>
            <w:tcW w:w="1418" w:type="dxa"/>
          </w:tcPr>
          <w:p w:rsidR="00960CC8" w:rsidRPr="00D73DA5" w:rsidRDefault="00960CC8" w:rsidP="00BB798E">
            <w:pPr>
              <w:widowControl w:val="0"/>
              <w:autoSpaceDE w:val="0"/>
              <w:autoSpaceDN w:val="0"/>
              <w:adjustRightInd w:val="0"/>
              <w:jc w:val="center"/>
              <w:rPr>
                <w:rFonts w:ascii="Times New Roman" w:eastAsia="Calibri" w:hAnsi="Times New Roman" w:cs="Times New Roman"/>
                <w:b/>
                <w:color w:val="000000"/>
                <w:sz w:val="24"/>
                <w:szCs w:val="24"/>
                <w:lang w:eastAsia="ru-RU"/>
              </w:rPr>
            </w:pPr>
            <w:r w:rsidRPr="00D73DA5">
              <w:rPr>
                <w:rFonts w:ascii="Times New Roman" w:eastAsia="Calibri" w:hAnsi="Times New Roman" w:cs="Times New Roman"/>
                <w:b/>
                <w:color w:val="000000"/>
                <w:sz w:val="24"/>
                <w:szCs w:val="24"/>
                <w:lang w:eastAsia="ru-RU"/>
              </w:rPr>
              <w:t>-</w:t>
            </w:r>
          </w:p>
        </w:tc>
        <w:tc>
          <w:tcPr>
            <w:tcW w:w="1417" w:type="dxa"/>
          </w:tcPr>
          <w:p w:rsidR="00960CC8" w:rsidRPr="00D73DA5" w:rsidRDefault="00960CC8" w:rsidP="00BB798E">
            <w:pPr>
              <w:widowControl w:val="0"/>
              <w:autoSpaceDE w:val="0"/>
              <w:autoSpaceDN w:val="0"/>
              <w:adjustRightInd w:val="0"/>
              <w:jc w:val="center"/>
              <w:rPr>
                <w:rFonts w:ascii="Times New Roman" w:eastAsia="Calibri" w:hAnsi="Times New Roman" w:cs="Times New Roman"/>
                <w:color w:val="000000"/>
                <w:sz w:val="24"/>
                <w:szCs w:val="24"/>
                <w:lang w:eastAsia="ru-RU"/>
              </w:rPr>
            </w:pPr>
            <w:r w:rsidRPr="00D73DA5">
              <w:rPr>
                <w:rFonts w:ascii="Times New Roman" w:eastAsia="Calibri" w:hAnsi="Times New Roman" w:cs="Times New Roman"/>
                <w:color w:val="000000"/>
                <w:sz w:val="24"/>
                <w:szCs w:val="24"/>
                <w:lang w:eastAsia="ru-RU"/>
              </w:rPr>
              <w:t>1</w:t>
            </w:r>
          </w:p>
        </w:tc>
        <w:tc>
          <w:tcPr>
            <w:tcW w:w="1276" w:type="dxa"/>
          </w:tcPr>
          <w:p w:rsidR="00960CC8" w:rsidRPr="00D73DA5" w:rsidRDefault="00960CC8" w:rsidP="00BB798E">
            <w:pPr>
              <w:widowControl w:val="0"/>
              <w:autoSpaceDE w:val="0"/>
              <w:autoSpaceDN w:val="0"/>
              <w:adjustRightInd w:val="0"/>
              <w:jc w:val="center"/>
              <w:rPr>
                <w:rFonts w:ascii="Times New Roman" w:eastAsia="Calibri" w:hAnsi="Times New Roman" w:cs="Times New Roman"/>
                <w:color w:val="000000"/>
                <w:sz w:val="24"/>
                <w:szCs w:val="24"/>
                <w:lang w:eastAsia="ru-RU"/>
              </w:rPr>
            </w:pPr>
            <w:r w:rsidRPr="00D73DA5">
              <w:rPr>
                <w:rFonts w:ascii="Times New Roman" w:eastAsia="Calibri" w:hAnsi="Times New Roman" w:cs="Times New Roman"/>
                <w:color w:val="000000"/>
                <w:sz w:val="24"/>
                <w:szCs w:val="24"/>
                <w:lang w:eastAsia="ru-RU"/>
              </w:rPr>
              <w:t>-</w:t>
            </w:r>
          </w:p>
        </w:tc>
        <w:tc>
          <w:tcPr>
            <w:tcW w:w="1276" w:type="dxa"/>
          </w:tcPr>
          <w:p w:rsidR="00960CC8" w:rsidRPr="00D73DA5" w:rsidRDefault="00960CC8" w:rsidP="00BB798E">
            <w:pPr>
              <w:widowControl w:val="0"/>
              <w:autoSpaceDE w:val="0"/>
              <w:autoSpaceDN w:val="0"/>
              <w:adjustRightInd w:val="0"/>
              <w:jc w:val="center"/>
              <w:rPr>
                <w:rFonts w:ascii="Times New Roman" w:eastAsia="Calibri" w:hAnsi="Times New Roman" w:cs="Times New Roman"/>
                <w:color w:val="000000"/>
                <w:sz w:val="24"/>
                <w:szCs w:val="24"/>
                <w:lang w:eastAsia="ru-RU"/>
              </w:rPr>
            </w:pPr>
            <w:r w:rsidRPr="00D73DA5">
              <w:rPr>
                <w:rFonts w:ascii="Times New Roman" w:eastAsia="Calibri" w:hAnsi="Times New Roman" w:cs="Times New Roman"/>
                <w:color w:val="000000"/>
                <w:sz w:val="24"/>
                <w:szCs w:val="24"/>
                <w:lang w:eastAsia="ru-RU"/>
              </w:rPr>
              <w:t>-</w:t>
            </w:r>
          </w:p>
        </w:tc>
      </w:tr>
      <w:tr w:rsidR="0067077B" w:rsidRPr="0061236D" w:rsidTr="00D96663">
        <w:tc>
          <w:tcPr>
            <w:tcW w:w="4395" w:type="dxa"/>
          </w:tcPr>
          <w:p w:rsidR="0067077B" w:rsidRPr="0061236D" w:rsidRDefault="0067077B" w:rsidP="00426A46">
            <w:pPr>
              <w:jc w:val="right"/>
              <w:rPr>
                <w:rFonts w:ascii="Times New Roman" w:hAnsi="Times New Roman" w:cs="Times New Roman"/>
                <w:b/>
                <w:sz w:val="24"/>
                <w:szCs w:val="24"/>
              </w:rPr>
            </w:pPr>
            <w:r w:rsidRPr="0061236D">
              <w:rPr>
                <w:rFonts w:ascii="Times New Roman" w:hAnsi="Times New Roman" w:cs="Times New Roman"/>
                <w:b/>
                <w:sz w:val="24"/>
                <w:szCs w:val="24"/>
              </w:rPr>
              <w:t>ИТОГО:</w:t>
            </w:r>
          </w:p>
        </w:tc>
        <w:tc>
          <w:tcPr>
            <w:tcW w:w="1418" w:type="dxa"/>
          </w:tcPr>
          <w:p w:rsidR="0067077B" w:rsidRPr="0067077B" w:rsidRDefault="0067077B" w:rsidP="00426A46">
            <w:pPr>
              <w:jc w:val="center"/>
              <w:rPr>
                <w:rFonts w:ascii="Times New Roman" w:hAnsi="Times New Roman" w:cs="Times New Roman"/>
                <w:b/>
                <w:sz w:val="28"/>
                <w:szCs w:val="28"/>
              </w:rPr>
            </w:pPr>
            <w:r w:rsidRPr="0067077B">
              <w:rPr>
                <w:rFonts w:ascii="Times New Roman" w:hAnsi="Times New Roman" w:cs="Times New Roman"/>
                <w:b/>
                <w:sz w:val="28"/>
                <w:szCs w:val="28"/>
              </w:rPr>
              <w:t>-</w:t>
            </w:r>
          </w:p>
        </w:tc>
        <w:tc>
          <w:tcPr>
            <w:tcW w:w="1417" w:type="dxa"/>
          </w:tcPr>
          <w:p w:rsidR="0067077B" w:rsidRPr="0067077B" w:rsidRDefault="007B516B" w:rsidP="00426A46">
            <w:pPr>
              <w:jc w:val="center"/>
              <w:rPr>
                <w:rFonts w:ascii="Times New Roman" w:hAnsi="Times New Roman" w:cs="Times New Roman"/>
                <w:b/>
                <w:sz w:val="28"/>
                <w:szCs w:val="28"/>
              </w:rPr>
            </w:pPr>
            <w:r>
              <w:rPr>
                <w:rFonts w:ascii="Times New Roman" w:hAnsi="Times New Roman" w:cs="Times New Roman"/>
                <w:b/>
                <w:sz w:val="28"/>
                <w:szCs w:val="28"/>
              </w:rPr>
              <w:t>1</w:t>
            </w:r>
          </w:p>
        </w:tc>
        <w:tc>
          <w:tcPr>
            <w:tcW w:w="1276" w:type="dxa"/>
          </w:tcPr>
          <w:p w:rsidR="0067077B" w:rsidRPr="0067077B" w:rsidRDefault="007B516B" w:rsidP="00426A46">
            <w:pPr>
              <w:jc w:val="center"/>
              <w:rPr>
                <w:rFonts w:ascii="Times New Roman" w:hAnsi="Times New Roman" w:cs="Times New Roman"/>
                <w:b/>
                <w:sz w:val="28"/>
                <w:szCs w:val="28"/>
              </w:rPr>
            </w:pPr>
            <w:r>
              <w:rPr>
                <w:rFonts w:ascii="Times New Roman" w:hAnsi="Times New Roman" w:cs="Times New Roman"/>
                <w:b/>
                <w:sz w:val="28"/>
                <w:szCs w:val="28"/>
              </w:rPr>
              <w:t>1</w:t>
            </w:r>
          </w:p>
        </w:tc>
        <w:tc>
          <w:tcPr>
            <w:tcW w:w="1276" w:type="dxa"/>
          </w:tcPr>
          <w:p w:rsidR="0067077B" w:rsidRPr="0061236D" w:rsidRDefault="00960CC8" w:rsidP="00426A46">
            <w:pPr>
              <w:jc w:val="center"/>
              <w:rPr>
                <w:rFonts w:ascii="Times New Roman" w:hAnsi="Times New Roman" w:cs="Times New Roman"/>
                <w:b/>
                <w:sz w:val="24"/>
                <w:szCs w:val="24"/>
              </w:rPr>
            </w:pPr>
            <w:r>
              <w:rPr>
                <w:rFonts w:ascii="Times New Roman" w:hAnsi="Times New Roman" w:cs="Times New Roman"/>
                <w:b/>
                <w:sz w:val="24"/>
                <w:szCs w:val="24"/>
              </w:rPr>
              <w:t>2</w:t>
            </w:r>
          </w:p>
        </w:tc>
      </w:tr>
      <w:tr w:rsidR="0067077B" w:rsidRPr="00CD425E" w:rsidTr="00D96663">
        <w:tc>
          <w:tcPr>
            <w:tcW w:w="4395" w:type="dxa"/>
          </w:tcPr>
          <w:p w:rsidR="0067077B" w:rsidRPr="0061236D" w:rsidRDefault="0067077B" w:rsidP="00426A46">
            <w:pPr>
              <w:jc w:val="right"/>
              <w:rPr>
                <w:rFonts w:ascii="Times New Roman" w:hAnsi="Times New Roman" w:cs="Times New Roman"/>
                <w:b/>
                <w:sz w:val="24"/>
                <w:szCs w:val="24"/>
              </w:rPr>
            </w:pPr>
            <w:r w:rsidRPr="0061236D">
              <w:rPr>
                <w:rFonts w:ascii="Times New Roman" w:hAnsi="Times New Roman" w:cs="Times New Roman"/>
                <w:b/>
                <w:sz w:val="24"/>
                <w:szCs w:val="24"/>
              </w:rPr>
              <w:t>ВСЕГО:</w:t>
            </w:r>
          </w:p>
        </w:tc>
        <w:tc>
          <w:tcPr>
            <w:tcW w:w="1418" w:type="dxa"/>
          </w:tcPr>
          <w:p w:rsidR="0067077B" w:rsidRPr="00CD425E" w:rsidRDefault="0067077B" w:rsidP="00426A46">
            <w:pPr>
              <w:jc w:val="center"/>
              <w:rPr>
                <w:rFonts w:ascii="Times New Roman" w:hAnsi="Times New Roman" w:cs="Times New Roman"/>
                <w:b/>
                <w:sz w:val="28"/>
                <w:szCs w:val="28"/>
              </w:rPr>
            </w:pPr>
            <w:r w:rsidRPr="00CD425E">
              <w:rPr>
                <w:rFonts w:ascii="Times New Roman" w:hAnsi="Times New Roman" w:cs="Times New Roman"/>
                <w:b/>
                <w:sz w:val="28"/>
                <w:szCs w:val="28"/>
              </w:rPr>
              <w:t>10</w:t>
            </w:r>
          </w:p>
        </w:tc>
        <w:tc>
          <w:tcPr>
            <w:tcW w:w="1417" w:type="dxa"/>
          </w:tcPr>
          <w:p w:rsidR="0067077B" w:rsidRPr="00CD425E" w:rsidRDefault="007B516B" w:rsidP="00426A46">
            <w:pPr>
              <w:jc w:val="center"/>
              <w:rPr>
                <w:rFonts w:ascii="Times New Roman" w:hAnsi="Times New Roman" w:cs="Times New Roman"/>
                <w:b/>
                <w:sz w:val="28"/>
                <w:szCs w:val="28"/>
              </w:rPr>
            </w:pPr>
            <w:r>
              <w:rPr>
                <w:rFonts w:ascii="Times New Roman" w:hAnsi="Times New Roman" w:cs="Times New Roman"/>
                <w:b/>
                <w:sz w:val="28"/>
                <w:szCs w:val="28"/>
              </w:rPr>
              <w:t>11</w:t>
            </w:r>
          </w:p>
        </w:tc>
        <w:tc>
          <w:tcPr>
            <w:tcW w:w="1276" w:type="dxa"/>
          </w:tcPr>
          <w:p w:rsidR="0067077B" w:rsidRPr="00CD425E" w:rsidRDefault="007B516B" w:rsidP="00426A46">
            <w:pPr>
              <w:jc w:val="center"/>
              <w:rPr>
                <w:rFonts w:ascii="Times New Roman" w:hAnsi="Times New Roman" w:cs="Times New Roman"/>
                <w:b/>
                <w:sz w:val="28"/>
                <w:szCs w:val="28"/>
              </w:rPr>
            </w:pPr>
            <w:r>
              <w:rPr>
                <w:rFonts w:ascii="Times New Roman" w:hAnsi="Times New Roman" w:cs="Times New Roman"/>
                <w:b/>
                <w:sz w:val="28"/>
                <w:szCs w:val="28"/>
              </w:rPr>
              <w:t>11</w:t>
            </w:r>
          </w:p>
        </w:tc>
        <w:tc>
          <w:tcPr>
            <w:tcW w:w="1276" w:type="dxa"/>
          </w:tcPr>
          <w:p w:rsidR="0067077B" w:rsidRPr="00CD425E" w:rsidRDefault="007B516B" w:rsidP="00426A46">
            <w:pPr>
              <w:jc w:val="center"/>
              <w:rPr>
                <w:rFonts w:ascii="Times New Roman" w:hAnsi="Times New Roman" w:cs="Times New Roman"/>
                <w:b/>
                <w:sz w:val="28"/>
                <w:szCs w:val="28"/>
              </w:rPr>
            </w:pPr>
            <w:r>
              <w:rPr>
                <w:rFonts w:ascii="Times New Roman" w:hAnsi="Times New Roman" w:cs="Times New Roman"/>
                <w:b/>
                <w:sz w:val="28"/>
                <w:szCs w:val="28"/>
              </w:rPr>
              <w:t>14</w:t>
            </w:r>
          </w:p>
        </w:tc>
      </w:tr>
    </w:tbl>
    <w:p w:rsidR="003B4094" w:rsidRDefault="003B4094" w:rsidP="00AF3B5A">
      <w:pPr>
        <w:widowControl w:val="0"/>
        <w:autoSpaceDE w:val="0"/>
        <w:autoSpaceDN w:val="0"/>
        <w:adjustRightInd w:val="0"/>
        <w:spacing w:after="0" w:line="240" w:lineRule="auto"/>
        <w:rPr>
          <w:rFonts w:ascii="Times New Roman" w:eastAsia="Calibri" w:hAnsi="Times New Roman" w:cs="Times New Roman"/>
          <w:b/>
          <w:i/>
          <w:color w:val="000000"/>
          <w:sz w:val="32"/>
          <w:szCs w:val="32"/>
          <w:lang w:eastAsia="ru-RU"/>
        </w:rPr>
      </w:pPr>
    </w:p>
    <w:p w:rsidR="003645E5" w:rsidRPr="001606D9" w:rsidRDefault="003645E5" w:rsidP="003645E5">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связи с социальным заказом родителей в старшей  группе 1 ООД по речевому развитию заменили   на </w:t>
      </w:r>
      <w:r>
        <w:rPr>
          <w:rFonts w:ascii="Times New Roman" w:eastAsia="Times New Roman" w:hAnsi="Times New Roman" w:cs="Times New Roman"/>
          <w:i/>
          <w:sz w:val="28"/>
          <w:szCs w:val="28"/>
          <w:lang w:eastAsia="ru-RU"/>
        </w:rPr>
        <w:t>1ООД п</w:t>
      </w:r>
      <w:r w:rsidRPr="009930B7">
        <w:rPr>
          <w:rFonts w:ascii="Times New Roman" w:eastAsia="Times New Roman" w:hAnsi="Times New Roman" w:cs="Times New Roman"/>
          <w:i/>
          <w:sz w:val="28"/>
          <w:szCs w:val="28"/>
          <w:lang w:eastAsia="ru-RU"/>
        </w:rPr>
        <w:t>одготовка к обучению грамоте</w:t>
      </w:r>
      <w:r>
        <w:rPr>
          <w:rFonts w:ascii="Times New Roman" w:eastAsia="Times New Roman" w:hAnsi="Times New Roman" w:cs="Times New Roman"/>
          <w:i/>
          <w:sz w:val="28"/>
          <w:szCs w:val="28"/>
          <w:lang w:eastAsia="ru-RU"/>
        </w:rPr>
        <w:t>.</w:t>
      </w:r>
    </w:p>
    <w:p w:rsidR="000432F0" w:rsidRDefault="000432F0" w:rsidP="00E81223">
      <w:pPr>
        <w:widowControl w:val="0"/>
        <w:autoSpaceDE w:val="0"/>
        <w:autoSpaceDN w:val="0"/>
        <w:adjustRightInd w:val="0"/>
        <w:spacing w:after="0" w:line="240" w:lineRule="auto"/>
        <w:rPr>
          <w:rFonts w:ascii="Times New Roman" w:eastAsia="Calibri" w:hAnsi="Times New Roman" w:cs="Times New Roman"/>
          <w:b/>
          <w:i/>
          <w:color w:val="000000"/>
          <w:sz w:val="32"/>
          <w:szCs w:val="32"/>
          <w:lang w:eastAsia="ru-RU"/>
        </w:rPr>
      </w:pPr>
    </w:p>
    <w:p w:rsidR="003B4094" w:rsidRPr="00E81223" w:rsidRDefault="003B4094" w:rsidP="00E81223">
      <w:pPr>
        <w:widowControl w:val="0"/>
        <w:autoSpaceDE w:val="0"/>
        <w:autoSpaceDN w:val="0"/>
        <w:adjustRightInd w:val="0"/>
        <w:spacing w:after="120" w:line="240" w:lineRule="auto"/>
        <w:jc w:val="center"/>
        <w:rPr>
          <w:rFonts w:ascii="Arial" w:eastAsia="Times New Roman" w:hAnsi="Arial" w:cs="Arial"/>
          <w:b/>
          <w:i/>
          <w:color w:val="000000"/>
          <w:sz w:val="32"/>
          <w:szCs w:val="32"/>
          <w:lang w:eastAsia="ru-RU"/>
        </w:rPr>
      </w:pPr>
      <w:r w:rsidRPr="002A282D">
        <w:rPr>
          <w:rFonts w:ascii="Times New Roman" w:eastAsia="Calibri" w:hAnsi="Times New Roman" w:cs="Times New Roman"/>
          <w:b/>
          <w:i/>
          <w:color w:val="000000"/>
          <w:sz w:val="32"/>
          <w:szCs w:val="32"/>
          <w:lang w:eastAsia="ru-RU"/>
        </w:rPr>
        <w:t xml:space="preserve">3.4.Особенности организации  развивающей предметно-пространственной </w:t>
      </w:r>
      <w:r w:rsidRPr="002A282D">
        <w:rPr>
          <w:rFonts w:ascii="Times New Roman" w:eastAsia="Times New Roman" w:hAnsi="Times New Roman" w:cs="Times New Roman"/>
          <w:b/>
          <w:i/>
          <w:color w:val="000000"/>
          <w:sz w:val="32"/>
          <w:szCs w:val="32"/>
          <w:lang w:eastAsia="ru-RU"/>
        </w:rPr>
        <w:t>среды</w:t>
      </w:r>
    </w:p>
    <w:p w:rsidR="003B4094" w:rsidRPr="00B86366" w:rsidRDefault="003B4094" w:rsidP="003B4094">
      <w:pPr>
        <w:spacing w:after="120" w:line="240" w:lineRule="auto"/>
        <w:jc w:val="both"/>
        <w:rPr>
          <w:rFonts w:ascii="Times New Roman" w:eastAsia="Calibri" w:hAnsi="Times New Roman" w:cs="Times New Roman"/>
          <w:color w:val="000000"/>
          <w:sz w:val="28"/>
          <w:szCs w:val="28"/>
        </w:rPr>
      </w:pPr>
      <w:r w:rsidRPr="00B86366">
        <w:rPr>
          <w:rFonts w:ascii="Calibri" w:eastAsia="Calibri" w:hAnsi="Calibri" w:cs="Times New Roman"/>
          <w:color w:val="000000"/>
          <w:sz w:val="28"/>
          <w:szCs w:val="28"/>
        </w:rPr>
        <w:t xml:space="preserve">       </w:t>
      </w:r>
      <w:r>
        <w:rPr>
          <w:rFonts w:ascii="Calibri" w:eastAsia="Calibri" w:hAnsi="Calibri" w:cs="Times New Roman"/>
          <w:color w:val="000000"/>
          <w:sz w:val="28"/>
          <w:szCs w:val="28"/>
        </w:rPr>
        <w:tab/>
      </w:r>
      <w:r w:rsidRPr="00B86366">
        <w:rPr>
          <w:rFonts w:ascii="Times New Roman" w:eastAsia="Calibri" w:hAnsi="Times New Roman" w:cs="Times New Roman"/>
          <w:color w:val="000000"/>
          <w:sz w:val="28"/>
          <w:szCs w:val="28"/>
        </w:rPr>
        <w:t>Развивающая предметно-пространственная среда обеспечивает максимальную реализацию образовател</w:t>
      </w:r>
      <w:r w:rsidR="00756D21">
        <w:rPr>
          <w:rFonts w:ascii="Times New Roman" w:eastAsia="Calibri" w:hAnsi="Times New Roman" w:cs="Times New Roman"/>
          <w:color w:val="000000"/>
          <w:sz w:val="28"/>
          <w:szCs w:val="28"/>
        </w:rPr>
        <w:t>ьного потенциала пространства М</w:t>
      </w:r>
      <w:r w:rsidR="00E725C1">
        <w:rPr>
          <w:rFonts w:ascii="Times New Roman" w:eastAsia="Calibri" w:hAnsi="Times New Roman" w:cs="Times New Roman"/>
          <w:color w:val="000000"/>
          <w:sz w:val="28"/>
          <w:szCs w:val="28"/>
        </w:rPr>
        <w:t>К</w:t>
      </w:r>
      <w:r w:rsidRPr="00B86366">
        <w:rPr>
          <w:rFonts w:ascii="Times New Roman" w:eastAsia="Calibri" w:hAnsi="Times New Roman" w:cs="Times New Roman"/>
          <w:color w:val="000000"/>
          <w:sz w:val="28"/>
          <w:szCs w:val="28"/>
        </w:rPr>
        <w:t xml:space="preserve">ДОУ, группы и участка, материалов, оборудования и инвентаря для развития детей дошкольного возраста в соответствии с особенностями каждого </w:t>
      </w:r>
      <w:r w:rsidRPr="00B86366">
        <w:rPr>
          <w:rFonts w:ascii="Times New Roman" w:eastAsia="Calibri" w:hAnsi="Times New Roman" w:cs="Times New Roman"/>
          <w:color w:val="000000"/>
          <w:sz w:val="28"/>
          <w:szCs w:val="28"/>
        </w:rPr>
        <w:lastRenderedPageBreak/>
        <w:t>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3B4094" w:rsidRPr="00B86366" w:rsidRDefault="003B4094" w:rsidP="003B4094">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ab/>
      </w:r>
      <w:r w:rsidRPr="00B86366">
        <w:rPr>
          <w:rFonts w:ascii="Times New Roman" w:eastAsia="Calibri" w:hAnsi="Times New Roman" w:cs="Times New Roman"/>
          <w:color w:val="000000"/>
          <w:sz w:val="28"/>
          <w:szCs w:val="28"/>
        </w:rPr>
        <w:t xml:space="preserve"> Развивающая предметно-пространственная среда должна обеспечивает реализацию различных образовательных программ;</w:t>
      </w:r>
    </w:p>
    <w:p w:rsidR="003B4094" w:rsidRPr="00B86366" w:rsidRDefault="003B4094" w:rsidP="003B4094">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3B4094" w:rsidRPr="00B86366" w:rsidRDefault="003B4094" w:rsidP="003B4094">
      <w:pPr>
        <w:widowControl w:val="0"/>
        <w:suppressAutoHyphens/>
        <w:spacing w:after="0" w:line="240" w:lineRule="auto"/>
        <w:jc w:val="both"/>
        <w:rPr>
          <w:rFonts w:ascii="Times New Roman" w:eastAsia="Lucida Sans Unicode" w:hAnsi="Times New Roman" w:cs="Times New Roman"/>
          <w:color w:val="000000"/>
          <w:kern w:val="1"/>
          <w:sz w:val="28"/>
          <w:szCs w:val="28"/>
          <w:lang w:eastAsia="hi-IN" w:bidi="hi-IN"/>
        </w:rPr>
      </w:pPr>
      <w:r w:rsidRPr="00B86366">
        <w:rPr>
          <w:rFonts w:ascii="Times New Roman" w:eastAsia="Lucida Sans Unicode" w:hAnsi="Times New Roman" w:cs="Times New Roman"/>
          <w:color w:val="000000"/>
          <w:kern w:val="1"/>
          <w:sz w:val="28"/>
          <w:szCs w:val="28"/>
          <w:lang w:eastAsia="hi-IN" w:bidi="hi-IN"/>
        </w:rPr>
        <w:t xml:space="preserve">     </w:t>
      </w:r>
      <w:proofErr w:type="gramStart"/>
      <w:r w:rsidRPr="00B86366">
        <w:rPr>
          <w:rFonts w:ascii="Times New Roman" w:eastAsia="Lucida Sans Unicode" w:hAnsi="Times New Roman" w:cs="Times New Roman"/>
          <w:color w:val="000000"/>
          <w:kern w:val="1"/>
          <w:sz w:val="28"/>
          <w:szCs w:val="28"/>
          <w:lang w:eastAsia="hi-IN" w:bidi="hi-IN"/>
        </w:rPr>
        <w:t>Развивающей  среды</w:t>
      </w:r>
      <w:proofErr w:type="gramEnd"/>
      <w:r w:rsidRPr="00B86366">
        <w:rPr>
          <w:rFonts w:ascii="Times New Roman" w:eastAsia="Lucida Sans Unicode" w:hAnsi="Times New Roman" w:cs="Times New Roman"/>
          <w:color w:val="000000"/>
          <w:kern w:val="1"/>
          <w:sz w:val="28"/>
          <w:szCs w:val="28"/>
          <w:lang w:eastAsia="hi-IN" w:bidi="hi-IN"/>
        </w:rPr>
        <w:t xml:space="preserve">  построена  на  следующих  принципах:</w:t>
      </w:r>
    </w:p>
    <w:p w:rsidR="003B4094" w:rsidRPr="00B86366" w:rsidRDefault="003B4094" w:rsidP="00EA7819">
      <w:pPr>
        <w:widowControl w:val="0"/>
        <w:numPr>
          <w:ilvl w:val="0"/>
          <w:numId w:val="53"/>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насыщенность;</w:t>
      </w:r>
    </w:p>
    <w:p w:rsidR="003B4094" w:rsidRPr="00B86366" w:rsidRDefault="003B4094" w:rsidP="00EA7819">
      <w:pPr>
        <w:widowControl w:val="0"/>
        <w:numPr>
          <w:ilvl w:val="0"/>
          <w:numId w:val="53"/>
        </w:numPr>
        <w:suppressAutoHyphens/>
        <w:spacing w:after="0" w:line="240" w:lineRule="auto"/>
        <w:jc w:val="both"/>
        <w:rPr>
          <w:rFonts w:ascii="Times New Roman" w:eastAsia="Calibri" w:hAnsi="Times New Roman" w:cs="Times New Roman"/>
          <w:color w:val="000000"/>
          <w:kern w:val="1"/>
          <w:sz w:val="28"/>
          <w:szCs w:val="28"/>
          <w:lang w:eastAsia="hi-IN" w:bidi="hi-IN"/>
        </w:rPr>
      </w:pPr>
      <w:proofErr w:type="spellStart"/>
      <w:r w:rsidRPr="00B86366">
        <w:rPr>
          <w:rFonts w:ascii="Times New Roman" w:eastAsia="Calibri" w:hAnsi="Times New Roman" w:cs="Times New Roman"/>
          <w:color w:val="000000"/>
          <w:kern w:val="1"/>
          <w:sz w:val="28"/>
          <w:szCs w:val="28"/>
          <w:lang w:eastAsia="hi-IN" w:bidi="hi-IN"/>
        </w:rPr>
        <w:t>трансформируемость</w:t>
      </w:r>
      <w:proofErr w:type="spellEnd"/>
      <w:r w:rsidRPr="00B86366">
        <w:rPr>
          <w:rFonts w:ascii="Times New Roman" w:eastAsia="Calibri" w:hAnsi="Times New Roman" w:cs="Times New Roman"/>
          <w:color w:val="000000"/>
          <w:kern w:val="1"/>
          <w:sz w:val="28"/>
          <w:szCs w:val="28"/>
          <w:lang w:eastAsia="hi-IN" w:bidi="hi-IN"/>
        </w:rPr>
        <w:t>;</w:t>
      </w:r>
    </w:p>
    <w:p w:rsidR="003B4094" w:rsidRPr="00B86366" w:rsidRDefault="003B4094" w:rsidP="00EA7819">
      <w:pPr>
        <w:widowControl w:val="0"/>
        <w:numPr>
          <w:ilvl w:val="0"/>
          <w:numId w:val="53"/>
        </w:numPr>
        <w:suppressAutoHyphens/>
        <w:spacing w:after="0" w:line="240" w:lineRule="auto"/>
        <w:jc w:val="both"/>
        <w:rPr>
          <w:rFonts w:ascii="Times New Roman" w:eastAsia="Calibri" w:hAnsi="Times New Roman" w:cs="Times New Roman"/>
          <w:color w:val="000000"/>
          <w:kern w:val="1"/>
          <w:sz w:val="28"/>
          <w:szCs w:val="28"/>
          <w:lang w:eastAsia="hi-IN" w:bidi="hi-IN"/>
        </w:rPr>
      </w:pPr>
      <w:proofErr w:type="spellStart"/>
      <w:r w:rsidRPr="00B86366">
        <w:rPr>
          <w:rFonts w:ascii="Times New Roman" w:eastAsia="Calibri" w:hAnsi="Times New Roman" w:cs="Times New Roman"/>
          <w:color w:val="000000"/>
          <w:kern w:val="1"/>
          <w:sz w:val="28"/>
          <w:szCs w:val="28"/>
          <w:lang w:eastAsia="hi-IN" w:bidi="hi-IN"/>
        </w:rPr>
        <w:t>полифункциональность</w:t>
      </w:r>
      <w:proofErr w:type="spellEnd"/>
      <w:r w:rsidRPr="00B86366">
        <w:rPr>
          <w:rFonts w:ascii="Times New Roman" w:eastAsia="Calibri" w:hAnsi="Times New Roman" w:cs="Times New Roman"/>
          <w:color w:val="000000"/>
          <w:kern w:val="1"/>
          <w:sz w:val="28"/>
          <w:szCs w:val="28"/>
          <w:lang w:eastAsia="hi-IN" w:bidi="hi-IN"/>
        </w:rPr>
        <w:t>;</w:t>
      </w:r>
    </w:p>
    <w:p w:rsidR="003B4094" w:rsidRPr="00B86366" w:rsidRDefault="003B4094" w:rsidP="00EA7819">
      <w:pPr>
        <w:widowControl w:val="0"/>
        <w:numPr>
          <w:ilvl w:val="0"/>
          <w:numId w:val="53"/>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 вариативной;</w:t>
      </w:r>
    </w:p>
    <w:p w:rsidR="003B4094" w:rsidRPr="00B86366" w:rsidRDefault="003B4094" w:rsidP="00EA7819">
      <w:pPr>
        <w:widowControl w:val="0"/>
        <w:numPr>
          <w:ilvl w:val="0"/>
          <w:numId w:val="53"/>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доступность; </w:t>
      </w:r>
    </w:p>
    <w:p w:rsidR="003B4094" w:rsidRPr="00B86366" w:rsidRDefault="003B4094" w:rsidP="00BC7A46">
      <w:pPr>
        <w:widowControl w:val="0"/>
        <w:numPr>
          <w:ilvl w:val="0"/>
          <w:numId w:val="53"/>
        </w:numPr>
        <w:suppressAutoHyphens/>
        <w:spacing w:after="12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безопасность.</w:t>
      </w:r>
    </w:p>
    <w:p w:rsidR="003B4094" w:rsidRPr="00B86366" w:rsidRDefault="003B4094" w:rsidP="003B4094">
      <w:pPr>
        <w:tabs>
          <w:tab w:val="left" w:pos="1713"/>
        </w:tab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i/>
          <w:color w:val="000000"/>
          <w:sz w:val="28"/>
          <w:szCs w:val="28"/>
        </w:rPr>
        <w:t xml:space="preserve">       </w:t>
      </w:r>
      <w:r w:rsidRPr="00B86366">
        <w:rPr>
          <w:rFonts w:ascii="Times New Roman" w:eastAsia="Calibri" w:hAnsi="Times New Roman" w:cs="Times New Roman"/>
          <w:b/>
          <w:i/>
          <w:color w:val="000000"/>
          <w:sz w:val="28"/>
          <w:szCs w:val="28"/>
        </w:rPr>
        <w:t>Насыщенность</w:t>
      </w:r>
      <w:r w:rsidRPr="00B86366">
        <w:rPr>
          <w:rFonts w:ascii="Times New Roman" w:eastAsia="Calibri" w:hAnsi="Times New Roman" w:cs="Times New Roman"/>
          <w:color w:val="000000"/>
          <w:sz w:val="28"/>
          <w:szCs w:val="28"/>
        </w:rPr>
        <w:t xml:space="preserve"> среды соответствует возрастным возможностям детей и содержанию Программы.</w:t>
      </w:r>
    </w:p>
    <w:p w:rsidR="003B4094" w:rsidRPr="00B86366" w:rsidRDefault="003B4094" w:rsidP="0027069B">
      <w:pPr>
        <w:spacing w:after="0" w:line="240" w:lineRule="auto"/>
        <w:ind w:firstLine="435"/>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3B4094" w:rsidRPr="00B86366" w:rsidRDefault="003B4094" w:rsidP="00EA7819">
      <w:pPr>
        <w:widowControl w:val="0"/>
        <w:numPr>
          <w:ilvl w:val="0"/>
          <w:numId w:val="5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3B4094" w:rsidRPr="00B86366" w:rsidRDefault="003B4094" w:rsidP="00EA7819">
      <w:pPr>
        <w:widowControl w:val="0"/>
        <w:numPr>
          <w:ilvl w:val="0"/>
          <w:numId w:val="5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двигательную активность, в том числе развитие крупной и мелкой моторики, участие в подвижных играх и соревнованиях;</w:t>
      </w:r>
    </w:p>
    <w:p w:rsidR="003B4094" w:rsidRPr="00B86366" w:rsidRDefault="003B4094" w:rsidP="00EA7819">
      <w:pPr>
        <w:widowControl w:val="0"/>
        <w:numPr>
          <w:ilvl w:val="0"/>
          <w:numId w:val="5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эмоциональное благополучие детей во взаимодействии с предметно-пространственным окружением;</w:t>
      </w:r>
    </w:p>
    <w:p w:rsidR="003B4094" w:rsidRPr="00B86366" w:rsidRDefault="003B4094" w:rsidP="00EA7819">
      <w:pPr>
        <w:widowControl w:val="0"/>
        <w:numPr>
          <w:ilvl w:val="0"/>
          <w:numId w:val="5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возможность самовыражения детей.</w:t>
      </w:r>
    </w:p>
    <w:p w:rsidR="003B4094" w:rsidRPr="00B86366" w:rsidRDefault="003B4094" w:rsidP="0027069B">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proofErr w:type="spellStart"/>
      <w:r w:rsidRPr="00B86366">
        <w:rPr>
          <w:rFonts w:ascii="Times New Roman" w:eastAsia="Calibri" w:hAnsi="Times New Roman" w:cs="Times New Roman"/>
          <w:b/>
          <w:i/>
          <w:color w:val="000000"/>
          <w:sz w:val="28"/>
          <w:szCs w:val="28"/>
        </w:rPr>
        <w:t>Трансформируемость</w:t>
      </w:r>
      <w:proofErr w:type="spellEnd"/>
      <w:r w:rsidRPr="00B86366">
        <w:rPr>
          <w:rFonts w:ascii="Times New Roman" w:eastAsia="Calibri" w:hAnsi="Times New Roman" w:cs="Times New Roman"/>
          <w:color w:val="000000"/>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w:t>
      </w:r>
      <w:r>
        <w:rPr>
          <w:rFonts w:ascii="Times New Roman" w:eastAsia="Calibri" w:hAnsi="Times New Roman" w:cs="Times New Roman"/>
          <w:color w:val="000000"/>
          <w:sz w:val="28"/>
          <w:szCs w:val="28"/>
        </w:rPr>
        <w:t xml:space="preserve"> интересов и возможностей детей.</w:t>
      </w:r>
    </w:p>
    <w:p w:rsidR="003B4094" w:rsidRPr="00B86366" w:rsidRDefault="003B4094" w:rsidP="0027069B">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proofErr w:type="spellStart"/>
      <w:r w:rsidRPr="00B86366">
        <w:rPr>
          <w:rFonts w:ascii="Times New Roman" w:eastAsia="Calibri" w:hAnsi="Times New Roman" w:cs="Times New Roman"/>
          <w:b/>
          <w:i/>
          <w:color w:val="000000"/>
          <w:sz w:val="28"/>
          <w:szCs w:val="28"/>
        </w:rPr>
        <w:t>Полифункциональность</w:t>
      </w:r>
      <w:proofErr w:type="spellEnd"/>
      <w:r w:rsidRPr="00B86366">
        <w:rPr>
          <w:rFonts w:ascii="Times New Roman" w:eastAsia="Calibri" w:hAnsi="Times New Roman" w:cs="Times New Roman"/>
          <w:color w:val="000000"/>
          <w:sz w:val="28"/>
          <w:szCs w:val="28"/>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3B4094" w:rsidRPr="00B86366" w:rsidRDefault="003B4094" w:rsidP="0027069B">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Вариативность</w:t>
      </w:r>
      <w:r w:rsidRPr="00B86366">
        <w:rPr>
          <w:rFonts w:ascii="Times New Roman" w:eastAsia="Calibri" w:hAnsi="Times New Roman" w:cs="Times New Roman"/>
          <w:color w:val="000000"/>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3B4094" w:rsidRPr="00B86366" w:rsidRDefault="003B4094" w:rsidP="0027069B">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3B4094" w:rsidRPr="00B86366" w:rsidRDefault="003B4094" w:rsidP="0027069B">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Доступность</w:t>
      </w:r>
      <w:r w:rsidRPr="00B86366">
        <w:rPr>
          <w:rFonts w:ascii="Times New Roman" w:eastAsia="Calibri" w:hAnsi="Times New Roman" w:cs="Times New Roman"/>
          <w:color w:val="000000"/>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w:t>
      </w:r>
      <w:r>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color w:val="000000"/>
          <w:sz w:val="28"/>
          <w:szCs w:val="28"/>
        </w:rPr>
        <w:t>исправность и сохранность материалов и оборудования.</w:t>
      </w:r>
    </w:p>
    <w:p w:rsidR="003B4094" w:rsidRPr="00B86366" w:rsidRDefault="003B4094" w:rsidP="00BC7A46">
      <w:pPr>
        <w:spacing w:after="120" w:line="240" w:lineRule="auto"/>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lastRenderedPageBreak/>
        <w:t xml:space="preserve">       </w:t>
      </w:r>
      <w:r w:rsidRPr="00B86366">
        <w:rPr>
          <w:rFonts w:ascii="Times New Roman" w:eastAsia="Calibri" w:hAnsi="Times New Roman" w:cs="Times New Roman"/>
          <w:b/>
          <w:i/>
          <w:color w:val="000000"/>
          <w:sz w:val="28"/>
          <w:szCs w:val="28"/>
        </w:rPr>
        <w:t>Безопасность</w:t>
      </w:r>
      <w:r w:rsidRPr="00B86366">
        <w:rPr>
          <w:rFonts w:ascii="Times New Roman" w:eastAsia="Calibri" w:hAnsi="Times New Roman" w:cs="Times New Roman"/>
          <w:b/>
          <w:color w:val="000000"/>
          <w:sz w:val="28"/>
          <w:szCs w:val="28"/>
        </w:rPr>
        <w:t xml:space="preserve"> </w:t>
      </w:r>
      <w:r w:rsidRPr="00B86366">
        <w:rPr>
          <w:rFonts w:ascii="Times New Roman" w:eastAsia="Calibri" w:hAnsi="Times New Roman" w:cs="Times New Roman"/>
          <w:color w:val="000000"/>
          <w:sz w:val="28"/>
          <w:szCs w:val="28"/>
        </w:rPr>
        <w:t>предметно-пространственной среды обеспечивает соответствие всех ее элементов требованиям по надежности и безопасности их использования.</w:t>
      </w:r>
    </w:p>
    <w:p w:rsidR="003B4094" w:rsidRPr="00B86366" w:rsidRDefault="003B4094" w:rsidP="003B4094">
      <w:pPr>
        <w:spacing w:after="0"/>
        <w:jc w:val="cente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 xml:space="preserve">Предметно-развивающая  среда  помещений и групповых  комнат </w:t>
      </w:r>
    </w:p>
    <w:p w:rsidR="003B4094" w:rsidRPr="00B86366" w:rsidRDefault="00756D21" w:rsidP="003B4094">
      <w:pPr>
        <w:spacing w:after="120"/>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w:t>
      </w:r>
      <w:proofErr w:type="gramStart"/>
      <w:r>
        <w:rPr>
          <w:rFonts w:ascii="Times New Roman" w:eastAsia="Calibri" w:hAnsi="Times New Roman" w:cs="Times New Roman"/>
          <w:b/>
          <w:color w:val="000000"/>
          <w:sz w:val="28"/>
          <w:szCs w:val="28"/>
        </w:rPr>
        <w:t>М</w:t>
      </w:r>
      <w:r w:rsidR="00E725C1">
        <w:rPr>
          <w:rFonts w:ascii="Times New Roman" w:eastAsia="Calibri" w:hAnsi="Times New Roman" w:cs="Times New Roman"/>
          <w:b/>
          <w:color w:val="000000"/>
          <w:sz w:val="28"/>
          <w:szCs w:val="28"/>
        </w:rPr>
        <w:t>К</w:t>
      </w:r>
      <w:r w:rsidR="00A11C8D">
        <w:rPr>
          <w:rFonts w:ascii="Times New Roman" w:eastAsia="Calibri" w:hAnsi="Times New Roman" w:cs="Times New Roman"/>
          <w:b/>
          <w:color w:val="000000"/>
          <w:sz w:val="28"/>
          <w:szCs w:val="28"/>
        </w:rPr>
        <w:t>ДОУ  «</w:t>
      </w:r>
      <w:proofErr w:type="gramEnd"/>
      <w:r>
        <w:rPr>
          <w:rFonts w:ascii="Times New Roman" w:eastAsia="Calibri" w:hAnsi="Times New Roman" w:cs="Times New Roman"/>
          <w:b/>
          <w:color w:val="000000"/>
          <w:sz w:val="28"/>
          <w:szCs w:val="28"/>
        </w:rPr>
        <w:t>Детский сад «</w:t>
      </w:r>
      <w:r w:rsidR="00E725C1">
        <w:rPr>
          <w:rFonts w:ascii="Times New Roman" w:eastAsia="Calibri" w:hAnsi="Times New Roman" w:cs="Times New Roman"/>
          <w:b/>
          <w:color w:val="000000"/>
          <w:sz w:val="28"/>
          <w:szCs w:val="28"/>
        </w:rPr>
        <w:t>Соколенок</w:t>
      </w:r>
      <w:r w:rsidR="003B4094">
        <w:rPr>
          <w:rFonts w:ascii="Times New Roman" w:eastAsia="Calibri" w:hAnsi="Times New Roman" w:cs="Times New Roman"/>
          <w:b/>
          <w:color w:val="000000"/>
          <w:sz w:val="28"/>
          <w:szCs w:val="28"/>
        </w:rPr>
        <w:t>»</w:t>
      </w:r>
    </w:p>
    <w:tbl>
      <w:tblPr>
        <w:tblStyle w:val="1"/>
        <w:tblW w:w="10172" w:type="dxa"/>
        <w:tblInd w:w="-459" w:type="dxa"/>
        <w:tblLook w:val="04A0" w:firstRow="1" w:lastRow="0" w:firstColumn="1" w:lastColumn="0" w:noHBand="0" w:noVBand="1"/>
      </w:tblPr>
      <w:tblGrid>
        <w:gridCol w:w="2835"/>
        <w:gridCol w:w="3544"/>
        <w:gridCol w:w="3793"/>
      </w:tblGrid>
      <w:tr w:rsidR="003B4094" w:rsidRPr="001F7BF9" w:rsidTr="00287F68">
        <w:tc>
          <w:tcPr>
            <w:tcW w:w="2835" w:type="dxa"/>
          </w:tcPr>
          <w:p w:rsidR="003B4094" w:rsidRPr="001F7BF9" w:rsidRDefault="003B4094" w:rsidP="00287F68">
            <w:pPr>
              <w:autoSpaceDE w:val="0"/>
              <w:snapToGrid w:val="0"/>
              <w:jc w:val="center"/>
              <w:rPr>
                <w:rFonts w:eastAsia="Batang" w:cs="Times New Roman"/>
                <w:b/>
                <w:color w:val="000000"/>
                <w:szCs w:val="28"/>
                <w:lang w:eastAsia="ko-KR"/>
              </w:rPr>
            </w:pPr>
            <w:r w:rsidRPr="001F7BF9">
              <w:rPr>
                <w:rFonts w:eastAsia="Batang" w:cs="Times New Roman"/>
                <w:b/>
                <w:color w:val="000000"/>
                <w:szCs w:val="28"/>
                <w:lang w:eastAsia="ko-KR"/>
              </w:rPr>
              <w:t>Вид  помещения</w:t>
            </w:r>
          </w:p>
        </w:tc>
        <w:tc>
          <w:tcPr>
            <w:tcW w:w="3544" w:type="dxa"/>
          </w:tcPr>
          <w:p w:rsidR="003B4094" w:rsidRPr="001F7BF9" w:rsidRDefault="003B4094" w:rsidP="00287F68">
            <w:pPr>
              <w:autoSpaceDE w:val="0"/>
              <w:snapToGrid w:val="0"/>
              <w:jc w:val="center"/>
              <w:rPr>
                <w:rFonts w:eastAsia="Batang" w:cs="Times New Roman"/>
                <w:b/>
                <w:bCs/>
                <w:color w:val="000000"/>
                <w:szCs w:val="28"/>
                <w:lang w:eastAsia="ko-KR"/>
              </w:rPr>
            </w:pPr>
            <w:r w:rsidRPr="001F7BF9">
              <w:rPr>
                <w:rFonts w:eastAsia="Batang" w:cs="Times New Roman"/>
                <w:b/>
                <w:bCs/>
                <w:color w:val="000000"/>
                <w:szCs w:val="28"/>
                <w:lang w:eastAsia="ko-KR"/>
              </w:rPr>
              <w:t xml:space="preserve">Основное  предназначение </w:t>
            </w:r>
          </w:p>
        </w:tc>
        <w:tc>
          <w:tcPr>
            <w:tcW w:w="3793" w:type="dxa"/>
          </w:tcPr>
          <w:p w:rsidR="003B4094" w:rsidRPr="001F7BF9" w:rsidRDefault="003B4094" w:rsidP="00287F68">
            <w:pPr>
              <w:autoSpaceDE w:val="0"/>
              <w:snapToGrid w:val="0"/>
              <w:jc w:val="center"/>
              <w:rPr>
                <w:rFonts w:eastAsia="Batang" w:cs="Times New Roman"/>
                <w:b/>
                <w:bCs/>
                <w:color w:val="000000"/>
                <w:szCs w:val="28"/>
                <w:lang w:eastAsia="ko-KR"/>
              </w:rPr>
            </w:pPr>
            <w:r w:rsidRPr="001F7BF9">
              <w:rPr>
                <w:rFonts w:eastAsia="Batang" w:cs="Times New Roman"/>
                <w:b/>
                <w:bCs/>
                <w:color w:val="000000"/>
                <w:szCs w:val="28"/>
                <w:lang w:eastAsia="ko-KR"/>
              </w:rPr>
              <w:t xml:space="preserve">Оснащение </w:t>
            </w:r>
          </w:p>
        </w:tc>
      </w:tr>
      <w:tr w:rsidR="003B4094" w:rsidRPr="001F7BF9" w:rsidTr="00287F68">
        <w:tc>
          <w:tcPr>
            <w:tcW w:w="10172" w:type="dxa"/>
            <w:gridSpan w:val="3"/>
          </w:tcPr>
          <w:p w:rsidR="003B4094" w:rsidRPr="001F7BF9" w:rsidRDefault="00756D21" w:rsidP="00E725C1">
            <w:pPr>
              <w:jc w:val="center"/>
              <w:rPr>
                <w:rFonts w:eastAsia="Batang" w:cs="Times New Roman"/>
                <w:b/>
                <w:color w:val="000000"/>
                <w:szCs w:val="28"/>
                <w:lang w:eastAsia="ko-KR"/>
              </w:rPr>
            </w:pPr>
            <w:r>
              <w:rPr>
                <w:rFonts w:eastAsia="Batang" w:cs="Times New Roman"/>
                <w:b/>
                <w:bCs/>
                <w:color w:val="000000"/>
                <w:szCs w:val="28"/>
                <w:lang w:eastAsia="ko-KR"/>
              </w:rPr>
              <w:t>Предметно-развивающая среда в М</w:t>
            </w:r>
            <w:r w:rsidR="00E725C1">
              <w:rPr>
                <w:rFonts w:eastAsia="Batang" w:cs="Times New Roman"/>
                <w:b/>
                <w:bCs/>
                <w:color w:val="000000"/>
                <w:szCs w:val="28"/>
                <w:lang w:eastAsia="ko-KR"/>
              </w:rPr>
              <w:t>К</w:t>
            </w:r>
            <w:r w:rsidR="003B4094" w:rsidRPr="001F7BF9">
              <w:rPr>
                <w:rFonts w:eastAsia="Batang" w:cs="Times New Roman"/>
                <w:b/>
                <w:bCs/>
                <w:color w:val="000000"/>
                <w:szCs w:val="28"/>
                <w:lang w:eastAsia="ko-KR"/>
              </w:rPr>
              <w:t>ДОУ</w:t>
            </w:r>
          </w:p>
        </w:tc>
      </w:tr>
      <w:tr w:rsidR="003B4094" w:rsidRPr="001F7BF9" w:rsidTr="00287F68">
        <w:tc>
          <w:tcPr>
            <w:tcW w:w="2835" w:type="dxa"/>
          </w:tcPr>
          <w:p w:rsidR="003B4094" w:rsidRPr="00104F6C" w:rsidRDefault="008B2BA0" w:rsidP="00287F68">
            <w:pPr>
              <w:snapToGrid w:val="0"/>
              <w:rPr>
                <w:b/>
                <w:szCs w:val="28"/>
              </w:rPr>
            </w:pPr>
            <w:r>
              <w:rPr>
                <w:b/>
                <w:szCs w:val="28"/>
              </w:rPr>
              <w:t>Музыкально-физкультурный</w:t>
            </w:r>
            <w:r w:rsidR="003B4094" w:rsidRPr="00104F6C">
              <w:rPr>
                <w:b/>
                <w:szCs w:val="28"/>
              </w:rPr>
              <w:t xml:space="preserve"> зал</w:t>
            </w:r>
          </w:p>
        </w:tc>
        <w:tc>
          <w:tcPr>
            <w:tcW w:w="3544" w:type="dxa"/>
          </w:tcPr>
          <w:p w:rsidR="003B4094" w:rsidRPr="00104F6C" w:rsidRDefault="008B2BA0" w:rsidP="00EA7819">
            <w:pPr>
              <w:pStyle w:val="a3"/>
              <w:widowControl w:val="0"/>
              <w:numPr>
                <w:ilvl w:val="0"/>
                <w:numId w:val="66"/>
              </w:numPr>
              <w:suppressAutoHyphens/>
              <w:snapToGrid w:val="0"/>
              <w:ind w:left="318" w:hanging="284"/>
              <w:rPr>
                <w:szCs w:val="28"/>
              </w:rPr>
            </w:pPr>
            <w:r>
              <w:rPr>
                <w:szCs w:val="28"/>
              </w:rPr>
              <w:t>Организованная</w:t>
            </w:r>
            <w:r w:rsidR="003B4094" w:rsidRPr="00104F6C">
              <w:rPr>
                <w:szCs w:val="28"/>
              </w:rPr>
              <w:t xml:space="preserve"> образовательная деятельность</w:t>
            </w:r>
          </w:p>
          <w:p w:rsidR="003B4094" w:rsidRPr="00104F6C" w:rsidRDefault="003B4094" w:rsidP="00EA7819">
            <w:pPr>
              <w:pStyle w:val="a3"/>
              <w:widowControl w:val="0"/>
              <w:numPr>
                <w:ilvl w:val="0"/>
                <w:numId w:val="66"/>
              </w:numPr>
              <w:suppressAutoHyphens/>
              <w:ind w:left="318" w:hanging="284"/>
              <w:rPr>
                <w:szCs w:val="28"/>
              </w:rPr>
            </w:pPr>
            <w:r w:rsidRPr="00104F6C">
              <w:rPr>
                <w:szCs w:val="28"/>
              </w:rPr>
              <w:t>Утренняя  гимнастика</w:t>
            </w:r>
          </w:p>
          <w:p w:rsidR="003B4094" w:rsidRPr="00104F6C" w:rsidRDefault="003B4094" w:rsidP="00EA7819">
            <w:pPr>
              <w:pStyle w:val="a3"/>
              <w:widowControl w:val="0"/>
              <w:numPr>
                <w:ilvl w:val="0"/>
                <w:numId w:val="66"/>
              </w:numPr>
              <w:suppressAutoHyphens/>
              <w:ind w:left="318" w:hanging="284"/>
              <w:rPr>
                <w:szCs w:val="28"/>
              </w:rPr>
            </w:pPr>
            <w:r w:rsidRPr="00104F6C">
              <w:rPr>
                <w:szCs w:val="28"/>
              </w:rPr>
              <w:t xml:space="preserve">Досуговые мероприятия, </w:t>
            </w:r>
          </w:p>
          <w:p w:rsidR="003B4094" w:rsidRPr="00104F6C" w:rsidRDefault="003B4094" w:rsidP="00EA7819">
            <w:pPr>
              <w:pStyle w:val="a3"/>
              <w:widowControl w:val="0"/>
              <w:numPr>
                <w:ilvl w:val="0"/>
                <w:numId w:val="66"/>
              </w:numPr>
              <w:suppressAutoHyphens/>
              <w:ind w:left="318" w:hanging="284"/>
              <w:rPr>
                <w:szCs w:val="28"/>
              </w:rPr>
            </w:pPr>
            <w:r w:rsidRPr="00104F6C">
              <w:rPr>
                <w:szCs w:val="28"/>
              </w:rPr>
              <w:t>Праздники</w:t>
            </w:r>
          </w:p>
          <w:p w:rsidR="003B4094" w:rsidRPr="00104F6C" w:rsidRDefault="003B4094" w:rsidP="00EA7819">
            <w:pPr>
              <w:pStyle w:val="a3"/>
              <w:widowControl w:val="0"/>
              <w:numPr>
                <w:ilvl w:val="0"/>
                <w:numId w:val="66"/>
              </w:numPr>
              <w:suppressAutoHyphens/>
              <w:ind w:left="318" w:hanging="284"/>
              <w:rPr>
                <w:szCs w:val="28"/>
              </w:rPr>
            </w:pPr>
            <w:r w:rsidRPr="00104F6C">
              <w:rPr>
                <w:szCs w:val="28"/>
              </w:rPr>
              <w:t>Театрализованные представления</w:t>
            </w:r>
          </w:p>
          <w:p w:rsidR="003B4094" w:rsidRPr="00104F6C" w:rsidRDefault="003B4094" w:rsidP="00EA7819">
            <w:pPr>
              <w:pStyle w:val="a3"/>
              <w:widowControl w:val="0"/>
              <w:numPr>
                <w:ilvl w:val="0"/>
                <w:numId w:val="66"/>
              </w:numPr>
              <w:suppressAutoHyphens/>
              <w:ind w:left="318" w:hanging="284"/>
              <w:rPr>
                <w:szCs w:val="28"/>
              </w:rPr>
            </w:pPr>
            <w:r w:rsidRPr="00104F6C">
              <w:rPr>
                <w:szCs w:val="28"/>
              </w:rPr>
              <w:t>Родительские собрания и прочие мероприятия для родителей</w:t>
            </w:r>
          </w:p>
        </w:tc>
        <w:tc>
          <w:tcPr>
            <w:tcW w:w="3793" w:type="dxa"/>
          </w:tcPr>
          <w:p w:rsidR="003B4094" w:rsidRPr="00331CD1" w:rsidRDefault="003B4094" w:rsidP="00EA7819">
            <w:pPr>
              <w:pStyle w:val="a3"/>
              <w:widowControl w:val="0"/>
              <w:numPr>
                <w:ilvl w:val="0"/>
                <w:numId w:val="67"/>
              </w:numPr>
              <w:suppressAutoHyphens/>
              <w:snapToGrid w:val="0"/>
              <w:ind w:left="317" w:hanging="317"/>
              <w:rPr>
                <w:szCs w:val="28"/>
              </w:rPr>
            </w:pPr>
            <w:r w:rsidRPr="00331CD1">
              <w:rPr>
                <w:szCs w:val="28"/>
              </w:rPr>
              <w:t>Телевизор, музыкальный центр,</w:t>
            </w:r>
            <w:r w:rsidRPr="00104F6C">
              <w:t xml:space="preserve"> </w:t>
            </w:r>
          </w:p>
          <w:p w:rsidR="003B4094" w:rsidRPr="00104F6C" w:rsidRDefault="003B4094" w:rsidP="00EA7819">
            <w:pPr>
              <w:pStyle w:val="a3"/>
              <w:widowControl w:val="0"/>
              <w:numPr>
                <w:ilvl w:val="0"/>
                <w:numId w:val="67"/>
              </w:numPr>
              <w:suppressAutoHyphens/>
              <w:ind w:left="317" w:hanging="317"/>
              <w:rPr>
                <w:szCs w:val="28"/>
              </w:rPr>
            </w:pPr>
            <w:r w:rsidRPr="00331CD1">
              <w:rPr>
                <w:szCs w:val="28"/>
              </w:rPr>
              <w:t>Пианино</w:t>
            </w:r>
          </w:p>
          <w:p w:rsidR="003B4094" w:rsidRPr="00104F6C" w:rsidRDefault="003B4094" w:rsidP="00EA7819">
            <w:pPr>
              <w:pStyle w:val="a3"/>
              <w:widowControl w:val="0"/>
              <w:numPr>
                <w:ilvl w:val="0"/>
                <w:numId w:val="67"/>
              </w:numPr>
              <w:suppressAutoHyphens/>
              <w:ind w:left="317" w:hanging="317"/>
              <w:rPr>
                <w:szCs w:val="28"/>
              </w:rPr>
            </w:pPr>
            <w:r w:rsidRPr="00104F6C">
              <w:rPr>
                <w:szCs w:val="28"/>
              </w:rPr>
              <w:t>Детские музыкальные инструменты</w:t>
            </w:r>
          </w:p>
          <w:p w:rsidR="003B4094" w:rsidRPr="00104F6C" w:rsidRDefault="003B4094" w:rsidP="00EA7819">
            <w:pPr>
              <w:pStyle w:val="a3"/>
              <w:widowControl w:val="0"/>
              <w:numPr>
                <w:ilvl w:val="0"/>
                <w:numId w:val="67"/>
              </w:numPr>
              <w:suppressAutoHyphens/>
              <w:ind w:left="317" w:hanging="317"/>
              <w:rPr>
                <w:szCs w:val="28"/>
              </w:rPr>
            </w:pPr>
            <w:r w:rsidRPr="00104F6C">
              <w:rPr>
                <w:szCs w:val="28"/>
              </w:rPr>
              <w:t>Различные виды театра,  ширмы</w:t>
            </w:r>
          </w:p>
          <w:p w:rsidR="003B4094" w:rsidRDefault="003B4094" w:rsidP="00EA7819">
            <w:pPr>
              <w:pStyle w:val="a3"/>
              <w:widowControl w:val="0"/>
              <w:numPr>
                <w:ilvl w:val="0"/>
                <w:numId w:val="67"/>
              </w:numPr>
              <w:suppressAutoHyphens/>
              <w:ind w:left="317" w:hanging="317"/>
              <w:rPr>
                <w:szCs w:val="28"/>
              </w:rPr>
            </w:pPr>
            <w:proofErr w:type="gramStart"/>
            <w:r w:rsidRPr="00104F6C">
              <w:rPr>
                <w:szCs w:val="28"/>
              </w:rPr>
              <w:t>Шкаф  для</w:t>
            </w:r>
            <w:proofErr w:type="gramEnd"/>
            <w:r w:rsidRPr="00104F6C">
              <w:rPr>
                <w:szCs w:val="28"/>
              </w:rPr>
              <w:t xml:space="preserve"> используемых  муз. руководителем  пособий, игрушек, атрибутов </w:t>
            </w:r>
          </w:p>
          <w:p w:rsidR="00331CD1" w:rsidRPr="00104F6C" w:rsidRDefault="00331CD1" w:rsidP="00331CD1">
            <w:pPr>
              <w:pStyle w:val="a3"/>
              <w:widowControl w:val="0"/>
              <w:numPr>
                <w:ilvl w:val="0"/>
                <w:numId w:val="67"/>
              </w:numPr>
              <w:suppressAutoHyphens/>
              <w:ind w:left="317" w:hanging="317"/>
              <w:rPr>
                <w:szCs w:val="28"/>
              </w:rPr>
            </w:pPr>
            <w:r w:rsidRPr="00104F6C">
              <w:rPr>
                <w:szCs w:val="28"/>
              </w:rPr>
              <w:t>Спортивное оборудование для прыжков, метания, лазания, равновесия</w:t>
            </w:r>
          </w:p>
          <w:p w:rsidR="00331CD1" w:rsidRPr="00331CD1" w:rsidRDefault="00331CD1" w:rsidP="00331CD1">
            <w:pPr>
              <w:pStyle w:val="a3"/>
              <w:widowControl w:val="0"/>
              <w:numPr>
                <w:ilvl w:val="0"/>
                <w:numId w:val="67"/>
              </w:numPr>
              <w:suppressAutoHyphens/>
              <w:ind w:left="317" w:hanging="317"/>
              <w:rPr>
                <w:szCs w:val="28"/>
              </w:rPr>
            </w:pPr>
            <w:r w:rsidRPr="00104F6C">
              <w:rPr>
                <w:szCs w:val="28"/>
              </w:rPr>
              <w:t>Нетрадиционное физкультурное оборудование</w:t>
            </w:r>
          </w:p>
        </w:tc>
      </w:tr>
      <w:tr w:rsidR="003B4094" w:rsidRPr="001F7BF9" w:rsidTr="00287F68">
        <w:tc>
          <w:tcPr>
            <w:tcW w:w="2835" w:type="dxa"/>
          </w:tcPr>
          <w:p w:rsidR="003B4094" w:rsidRDefault="003B4094" w:rsidP="00287F68">
            <w:pPr>
              <w:snapToGrid w:val="0"/>
              <w:rPr>
                <w:rFonts w:eastAsia="Batang" w:cs="Times New Roman"/>
                <w:b/>
                <w:color w:val="000000"/>
                <w:szCs w:val="28"/>
                <w:lang w:eastAsia="ko-KR"/>
              </w:rPr>
            </w:pPr>
            <w:r>
              <w:rPr>
                <w:rFonts w:eastAsia="Batang" w:cs="Times New Roman"/>
                <w:b/>
                <w:color w:val="000000"/>
                <w:szCs w:val="28"/>
                <w:lang w:eastAsia="ko-KR"/>
              </w:rPr>
              <w:t>Методический кабинет</w:t>
            </w:r>
          </w:p>
        </w:tc>
        <w:tc>
          <w:tcPr>
            <w:tcW w:w="3544" w:type="dxa"/>
          </w:tcPr>
          <w:p w:rsidR="003B4094" w:rsidRDefault="003B4094" w:rsidP="00EA7819">
            <w:pPr>
              <w:widowControl w:val="0"/>
              <w:numPr>
                <w:ilvl w:val="0"/>
                <w:numId w:val="55"/>
              </w:numPr>
              <w:suppressAutoHyphens/>
              <w:snapToGrid w:val="0"/>
              <w:ind w:left="349" w:hanging="283"/>
              <w:rPr>
                <w:rFonts w:cs="Times New Roman"/>
                <w:szCs w:val="28"/>
              </w:rPr>
            </w:pPr>
            <w:r>
              <w:rPr>
                <w:rFonts w:cs="Times New Roman"/>
                <w:szCs w:val="28"/>
              </w:rPr>
              <w:t>Осуществление методической помощи педагогов;</w:t>
            </w:r>
          </w:p>
          <w:p w:rsidR="003B4094" w:rsidRDefault="003B4094" w:rsidP="00EA7819">
            <w:pPr>
              <w:widowControl w:val="0"/>
              <w:numPr>
                <w:ilvl w:val="0"/>
                <w:numId w:val="55"/>
              </w:numPr>
              <w:suppressAutoHyphens/>
              <w:snapToGrid w:val="0"/>
              <w:ind w:left="349" w:hanging="283"/>
              <w:rPr>
                <w:rFonts w:cs="Times New Roman"/>
                <w:szCs w:val="28"/>
              </w:rPr>
            </w:pPr>
            <w:r>
              <w:rPr>
                <w:rFonts w:cs="Times New Roman"/>
                <w:szCs w:val="28"/>
              </w:rPr>
              <w:t>Организация консультаций, педсоветов, семинаров и других форм повышения педагогического мастерства;</w:t>
            </w:r>
          </w:p>
          <w:p w:rsidR="003B4094" w:rsidRPr="00C25973" w:rsidRDefault="003B4094" w:rsidP="00EA7819">
            <w:pPr>
              <w:widowControl w:val="0"/>
              <w:numPr>
                <w:ilvl w:val="0"/>
                <w:numId w:val="55"/>
              </w:numPr>
              <w:suppressAutoHyphens/>
              <w:snapToGrid w:val="0"/>
              <w:ind w:left="349" w:hanging="283"/>
              <w:rPr>
                <w:rFonts w:cs="Times New Roman"/>
                <w:szCs w:val="28"/>
              </w:rPr>
            </w:pPr>
            <w:r>
              <w:rPr>
                <w:rFonts w:cs="Times New Roman"/>
                <w:szCs w:val="28"/>
              </w:rPr>
              <w:t xml:space="preserve">Выставка дидактических и методических материалов </w:t>
            </w:r>
            <w:r w:rsidRPr="00F96394">
              <w:rPr>
                <w:rFonts w:eastAsia="Calibri" w:cs="Times New Roman"/>
                <w:szCs w:val="28"/>
              </w:rPr>
              <w:t>для организации работы с детьми по различным направлениям</w:t>
            </w:r>
            <w:r>
              <w:rPr>
                <w:rFonts w:eastAsia="Calibri" w:cs="Times New Roman"/>
                <w:szCs w:val="28"/>
              </w:rPr>
              <w:t>.</w:t>
            </w:r>
          </w:p>
        </w:tc>
        <w:tc>
          <w:tcPr>
            <w:tcW w:w="3793" w:type="dxa"/>
          </w:tcPr>
          <w:p w:rsidR="003B4094" w:rsidRDefault="003B4094" w:rsidP="00EA7819">
            <w:pPr>
              <w:widowControl w:val="0"/>
              <w:numPr>
                <w:ilvl w:val="0"/>
                <w:numId w:val="55"/>
              </w:numPr>
              <w:suppressAutoHyphens/>
              <w:ind w:left="317" w:hanging="357"/>
              <w:rPr>
                <w:rFonts w:cs="Times New Roman"/>
                <w:szCs w:val="28"/>
              </w:rPr>
            </w:pPr>
            <w:r>
              <w:rPr>
                <w:rFonts w:cs="Times New Roman"/>
                <w:szCs w:val="28"/>
              </w:rPr>
              <w:t>Библиотека педагогической, методической и детской литературы;</w:t>
            </w:r>
          </w:p>
          <w:p w:rsidR="003B4094" w:rsidRDefault="003B4094" w:rsidP="00EA7819">
            <w:pPr>
              <w:widowControl w:val="0"/>
              <w:numPr>
                <w:ilvl w:val="0"/>
                <w:numId w:val="55"/>
              </w:numPr>
              <w:suppressAutoHyphens/>
              <w:ind w:left="317" w:hanging="357"/>
              <w:rPr>
                <w:rFonts w:cs="Times New Roman"/>
                <w:szCs w:val="28"/>
              </w:rPr>
            </w:pPr>
            <w:r>
              <w:rPr>
                <w:rFonts w:cs="Times New Roman"/>
                <w:szCs w:val="28"/>
              </w:rPr>
              <w:t>Библиотека периодических изданий;</w:t>
            </w:r>
          </w:p>
          <w:p w:rsidR="003B4094" w:rsidRDefault="003B4094" w:rsidP="00EA7819">
            <w:pPr>
              <w:widowControl w:val="0"/>
              <w:numPr>
                <w:ilvl w:val="0"/>
                <w:numId w:val="55"/>
              </w:numPr>
              <w:suppressAutoHyphens/>
              <w:ind w:left="317" w:hanging="357"/>
              <w:rPr>
                <w:rFonts w:cs="Times New Roman"/>
                <w:szCs w:val="28"/>
              </w:rPr>
            </w:pPr>
            <w:r>
              <w:rPr>
                <w:rFonts w:cs="Times New Roman"/>
                <w:szCs w:val="28"/>
              </w:rPr>
              <w:t>Демонстрационный, раздаточный материал для занятий;</w:t>
            </w:r>
          </w:p>
          <w:p w:rsidR="003B4094" w:rsidRDefault="003B4094" w:rsidP="00EA7819">
            <w:pPr>
              <w:widowControl w:val="0"/>
              <w:numPr>
                <w:ilvl w:val="0"/>
                <w:numId w:val="55"/>
              </w:numPr>
              <w:suppressAutoHyphens/>
              <w:ind w:left="317" w:hanging="357"/>
              <w:rPr>
                <w:rFonts w:cs="Times New Roman"/>
                <w:szCs w:val="28"/>
              </w:rPr>
            </w:pPr>
            <w:r>
              <w:rPr>
                <w:rFonts w:cs="Times New Roman"/>
                <w:szCs w:val="28"/>
              </w:rPr>
              <w:t>Опыт работы педагогов;</w:t>
            </w:r>
          </w:p>
          <w:p w:rsidR="003B4094" w:rsidRPr="007C1E84" w:rsidRDefault="003B4094" w:rsidP="00EA7819">
            <w:pPr>
              <w:widowControl w:val="0"/>
              <w:numPr>
                <w:ilvl w:val="0"/>
                <w:numId w:val="55"/>
              </w:numPr>
              <w:suppressAutoHyphens/>
              <w:ind w:left="317" w:hanging="357"/>
              <w:rPr>
                <w:rFonts w:cs="Times New Roman"/>
                <w:szCs w:val="28"/>
              </w:rPr>
            </w:pPr>
            <w:r>
              <w:rPr>
                <w:rFonts w:cs="Times New Roman"/>
                <w:szCs w:val="28"/>
              </w:rPr>
              <w:t xml:space="preserve">Документация по </w:t>
            </w:r>
            <w:r w:rsidRPr="00F96394">
              <w:rPr>
                <w:rFonts w:eastAsia="Calibri" w:cs="Times New Roman"/>
                <w:szCs w:val="28"/>
              </w:rPr>
              <w:t xml:space="preserve">содержанию работы  в ДОУ (годовой план, тетрадь протоколов педсоветов, тетрадь учета поступающих и используемых  материалов, работа по аттестации, результаты  </w:t>
            </w:r>
            <w:r w:rsidRPr="00F96394">
              <w:rPr>
                <w:rFonts w:eastAsia="Calibri" w:cs="Times New Roman"/>
                <w:szCs w:val="28"/>
              </w:rPr>
              <w:lastRenderedPageBreak/>
              <w:t>диагностики детей и педагогов, информация о состоянии работы по реализации программы)</w:t>
            </w:r>
            <w:r>
              <w:rPr>
                <w:rFonts w:eastAsia="Calibri" w:cs="Times New Roman"/>
                <w:szCs w:val="28"/>
              </w:rPr>
              <w:t>;</w:t>
            </w:r>
          </w:p>
          <w:p w:rsidR="003B4094" w:rsidRPr="00C25973" w:rsidRDefault="003B4094" w:rsidP="00EA7819">
            <w:pPr>
              <w:widowControl w:val="0"/>
              <w:numPr>
                <w:ilvl w:val="0"/>
                <w:numId w:val="55"/>
              </w:numPr>
              <w:suppressAutoHyphens/>
              <w:spacing w:after="120"/>
              <w:ind w:left="317" w:hanging="357"/>
              <w:rPr>
                <w:rFonts w:cs="Times New Roman"/>
                <w:szCs w:val="28"/>
              </w:rPr>
            </w:pPr>
            <w:r>
              <w:rPr>
                <w:rFonts w:cs="Times New Roman"/>
                <w:szCs w:val="28"/>
              </w:rPr>
              <w:t>Игрушки, муляжи.</w:t>
            </w:r>
          </w:p>
        </w:tc>
      </w:tr>
      <w:tr w:rsidR="00D72F08" w:rsidRPr="001F7BF9" w:rsidTr="00287F68">
        <w:tc>
          <w:tcPr>
            <w:tcW w:w="2835" w:type="dxa"/>
          </w:tcPr>
          <w:p w:rsidR="00D72F08" w:rsidRDefault="00D72F08" w:rsidP="00287F68">
            <w:pPr>
              <w:snapToGrid w:val="0"/>
              <w:rPr>
                <w:rFonts w:eastAsia="Batang" w:cs="Times New Roman"/>
                <w:b/>
                <w:color w:val="000000"/>
                <w:szCs w:val="28"/>
                <w:lang w:eastAsia="ko-KR"/>
              </w:rPr>
            </w:pPr>
            <w:r>
              <w:rPr>
                <w:rFonts w:eastAsia="Batang" w:cs="Times New Roman"/>
                <w:b/>
                <w:color w:val="000000"/>
                <w:szCs w:val="28"/>
                <w:lang w:eastAsia="ko-KR"/>
              </w:rPr>
              <w:lastRenderedPageBreak/>
              <w:t>Кабинет заведующей</w:t>
            </w:r>
          </w:p>
        </w:tc>
        <w:tc>
          <w:tcPr>
            <w:tcW w:w="3544" w:type="dxa"/>
          </w:tcPr>
          <w:p w:rsidR="00D72F08" w:rsidRDefault="00D72F08" w:rsidP="00D72F08">
            <w:pPr>
              <w:pStyle w:val="a3"/>
              <w:widowControl w:val="0"/>
              <w:numPr>
                <w:ilvl w:val="0"/>
                <w:numId w:val="90"/>
              </w:numPr>
              <w:suppressAutoHyphens/>
              <w:snapToGrid w:val="0"/>
              <w:ind w:left="318"/>
              <w:rPr>
                <w:rFonts w:cs="Times New Roman"/>
                <w:szCs w:val="28"/>
              </w:rPr>
            </w:pPr>
            <w:r w:rsidRPr="00D72F08">
              <w:rPr>
                <w:rFonts w:cs="Times New Roman"/>
                <w:szCs w:val="28"/>
              </w:rPr>
              <w:t>Осуществление методической помощи педагогам;</w:t>
            </w:r>
          </w:p>
          <w:p w:rsidR="00D72F08" w:rsidRDefault="00D72F08" w:rsidP="00D72F08">
            <w:pPr>
              <w:pStyle w:val="a3"/>
              <w:widowControl w:val="0"/>
              <w:numPr>
                <w:ilvl w:val="0"/>
                <w:numId w:val="90"/>
              </w:numPr>
              <w:suppressAutoHyphens/>
              <w:snapToGrid w:val="0"/>
              <w:ind w:left="318"/>
              <w:rPr>
                <w:rFonts w:cs="Times New Roman"/>
                <w:szCs w:val="28"/>
              </w:rPr>
            </w:pPr>
            <w:r w:rsidRPr="00D72F08">
              <w:rPr>
                <w:rFonts w:cs="Times New Roman"/>
                <w:szCs w:val="28"/>
              </w:rPr>
              <w:t>Организация консультаций, педсоветов, семинаров и других форм повышения педагогического мастерства;</w:t>
            </w:r>
          </w:p>
          <w:p w:rsidR="00D72F08" w:rsidRPr="00D72F08" w:rsidRDefault="00D72F08" w:rsidP="00D72F08">
            <w:pPr>
              <w:pStyle w:val="a3"/>
              <w:widowControl w:val="0"/>
              <w:numPr>
                <w:ilvl w:val="0"/>
                <w:numId w:val="90"/>
              </w:numPr>
              <w:suppressAutoHyphens/>
              <w:snapToGrid w:val="0"/>
              <w:ind w:left="318"/>
              <w:rPr>
                <w:rFonts w:cs="Times New Roman"/>
                <w:szCs w:val="28"/>
              </w:rPr>
            </w:pPr>
            <w:r w:rsidRPr="00D72F08">
              <w:rPr>
                <w:rFonts w:cs="Times New Roman"/>
                <w:szCs w:val="28"/>
              </w:rPr>
              <w:t xml:space="preserve">Выставка дидактических и методических материалов </w:t>
            </w:r>
            <w:r w:rsidRPr="00D72F08">
              <w:rPr>
                <w:rFonts w:eastAsia="Calibri" w:cs="Times New Roman"/>
                <w:szCs w:val="28"/>
              </w:rPr>
              <w:t>для организации работы с детьми по различным направлениям.</w:t>
            </w:r>
          </w:p>
        </w:tc>
        <w:tc>
          <w:tcPr>
            <w:tcW w:w="3793" w:type="dxa"/>
          </w:tcPr>
          <w:p w:rsidR="00D72F08" w:rsidRPr="00644D60" w:rsidRDefault="00D72F08" w:rsidP="00D72F08">
            <w:pPr>
              <w:pStyle w:val="a3"/>
              <w:numPr>
                <w:ilvl w:val="0"/>
                <w:numId w:val="89"/>
              </w:numPr>
              <w:suppressAutoHyphens/>
              <w:ind w:left="318"/>
              <w:contextualSpacing w:val="0"/>
              <w:rPr>
                <w:rFonts w:cs="Times New Roman"/>
                <w:szCs w:val="28"/>
              </w:rPr>
            </w:pPr>
            <w:r w:rsidRPr="00644D60">
              <w:rPr>
                <w:rFonts w:cs="Times New Roman"/>
                <w:szCs w:val="28"/>
              </w:rPr>
              <w:t>Библиотека педагогической, методической и детской литературы;</w:t>
            </w:r>
          </w:p>
          <w:p w:rsidR="00D72F08" w:rsidRPr="00644D60" w:rsidRDefault="00D72F08" w:rsidP="00D72F08">
            <w:pPr>
              <w:pStyle w:val="a3"/>
              <w:numPr>
                <w:ilvl w:val="0"/>
                <w:numId w:val="89"/>
              </w:numPr>
              <w:suppressAutoHyphens/>
              <w:ind w:left="318"/>
              <w:contextualSpacing w:val="0"/>
              <w:rPr>
                <w:rFonts w:cs="Times New Roman"/>
                <w:szCs w:val="28"/>
              </w:rPr>
            </w:pPr>
            <w:r w:rsidRPr="00644D60">
              <w:rPr>
                <w:rFonts w:cs="Times New Roman"/>
                <w:szCs w:val="28"/>
              </w:rPr>
              <w:t>Библиотека периодических изданий;</w:t>
            </w:r>
          </w:p>
          <w:p w:rsidR="00D72F08" w:rsidRPr="00644D60" w:rsidRDefault="00D72F08" w:rsidP="00D72F08">
            <w:pPr>
              <w:pStyle w:val="a3"/>
              <w:numPr>
                <w:ilvl w:val="0"/>
                <w:numId w:val="89"/>
              </w:numPr>
              <w:suppressAutoHyphens/>
              <w:ind w:left="318"/>
              <w:contextualSpacing w:val="0"/>
              <w:rPr>
                <w:rFonts w:cs="Times New Roman"/>
                <w:szCs w:val="28"/>
              </w:rPr>
            </w:pPr>
            <w:r w:rsidRPr="00644D60">
              <w:rPr>
                <w:rFonts w:cs="Times New Roman"/>
                <w:szCs w:val="28"/>
              </w:rPr>
              <w:t>Демонстрационный, раздаточный материал для занятий;</w:t>
            </w:r>
          </w:p>
          <w:p w:rsidR="00D72F08" w:rsidRPr="00644D60" w:rsidRDefault="00D72F08" w:rsidP="00D72F08">
            <w:pPr>
              <w:pStyle w:val="a3"/>
              <w:numPr>
                <w:ilvl w:val="0"/>
                <w:numId w:val="89"/>
              </w:numPr>
              <w:suppressAutoHyphens/>
              <w:ind w:left="318"/>
              <w:contextualSpacing w:val="0"/>
              <w:rPr>
                <w:rFonts w:cs="Times New Roman"/>
                <w:szCs w:val="28"/>
              </w:rPr>
            </w:pPr>
            <w:r w:rsidRPr="00644D60">
              <w:rPr>
                <w:rFonts w:cs="Times New Roman"/>
                <w:szCs w:val="28"/>
              </w:rPr>
              <w:t>Опыт работы педагогов;</w:t>
            </w:r>
          </w:p>
          <w:p w:rsidR="00D72F08" w:rsidRPr="00644D60" w:rsidRDefault="00D72F08" w:rsidP="00D72F08">
            <w:pPr>
              <w:pStyle w:val="a3"/>
              <w:numPr>
                <w:ilvl w:val="0"/>
                <w:numId w:val="89"/>
              </w:numPr>
              <w:suppressAutoHyphens/>
              <w:ind w:left="318"/>
              <w:contextualSpacing w:val="0"/>
              <w:rPr>
                <w:rFonts w:cs="Times New Roman"/>
                <w:szCs w:val="28"/>
              </w:rPr>
            </w:pPr>
            <w:r w:rsidRPr="00644D60">
              <w:rPr>
                <w:rFonts w:cs="Times New Roman"/>
                <w:szCs w:val="28"/>
              </w:rPr>
              <w:t>Документация по содержанию работы  в ДОУ (годовой план, тетрадь протоколов педсоветов, тетрадь учета поступающих и используемых  материалов, работа по аттестации, результаты  диагностики детей и педагогов, информация о состоянии работы по реализации программы);</w:t>
            </w:r>
          </w:p>
          <w:p w:rsidR="00D72F08" w:rsidRPr="00644D60" w:rsidRDefault="00D72F08" w:rsidP="00D72F08">
            <w:pPr>
              <w:pStyle w:val="a3"/>
              <w:numPr>
                <w:ilvl w:val="0"/>
                <w:numId w:val="89"/>
              </w:numPr>
              <w:suppressAutoHyphens/>
              <w:spacing w:after="120"/>
              <w:ind w:left="318"/>
              <w:contextualSpacing w:val="0"/>
              <w:rPr>
                <w:rFonts w:cs="Times New Roman"/>
                <w:szCs w:val="28"/>
              </w:rPr>
            </w:pPr>
            <w:r w:rsidRPr="00644D60">
              <w:rPr>
                <w:rFonts w:cs="Times New Roman"/>
                <w:szCs w:val="28"/>
              </w:rPr>
              <w:t>Игрушки, муляжи.</w:t>
            </w:r>
          </w:p>
        </w:tc>
      </w:tr>
      <w:tr w:rsidR="00D72F08" w:rsidRPr="001F7BF9" w:rsidTr="00287F68">
        <w:tc>
          <w:tcPr>
            <w:tcW w:w="2835" w:type="dxa"/>
          </w:tcPr>
          <w:p w:rsidR="00D72F08" w:rsidRPr="001F7BF9" w:rsidRDefault="00D72F08" w:rsidP="00287F68">
            <w:pPr>
              <w:snapToGrid w:val="0"/>
              <w:rPr>
                <w:rFonts w:eastAsia="Batang" w:cs="Times New Roman"/>
                <w:b/>
                <w:color w:val="000000"/>
                <w:szCs w:val="28"/>
                <w:lang w:eastAsia="ko-KR"/>
              </w:rPr>
            </w:pPr>
            <w:r w:rsidRPr="001F7BF9">
              <w:rPr>
                <w:rFonts w:eastAsia="Batang" w:cs="Times New Roman"/>
                <w:b/>
                <w:color w:val="000000"/>
                <w:szCs w:val="28"/>
                <w:lang w:eastAsia="ko-KR"/>
              </w:rPr>
              <w:t>Медицинский  кабинет</w:t>
            </w:r>
          </w:p>
          <w:p w:rsidR="00D72F08" w:rsidRPr="001F7BF9" w:rsidRDefault="00D72F08" w:rsidP="00287F68">
            <w:pPr>
              <w:autoSpaceDE w:val="0"/>
              <w:rPr>
                <w:rFonts w:eastAsia="Batang" w:cs="Times New Roman"/>
                <w:b/>
                <w:bCs/>
                <w:color w:val="000000"/>
                <w:szCs w:val="28"/>
                <w:lang w:eastAsia="ko-KR"/>
              </w:rPr>
            </w:pPr>
          </w:p>
        </w:tc>
        <w:tc>
          <w:tcPr>
            <w:tcW w:w="3544" w:type="dxa"/>
          </w:tcPr>
          <w:p w:rsidR="00D72F08" w:rsidRPr="00BB05BA" w:rsidRDefault="00D72F08" w:rsidP="00EA7819">
            <w:pPr>
              <w:pStyle w:val="a3"/>
              <w:numPr>
                <w:ilvl w:val="0"/>
                <w:numId w:val="56"/>
              </w:numPr>
              <w:suppressAutoHyphens/>
              <w:snapToGrid w:val="0"/>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Осмотр детей, консультации  медсестры, врачей;</w:t>
            </w:r>
          </w:p>
          <w:p w:rsidR="00D72F08" w:rsidRPr="00BB05BA" w:rsidRDefault="00D72F08" w:rsidP="00EA7819">
            <w:pPr>
              <w:pStyle w:val="a3"/>
              <w:numPr>
                <w:ilvl w:val="0"/>
                <w:numId w:val="56"/>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Консультативно-просветительская  работа с родителями и сотрудниками ДОУ</w:t>
            </w:r>
          </w:p>
        </w:tc>
        <w:tc>
          <w:tcPr>
            <w:tcW w:w="3793" w:type="dxa"/>
          </w:tcPr>
          <w:p w:rsidR="00D72F08" w:rsidRPr="00612CAA" w:rsidRDefault="00D72F08" w:rsidP="00EA7819">
            <w:pPr>
              <w:pStyle w:val="a3"/>
              <w:numPr>
                <w:ilvl w:val="0"/>
                <w:numId w:val="56"/>
              </w:numPr>
              <w:shd w:val="clear" w:color="auto" w:fill="FFFFFF"/>
              <w:suppressAutoHyphens/>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Кушетка </w:t>
            </w:r>
          </w:p>
          <w:p w:rsidR="00D72F08" w:rsidRPr="00612CAA" w:rsidRDefault="00D72F08" w:rsidP="00EA7819">
            <w:pPr>
              <w:pStyle w:val="a3"/>
              <w:numPr>
                <w:ilvl w:val="0"/>
                <w:numId w:val="56"/>
              </w:numPr>
              <w:shd w:val="clear" w:color="auto" w:fill="FFFFFF"/>
              <w:suppressAutoHyphens/>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Шкаф канцелярский </w:t>
            </w:r>
          </w:p>
          <w:p w:rsidR="00D72F08" w:rsidRPr="00612CAA" w:rsidRDefault="00D72F08" w:rsidP="00EA7819">
            <w:pPr>
              <w:pStyle w:val="a3"/>
              <w:numPr>
                <w:ilvl w:val="0"/>
                <w:numId w:val="56"/>
              </w:numPr>
              <w:shd w:val="clear" w:color="auto" w:fill="FFFFFF"/>
              <w:suppressAutoHyphens/>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Шкаф аптечный </w:t>
            </w:r>
          </w:p>
          <w:p w:rsidR="00D72F08" w:rsidRPr="00612CAA" w:rsidRDefault="00D72F08" w:rsidP="00EA7819">
            <w:pPr>
              <w:pStyle w:val="a3"/>
              <w:numPr>
                <w:ilvl w:val="0"/>
                <w:numId w:val="56"/>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sidRPr="00612CAA">
              <w:rPr>
                <w:rFonts w:eastAsia="Times New Roman" w:cs="Times New Roman"/>
                <w:color w:val="000000"/>
                <w:szCs w:val="28"/>
                <w:lang w:eastAsia="ru-RU"/>
              </w:rPr>
              <w:t>Медицинский столик со стеклянной крышкой</w:t>
            </w:r>
          </w:p>
          <w:p w:rsidR="00D72F08" w:rsidRPr="00612CAA" w:rsidRDefault="00D72F08" w:rsidP="00EA7819">
            <w:pPr>
              <w:pStyle w:val="a3"/>
              <w:numPr>
                <w:ilvl w:val="0"/>
                <w:numId w:val="56"/>
              </w:numPr>
              <w:shd w:val="clear" w:color="auto" w:fill="FFFFFF"/>
              <w:suppressAutoHyphens/>
              <w:ind w:left="318" w:hanging="284"/>
              <w:contextualSpacing w:val="0"/>
              <w:rPr>
                <w:rStyle w:val="apple-converted-space"/>
                <w:rFonts w:ascii="Georgia" w:eastAsia="Times New Roman" w:hAnsi="Georgia" w:cs="Times New Roman"/>
                <w:color w:val="000000"/>
                <w:sz w:val="27"/>
                <w:szCs w:val="27"/>
                <w:lang w:eastAsia="ru-RU"/>
              </w:rPr>
            </w:pPr>
            <w:r>
              <w:rPr>
                <w:rFonts w:ascii="Georgia" w:hAnsi="Georgia"/>
                <w:color w:val="000000"/>
                <w:sz w:val="27"/>
                <w:szCs w:val="27"/>
                <w:shd w:val="clear" w:color="auto" w:fill="FFFFFF"/>
              </w:rPr>
              <w:t>Холодильник (для вакцин и медикаментов)</w:t>
            </w:r>
            <w:r>
              <w:rPr>
                <w:rStyle w:val="apple-converted-space"/>
                <w:rFonts w:ascii="Georgia" w:hAnsi="Georgia"/>
                <w:color w:val="000000"/>
                <w:sz w:val="27"/>
                <w:szCs w:val="27"/>
                <w:shd w:val="clear" w:color="auto" w:fill="FFFFFF"/>
              </w:rPr>
              <w:t> </w:t>
            </w:r>
          </w:p>
          <w:p w:rsidR="00D72F08" w:rsidRDefault="00D72F08" w:rsidP="00EA7819">
            <w:pPr>
              <w:pStyle w:val="a3"/>
              <w:numPr>
                <w:ilvl w:val="0"/>
                <w:numId w:val="56"/>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 xml:space="preserve">Весы медицинские </w:t>
            </w:r>
          </w:p>
          <w:p w:rsidR="00D72F08" w:rsidRPr="00612CAA" w:rsidRDefault="00D72F08" w:rsidP="00EA7819">
            <w:pPr>
              <w:pStyle w:val="a3"/>
              <w:numPr>
                <w:ilvl w:val="0"/>
                <w:numId w:val="56"/>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sidRPr="00612CAA">
              <w:rPr>
                <w:rFonts w:ascii="Georgia" w:eastAsia="Times New Roman" w:hAnsi="Georgia" w:cs="Times New Roman"/>
                <w:color w:val="000000"/>
                <w:sz w:val="27"/>
                <w:szCs w:val="27"/>
                <w:lang w:eastAsia="ru-RU"/>
              </w:rPr>
              <w:t>Ростомер</w:t>
            </w:r>
            <w:r w:rsidRPr="00612CAA">
              <w:rPr>
                <w:rFonts w:ascii="Georgia" w:eastAsia="Times New Roman" w:hAnsi="Georgia" w:cs="Times New Roman"/>
                <w:color w:val="000000"/>
                <w:sz w:val="27"/>
                <w:lang w:eastAsia="ru-RU"/>
              </w:rPr>
              <w:t> </w:t>
            </w:r>
          </w:p>
          <w:p w:rsidR="00D72F08" w:rsidRPr="00612CAA" w:rsidRDefault="00D72F08" w:rsidP="00EA7819">
            <w:pPr>
              <w:pStyle w:val="a3"/>
              <w:numPr>
                <w:ilvl w:val="0"/>
                <w:numId w:val="56"/>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Pr>
                <w:rFonts w:ascii="Georgia" w:hAnsi="Georgia"/>
                <w:color w:val="000000"/>
                <w:sz w:val="27"/>
                <w:szCs w:val="27"/>
                <w:shd w:val="clear" w:color="auto" w:fill="FFFFFF"/>
              </w:rPr>
              <w:t>Фонендоскоп</w:t>
            </w:r>
            <w:r>
              <w:rPr>
                <w:rStyle w:val="apple-converted-space"/>
                <w:rFonts w:ascii="Georgia" w:hAnsi="Georgia"/>
                <w:color w:val="000000"/>
                <w:sz w:val="27"/>
                <w:szCs w:val="27"/>
                <w:shd w:val="clear" w:color="auto" w:fill="FFFFFF"/>
              </w:rPr>
              <w:t> </w:t>
            </w:r>
          </w:p>
        </w:tc>
      </w:tr>
      <w:tr w:rsidR="00D72F08" w:rsidRPr="001F7BF9" w:rsidTr="00287F68">
        <w:tc>
          <w:tcPr>
            <w:tcW w:w="2835" w:type="dxa"/>
          </w:tcPr>
          <w:p w:rsidR="00D72F08" w:rsidRDefault="00D72F08" w:rsidP="00287F68">
            <w:pPr>
              <w:snapToGrid w:val="0"/>
              <w:rPr>
                <w:rFonts w:eastAsia="Batang" w:cs="Times New Roman"/>
                <w:b/>
                <w:color w:val="000000"/>
                <w:szCs w:val="28"/>
                <w:lang w:eastAsia="ko-KR"/>
              </w:rPr>
            </w:pPr>
            <w:r>
              <w:rPr>
                <w:rFonts w:eastAsia="Batang" w:cs="Times New Roman"/>
                <w:b/>
                <w:color w:val="000000"/>
                <w:szCs w:val="28"/>
                <w:lang w:eastAsia="ko-KR"/>
              </w:rPr>
              <w:t xml:space="preserve">Кабинет психолога </w:t>
            </w:r>
          </w:p>
          <w:p w:rsidR="002A0028" w:rsidRPr="001F7BF9" w:rsidRDefault="002A0028" w:rsidP="00287F68">
            <w:pPr>
              <w:snapToGrid w:val="0"/>
              <w:rPr>
                <w:rFonts w:eastAsia="Batang" w:cs="Times New Roman"/>
                <w:b/>
                <w:color w:val="000000"/>
                <w:szCs w:val="28"/>
                <w:lang w:eastAsia="ko-KR"/>
              </w:rPr>
            </w:pPr>
            <w:r>
              <w:rPr>
                <w:rFonts w:eastAsia="Batang" w:cs="Times New Roman"/>
                <w:b/>
                <w:color w:val="000000"/>
                <w:szCs w:val="28"/>
                <w:lang w:eastAsia="ko-KR"/>
              </w:rPr>
              <w:t>и учителя-логопеда</w:t>
            </w:r>
          </w:p>
        </w:tc>
        <w:tc>
          <w:tcPr>
            <w:tcW w:w="3544" w:type="dxa"/>
          </w:tcPr>
          <w:p w:rsidR="00D72F08" w:rsidRDefault="00D72F08" w:rsidP="00EA7819">
            <w:pPr>
              <w:widowControl w:val="0"/>
              <w:numPr>
                <w:ilvl w:val="0"/>
                <w:numId w:val="55"/>
              </w:numPr>
              <w:suppressAutoHyphens/>
              <w:snapToGrid w:val="0"/>
              <w:ind w:left="349" w:hanging="283"/>
              <w:rPr>
                <w:rFonts w:cs="Times New Roman"/>
                <w:szCs w:val="28"/>
              </w:rPr>
            </w:pPr>
            <w:r>
              <w:rPr>
                <w:rFonts w:cs="Times New Roman"/>
                <w:szCs w:val="28"/>
              </w:rPr>
              <w:t>Коррекционная работа с детьми;</w:t>
            </w:r>
          </w:p>
          <w:p w:rsidR="00D72F08" w:rsidRPr="00BB05BA" w:rsidRDefault="00D72F08" w:rsidP="00EA7819">
            <w:pPr>
              <w:widowControl w:val="0"/>
              <w:numPr>
                <w:ilvl w:val="0"/>
                <w:numId w:val="55"/>
              </w:numPr>
              <w:suppressAutoHyphens/>
              <w:snapToGrid w:val="0"/>
              <w:ind w:left="349" w:hanging="283"/>
              <w:rPr>
                <w:rFonts w:cs="Times New Roman"/>
                <w:szCs w:val="28"/>
              </w:rPr>
            </w:pPr>
            <w:r>
              <w:rPr>
                <w:rFonts w:eastAsia="Times New Roman" w:cs="Times New Roman"/>
                <w:bCs/>
                <w:szCs w:val="28"/>
                <w:lang w:eastAsia="ru-RU"/>
              </w:rPr>
              <w:t>Психологическая диагностика;</w:t>
            </w:r>
          </w:p>
          <w:p w:rsidR="00D72F08" w:rsidRPr="00BB05BA" w:rsidRDefault="00D72F08" w:rsidP="00EA7819">
            <w:pPr>
              <w:widowControl w:val="0"/>
              <w:numPr>
                <w:ilvl w:val="0"/>
                <w:numId w:val="55"/>
              </w:numPr>
              <w:suppressAutoHyphens/>
              <w:snapToGrid w:val="0"/>
              <w:ind w:left="349" w:hanging="283"/>
              <w:rPr>
                <w:rFonts w:cs="Times New Roman"/>
                <w:szCs w:val="28"/>
              </w:rPr>
            </w:pPr>
            <w:r w:rsidRPr="00BB05BA">
              <w:rPr>
                <w:rFonts w:eastAsia="Times New Roman" w:cs="Times New Roman"/>
                <w:szCs w:val="28"/>
                <w:lang w:eastAsia="ru-RU"/>
              </w:rPr>
              <w:t xml:space="preserve">Психологическое </w:t>
            </w:r>
            <w:r w:rsidRPr="00BB05BA">
              <w:rPr>
                <w:rFonts w:eastAsia="Times New Roman" w:cs="Times New Roman"/>
                <w:szCs w:val="28"/>
                <w:lang w:eastAsia="ru-RU"/>
              </w:rPr>
              <w:lastRenderedPageBreak/>
              <w:t>консульти</w:t>
            </w:r>
            <w:r>
              <w:rPr>
                <w:rFonts w:eastAsia="Times New Roman" w:cs="Times New Roman"/>
                <w:szCs w:val="28"/>
                <w:lang w:eastAsia="ru-RU"/>
              </w:rPr>
              <w:t>рование педагогического состава;</w:t>
            </w:r>
          </w:p>
          <w:p w:rsidR="00D72F08" w:rsidRDefault="00D72F08" w:rsidP="00EA7819">
            <w:pPr>
              <w:widowControl w:val="0"/>
              <w:numPr>
                <w:ilvl w:val="0"/>
                <w:numId w:val="55"/>
              </w:numPr>
              <w:suppressAutoHyphens/>
              <w:snapToGrid w:val="0"/>
              <w:ind w:left="349" w:hanging="283"/>
              <w:rPr>
                <w:rFonts w:cs="Times New Roman"/>
                <w:szCs w:val="28"/>
              </w:rPr>
            </w:pPr>
            <w:r>
              <w:rPr>
                <w:rFonts w:cs="Times New Roman"/>
                <w:szCs w:val="28"/>
              </w:rPr>
              <w:t>Индивидуальные консультации с родителями</w:t>
            </w:r>
          </w:p>
          <w:p w:rsidR="00D72F08" w:rsidRPr="00BB05BA" w:rsidRDefault="00D72F08" w:rsidP="00287F68">
            <w:pPr>
              <w:widowControl w:val="0"/>
              <w:suppressAutoHyphens/>
              <w:snapToGrid w:val="0"/>
              <w:ind w:left="349"/>
              <w:rPr>
                <w:rFonts w:cs="Times New Roman"/>
                <w:szCs w:val="28"/>
              </w:rPr>
            </w:pPr>
          </w:p>
        </w:tc>
        <w:tc>
          <w:tcPr>
            <w:tcW w:w="3793" w:type="dxa"/>
          </w:tcPr>
          <w:p w:rsidR="00D72F08" w:rsidRPr="00612CAA" w:rsidRDefault="00D72F08" w:rsidP="00EA7819">
            <w:pPr>
              <w:pStyle w:val="a5"/>
              <w:numPr>
                <w:ilvl w:val="0"/>
                <w:numId w:val="59"/>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lastRenderedPageBreak/>
              <w:t>Учебно-методическая литература</w:t>
            </w:r>
          </w:p>
          <w:p w:rsidR="00D72F08" w:rsidRPr="00612CAA" w:rsidRDefault="00D72F08" w:rsidP="00EA7819">
            <w:pPr>
              <w:pStyle w:val="a5"/>
              <w:numPr>
                <w:ilvl w:val="0"/>
                <w:numId w:val="59"/>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Стендовая информация</w:t>
            </w:r>
          </w:p>
          <w:p w:rsidR="00D72F08" w:rsidRPr="00612CAA" w:rsidRDefault="00D72F08" w:rsidP="00EA7819">
            <w:pPr>
              <w:pStyle w:val="a5"/>
              <w:numPr>
                <w:ilvl w:val="0"/>
                <w:numId w:val="59"/>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Аудио диски</w:t>
            </w:r>
          </w:p>
          <w:p w:rsidR="00D72F08" w:rsidRPr="00612CAA" w:rsidRDefault="00D72F08" w:rsidP="00EA7819">
            <w:pPr>
              <w:pStyle w:val="a5"/>
              <w:numPr>
                <w:ilvl w:val="0"/>
                <w:numId w:val="59"/>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 xml:space="preserve">Дидактические куклы и </w:t>
            </w:r>
            <w:r w:rsidRPr="00612CAA">
              <w:rPr>
                <w:rFonts w:cs="Times New Roman"/>
                <w:color w:val="000000" w:themeColor="text1"/>
                <w:sz w:val="28"/>
                <w:szCs w:val="28"/>
              </w:rPr>
              <w:lastRenderedPageBreak/>
              <w:t>игрушки.</w:t>
            </w:r>
          </w:p>
          <w:p w:rsidR="00D72F08" w:rsidRPr="00612CAA" w:rsidRDefault="00D72F08" w:rsidP="00EA7819">
            <w:pPr>
              <w:pStyle w:val="a5"/>
              <w:numPr>
                <w:ilvl w:val="0"/>
                <w:numId w:val="59"/>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Настольно- печатные игры</w:t>
            </w:r>
          </w:p>
          <w:p w:rsidR="00D72F08" w:rsidRDefault="00D72F08" w:rsidP="00EA7819">
            <w:pPr>
              <w:pStyle w:val="a5"/>
              <w:numPr>
                <w:ilvl w:val="0"/>
                <w:numId w:val="59"/>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Диагностический материал</w:t>
            </w:r>
            <w:r>
              <w:rPr>
                <w:rFonts w:cs="Times New Roman"/>
                <w:color w:val="000000" w:themeColor="text1"/>
                <w:sz w:val="28"/>
                <w:szCs w:val="28"/>
              </w:rPr>
              <w:t>;</w:t>
            </w:r>
          </w:p>
          <w:p w:rsidR="00D72F08" w:rsidRDefault="00D72F08" w:rsidP="00EA7819">
            <w:pPr>
              <w:widowControl w:val="0"/>
              <w:numPr>
                <w:ilvl w:val="0"/>
                <w:numId w:val="55"/>
              </w:numPr>
              <w:suppressAutoHyphens/>
              <w:ind w:left="459" w:hanging="425"/>
              <w:rPr>
                <w:rFonts w:cs="Times New Roman"/>
                <w:szCs w:val="28"/>
              </w:rPr>
            </w:pPr>
            <w:r>
              <w:rPr>
                <w:rFonts w:cs="Times New Roman"/>
                <w:szCs w:val="28"/>
              </w:rPr>
              <w:t>Детская мебель;</w:t>
            </w:r>
          </w:p>
          <w:p w:rsidR="00D72F08" w:rsidRDefault="00D72F08" w:rsidP="00EA7819">
            <w:pPr>
              <w:widowControl w:val="0"/>
              <w:numPr>
                <w:ilvl w:val="0"/>
                <w:numId w:val="55"/>
              </w:numPr>
              <w:suppressAutoHyphens/>
              <w:ind w:left="459" w:hanging="425"/>
              <w:rPr>
                <w:rFonts w:cs="Times New Roman"/>
                <w:szCs w:val="28"/>
              </w:rPr>
            </w:pPr>
            <w:r>
              <w:rPr>
                <w:rFonts w:cs="Times New Roman"/>
                <w:szCs w:val="28"/>
              </w:rPr>
              <w:t>Развивающие игры, игровой материал;</w:t>
            </w:r>
          </w:p>
          <w:p w:rsidR="00D72F08" w:rsidRDefault="00D72F08" w:rsidP="00EA7819">
            <w:pPr>
              <w:widowControl w:val="0"/>
              <w:numPr>
                <w:ilvl w:val="0"/>
                <w:numId w:val="55"/>
              </w:numPr>
              <w:suppressAutoHyphens/>
              <w:ind w:left="459" w:hanging="425"/>
              <w:rPr>
                <w:rFonts w:cs="Times New Roman"/>
                <w:szCs w:val="28"/>
              </w:rPr>
            </w:pPr>
            <w:r>
              <w:rPr>
                <w:rFonts w:cs="Times New Roman"/>
                <w:szCs w:val="28"/>
              </w:rPr>
              <w:t>Материал для обследования детей;</w:t>
            </w:r>
          </w:p>
          <w:p w:rsidR="00D72F08" w:rsidRPr="00CF15FD" w:rsidRDefault="00D72F08" w:rsidP="00EA7819">
            <w:pPr>
              <w:pStyle w:val="a5"/>
              <w:numPr>
                <w:ilvl w:val="0"/>
                <w:numId w:val="59"/>
              </w:numPr>
              <w:shd w:val="clear" w:color="auto" w:fill="FFFFFF"/>
              <w:spacing w:before="0" w:after="0"/>
              <w:ind w:left="459" w:hanging="425"/>
              <w:rPr>
                <w:rFonts w:cs="Times New Roman"/>
                <w:color w:val="000000" w:themeColor="text1"/>
                <w:sz w:val="28"/>
                <w:szCs w:val="28"/>
              </w:rPr>
            </w:pPr>
            <w:r w:rsidRPr="00CF15FD">
              <w:rPr>
                <w:rFonts w:cs="Times New Roman"/>
                <w:sz w:val="28"/>
                <w:szCs w:val="28"/>
              </w:rPr>
              <w:t>Шкаф для методической литературы, пособий.</w:t>
            </w:r>
          </w:p>
        </w:tc>
      </w:tr>
      <w:tr w:rsidR="00D72F08" w:rsidRPr="001F7BF9" w:rsidTr="00287F68">
        <w:tc>
          <w:tcPr>
            <w:tcW w:w="2835" w:type="dxa"/>
          </w:tcPr>
          <w:p w:rsidR="00D72F08" w:rsidRPr="001F7BF9" w:rsidRDefault="00D72F08" w:rsidP="00287F68">
            <w:pPr>
              <w:snapToGrid w:val="0"/>
              <w:rPr>
                <w:rFonts w:eastAsia="Batang" w:cs="Times New Roman"/>
                <w:b/>
                <w:color w:val="000000"/>
                <w:szCs w:val="28"/>
                <w:lang w:eastAsia="ko-KR"/>
              </w:rPr>
            </w:pPr>
            <w:r w:rsidRPr="001F7BF9">
              <w:rPr>
                <w:rFonts w:eastAsia="Batang" w:cs="Times New Roman"/>
                <w:b/>
                <w:color w:val="000000"/>
                <w:szCs w:val="28"/>
                <w:lang w:eastAsia="ko-KR"/>
              </w:rPr>
              <w:lastRenderedPageBreak/>
              <w:t>Коридоры ДОУ</w:t>
            </w:r>
          </w:p>
          <w:p w:rsidR="00D72F08" w:rsidRPr="001F7BF9" w:rsidRDefault="00D72F08" w:rsidP="00287F68">
            <w:pPr>
              <w:rPr>
                <w:rFonts w:eastAsia="Batang" w:cs="Times New Roman"/>
                <w:b/>
                <w:color w:val="000000"/>
                <w:szCs w:val="28"/>
                <w:lang w:eastAsia="ko-KR"/>
              </w:rPr>
            </w:pPr>
          </w:p>
        </w:tc>
        <w:tc>
          <w:tcPr>
            <w:tcW w:w="3544" w:type="dxa"/>
          </w:tcPr>
          <w:p w:rsidR="00D72F08" w:rsidRPr="00BB05BA" w:rsidRDefault="00D72F08" w:rsidP="00EA7819">
            <w:pPr>
              <w:pStyle w:val="a3"/>
              <w:numPr>
                <w:ilvl w:val="0"/>
                <w:numId w:val="57"/>
              </w:numPr>
              <w:suppressAutoHyphens/>
              <w:snapToGrid w:val="0"/>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Информационно-просветительская  работа  с  сотрудниками  ДОУ  и  родителями.</w:t>
            </w:r>
          </w:p>
        </w:tc>
        <w:tc>
          <w:tcPr>
            <w:tcW w:w="3793" w:type="dxa"/>
          </w:tcPr>
          <w:p w:rsidR="00D72F08" w:rsidRPr="00BB05BA" w:rsidRDefault="00D72F08" w:rsidP="00EA7819">
            <w:pPr>
              <w:pStyle w:val="a3"/>
              <w:numPr>
                <w:ilvl w:val="0"/>
                <w:numId w:val="58"/>
              </w:numPr>
              <w:suppressAutoHyphens/>
              <w:snapToGrid w:val="0"/>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Стенды для  родителей,  визитка  ДОУ.</w:t>
            </w:r>
          </w:p>
          <w:p w:rsidR="00D72F08" w:rsidRPr="00BB05BA" w:rsidRDefault="00D72F08" w:rsidP="00EA7819">
            <w:pPr>
              <w:pStyle w:val="a3"/>
              <w:numPr>
                <w:ilvl w:val="0"/>
                <w:numId w:val="58"/>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 xml:space="preserve">Стенды  для  сотрудников </w:t>
            </w:r>
          </w:p>
        </w:tc>
      </w:tr>
      <w:tr w:rsidR="00D72F08" w:rsidRPr="001F7BF9" w:rsidTr="00287F68">
        <w:tc>
          <w:tcPr>
            <w:tcW w:w="2835" w:type="dxa"/>
          </w:tcPr>
          <w:p w:rsidR="00D72F08" w:rsidRPr="001F7BF9" w:rsidRDefault="00D72F08" w:rsidP="00287F68">
            <w:pPr>
              <w:snapToGrid w:val="0"/>
              <w:rPr>
                <w:rFonts w:eastAsia="Batang" w:cs="Times New Roman"/>
                <w:b/>
                <w:color w:val="000000"/>
                <w:szCs w:val="28"/>
                <w:lang w:eastAsia="ko-KR"/>
              </w:rPr>
            </w:pPr>
            <w:r w:rsidRPr="001F7BF9">
              <w:rPr>
                <w:rFonts w:eastAsia="Batang" w:cs="Times New Roman"/>
                <w:b/>
                <w:color w:val="000000"/>
                <w:szCs w:val="28"/>
                <w:lang w:eastAsia="ko-KR"/>
              </w:rPr>
              <w:t>Участки</w:t>
            </w:r>
          </w:p>
          <w:p w:rsidR="00D72F08" w:rsidRPr="001F7BF9" w:rsidRDefault="00D72F08" w:rsidP="00287F68">
            <w:pPr>
              <w:rPr>
                <w:rFonts w:eastAsia="Batang" w:cs="Times New Roman"/>
                <w:b/>
                <w:color w:val="000000"/>
                <w:szCs w:val="28"/>
                <w:lang w:eastAsia="ko-KR"/>
              </w:rPr>
            </w:pPr>
          </w:p>
        </w:tc>
        <w:tc>
          <w:tcPr>
            <w:tcW w:w="3544" w:type="dxa"/>
          </w:tcPr>
          <w:p w:rsidR="00D72F08" w:rsidRPr="00BB05BA" w:rsidRDefault="00D72F08" w:rsidP="00EA7819">
            <w:pPr>
              <w:pStyle w:val="a3"/>
              <w:numPr>
                <w:ilvl w:val="0"/>
                <w:numId w:val="57"/>
              </w:numPr>
              <w:suppressAutoHyphens/>
              <w:snapToGrid w:val="0"/>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Прогулки, наблюдения;</w:t>
            </w:r>
          </w:p>
          <w:p w:rsidR="00D72F08" w:rsidRPr="00BB05BA" w:rsidRDefault="00D72F08" w:rsidP="00EA7819">
            <w:pPr>
              <w:pStyle w:val="a3"/>
              <w:numPr>
                <w:ilvl w:val="0"/>
                <w:numId w:val="57"/>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Игровая  деятельность;</w:t>
            </w:r>
          </w:p>
          <w:p w:rsidR="00D72F08" w:rsidRPr="00BB05BA" w:rsidRDefault="00D72F08" w:rsidP="00EA7819">
            <w:pPr>
              <w:pStyle w:val="a3"/>
              <w:numPr>
                <w:ilvl w:val="0"/>
                <w:numId w:val="57"/>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 xml:space="preserve">Самостоятельная двигательная деятельность; </w:t>
            </w:r>
          </w:p>
          <w:p w:rsidR="00D72F08" w:rsidRPr="00BB05BA" w:rsidRDefault="00D72F08" w:rsidP="00EA7819">
            <w:pPr>
              <w:pStyle w:val="a3"/>
              <w:numPr>
                <w:ilvl w:val="0"/>
                <w:numId w:val="57"/>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Трудовая  деятельность.</w:t>
            </w:r>
          </w:p>
        </w:tc>
        <w:tc>
          <w:tcPr>
            <w:tcW w:w="3793" w:type="dxa"/>
          </w:tcPr>
          <w:p w:rsidR="00D72F08" w:rsidRPr="00BB05BA" w:rsidRDefault="00D72F08" w:rsidP="00EA7819">
            <w:pPr>
              <w:pStyle w:val="a3"/>
              <w:numPr>
                <w:ilvl w:val="0"/>
                <w:numId w:val="58"/>
              </w:numPr>
              <w:suppressAutoHyphens/>
              <w:snapToGrid w:val="0"/>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Прогулочные  площадки  для  детей  всех  возрастных  групп.</w:t>
            </w:r>
          </w:p>
          <w:p w:rsidR="00D72F08" w:rsidRPr="00BB05BA" w:rsidRDefault="00D72F08" w:rsidP="00EA7819">
            <w:pPr>
              <w:pStyle w:val="a3"/>
              <w:numPr>
                <w:ilvl w:val="0"/>
                <w:numId w:val="58"/>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Игровое, функциональное,  и спортивное  оборудование.</w:t>
            </w:r>
          </w:p>
          <w:p w:rsidR="00D72F08" w:rsidRPr="00BB05BA" w:rsidRDefault="00D72F08" w:rsidP="00EA7819">
            <w:pPr>
              <w:pStyle w:val="a3"/>
              <w:numPr>
                <w:ilvl w:val="0"/>
                <w:numId w:val="58"/>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Физкультурная площадка.</w:t>
            </w:r>
          </w:p>
          <w:p w:rsidR="00D72F08" w:rsidRPr="00BB05BA" w:rsidRDefault="00D72F08" w:rsidP="00EA7819">
            <w:pPr>
              <w:pStyle w:val="a3"/>
              <w:numPr>
                <w:ilvl w:val="0"/>
                <w:numId w:val="58"/>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Дорожки  для  ознакомления  дошкольников  с правилами  дорожного  движения.</w:t>
            </w:r>
          </w:p>
          <w:p w:rsidR="00D72F08" w:rsidRPr="00BB05BA" w:rsidRDefault="00D72F08" w:rsidP="00EA7819">
            <w:pPr>
              <w:pStyle w:val="a3"/>
              <w:numPr>
                <w:ilvl w:val="0"/>
                <w:numId w:val="58"/>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 xml:space="preserve">Огород, цветники. </w:t>
            </w:r>
          </w:p>
        </w:tc>
      </w:tr>
      <w:tr w:rsidR="00D72F08" w:rsidRPr="001F7BF9" w:rsidTr="00287F68">
        <w:tc>
          <w:tcPr>
            <w:tcW w:w="2835" w:type="dxa"/>
          </w:tcPr>
          <w:p w:rsidR="00D72F08" w:rsidRPr="00460A7C" w:rsidRDefault="00D72F08" w:rsidP="00287F68">
            <w:pPr>
              <w:snapToGrid w:val="0"/>
              <w:rPr>
                <w:b/>
                <w:szCs w:val="28"/>
              </w:rPr>
            </w:pPr>
            <w:r w:rsidRPr="00460A7C">
              <w:rPr>
                <w:b/>
                <w:szCs w:val="28"/>
              </w:rPr>
              <w:t>Физкультурная площадка</w:t>
            </w:r>
          </w:p>
        </w:tc>
        <w:tc>
          <w:tcPr>
            <w:tcW w:w="3544" w:type="dxa"/>
          </w:tcPr>
          <w:p w:rsidR="00D72F08" w:rsidRDefault="00D72F08" w:rsidP="00EA7819">
            <w:pPr>
              <w:pStyle w:val="a3"/>
              <w:widowControl w:val="0"/>
              <w:numPr>
                <w:ilvl w:val="0"/>
                <w:numId w:val="69"/>
              </w:numPr>
              <w:suppressAutoHyphens/>
              <w:snapToGrid w:val="0"/>
              <w:ind w:left="318"/>
              <w:rPr>
                <w:szCs w:val="28"/>
              </w:rPr>
            </w:pPr>
            <w:r w:rsidRPr="00460A7C">
              <w:rPr>
                <w:szCs w:val="28"/>
              </w:rPr>
              <w:t>Организованная образовательная деяте</w:t>
            </w:r>
            <w:r>
              <w:rPr>
                <w:szCs w:val="28"/>
              </w:rPr>
              <w:t>льность по физической культуре,</w:t>
            </w:r>
          </w:p>
          <w:p w:rsidR="00D72F08" w:rsidRDefault="00D72F08" w:rsidP="00EA7819">
            <w:pPr>
              <w:pStyle w:val="a3"/>
              <w:widowControl w:val="0"/>
              <w:numPr>
                <w:ilvl w:val="0"/>
                <w:numId w:val="69"/>
              </w:numPr>
              <w:suppressAutoHyphens/>
              <w:snapToGrid w:val="0"/>
              <w:ind w:left="318"/>
              <w:rPr>
                <w:szCs w:val="28"/>
              </w:rPr>
            </w:pPr>
            <w:r>
              <w:rPr>
                <w:szCs w:val="28"/>
              </w:rPr>
              <w:t>спортивные игры,</w:t>
            </w:r>
          </w:p>
          <w:p w:rsidR="00D72F08" w:rsidRPr="00D72F08" w:rsidRDefault="00D72F08" w:rsidP="00D72F08">
            <w:pPr>
              <w:pStyle w:val="a3"/>
              <w:widowControl w:val="0"/>
              <w:numPr>
                <w:ilvl w:val="0"/>
                <w:numId w:val="69"/>
              </w:numPr>
              <w:suppressAutoHyphens/>
              <w:snapToGrid w:val="0"/>
              <w:spacing w:after="360"/>
              <w:ind w:left="318"/>
              <w:rPr>
                <w:szCs w:val="28"/>
              </w:rPr>
            </w:pPr>
            <w:r w:rsidRPr="00460A7C">
              <w:rPr>
                <w:szCs w:val="28"/>
              </w:rPr>
              <w:t>досуговые мероприятия, праздники</w:t>
            </w:r>
          </w:p>
        </w:tc>
        <w:tc>
          <w:tcPr>
            <w:tcW w:w="3793" w:type="dxa"/>
          </w:tcPr>
          <w:p w:rsidR="00D72F08" w:rsidRPr="00460A7C" w:rsidRDefault="00D72F08" w:rsidP="00EA7819">
            <w:pPr>
              <w:pStyle w:val="a3"/>
              <w:widowControl w:val="0"/>
              <w:numPr>
                <w:ilvl w:val="0"/>
                <w:numId w:val="68"/>
              </w:numPr>
              <w:suppressAutoHyphens/>
              <w:snapToGrid w:val="0"/>
              <w:ind w:left="317"/>
              <w:rPr>
                <w:szCs w:val="28"/>
              </w:rPr>
            </w:pPr>
            <w:r w:rsidRPr="00460A7C">
              <w:rPr>
                <w:szCs w:val="28"/>
              </w:rPr>
              <w:t>Спортивное оборудование</w:t>
            </w:r>
          </w:p>
          <w:p w:rsidR="00D72F08" w:rsidRPr="00460A7C" w:rsidRDefault="00D72F08" w:rsidP="00EA7819">
            <w:pPr>
              <w:pStyle w:val="a3"/>
              <w:widowControl w:val="0"/>
              <w:numPr>
                <w:ilvl w:val="0"/>
                <w:numId w:val="68"/>
              </w:numPr>
              <w:suppressAutoHyphens/>
              <w:ind w:left="317"/>
              <w:rPr>
                <w:szCs w:val="28"/>
              </w:rPr>
            </w:pPr>
            <w:r w:rsidRPr="00460A7C">
              <w:rPr>
                <w:szCs w:val="28"/>
              </w:rPr>
              <w:t>Оборудование для спортивных игр</w:t>
            </w:r>
          </w:p>
        </w:tc>
      </w:tr>
    </w:tbl>
    <w:p w:rsidR="003B4094" w:rsidRDefault="003B4094" w:rsidP="003B4094">
      <w:pPr>
        <w:spacing w:after="0" w:line="240" w:lineRule="auto"/>
        <w:rPr>
          <w:rFonts w:ascii="Times New Roman" w:hAnsi="Times New Roman"/>
          <w:b/>
          <w:i/>
          <w:sz w:val="32"/>
          <w:szCs w:val="32"/>
        </w:rPr>
      </w:pPr>
    </w:p>
    <w:p w:rsidR="00AB1EFA" w:rsidRPr="007B21E9" w:rsidRDefault="00AB1EFA" w:rsidP="003E01E4">
      <w:pPr>
        <w:autoSpaceDE w:val="0"/>
        <w:autoSpaceDN w:val="0"/>
        <w:adjustRightInd w:val="0"/>
        <w:spacing w:after="240" w:line="240" w:lineRule="auto"/>
        <w:ind w:left="567"/>
        <w:jc w:val="center"/>
        <w:rPr>
          <w:rFonts w:ascii="Times New Roman" w:eastAsia="TimesNewRomanPSMT" w:hAnsi="Times New Roman" w:cs="Times New Roman"/>
          <w:sz w:val="28"/>
          <w:szCs w:val="28"/>
        </w:rPr>
      </w:pPr>
      <w:r w:rsidRPr="009C0901">
        <w:rPr>
          <w:rFonts w:ascii="Times New Roman" w:eastAsia="TimesNewRomanPSMT" w:hAnsi="Times New Roman" w:cs="Times New Roman"/>
          <w:b/>
          <w:sz w:val="28"/>
          <w:szCs w:val="28"/>
        </w:rPr>
        <w:t>Содержание развивающей предметно-пространственной среды в соответствии с</w:t>
      </w:r>
      <w:r>
        <w:rPr>
          <w:rFonts w:ascii="Times New Roman" w:eastAsia="TimesNewRomanPSMT" w:hAnsi="Times New Roman" w:cs="Times New Roman"/>
          <w:b/>
          <w:sz w:val="28"/>
          <w:szCs w:val="28"/>
        </w:rPr>
        <w:t xml:space="preserve"> </w:t>
      </w:r>
      <w:r w:rsidRPr="009C0901">
        <w:rPr>
          <w:rFonts w:ascii="Times New Roman" w:eastAsia="TimesNewRomanPSMT" w:hAnsi="Times New Roman" w:cs="Times New Roman"/>
          <w:b/>
          <w:sz w:val="28"/>
          <w:szCs w:val="28"/>
        </w:rPr>
        <w:t xml:space="preserve">образовательными областями </w:t>
      </w:r>
    </w:p>
    <w:p w:rsidR="00AB1EFA" w:rsidRPr="002079A8" w:rsidRDefault="00AB1EFA" w:rsidP="00AB1EFA">
      <w:pPr>
        <w:autoSpaceDE w:val="0"/>
        <w:autoSpaceDN w:val="0"/>
        <w:adjustRightInd w:val="0"/>
        <w:spacing w:after="0"/>
        <w:ind w:left="567"/>
        <w:rPr>
          <w:rFonts w:ascii="Times New Roman" w:eastAsia="TimesNewRomanPSMT" w:hAnsi="Times New Roman" w:cs="Times New Roman"/>
          <w:b/>
          <w:i/>
          <w:sz w:val="32"/>
          <w:szCs w:val="32"/>
        </w:rPr>
      </w:pPr>
      <w:r w:rsidRPr="002079A8">
        <w:rPr>
          <w:rFonts w:ascii="Times New Roman" w:eastAsia="TimesNewRomanPSMT" w:hAnsi="Times New Roman" w:cs="Times New Roman"/>
          <w:b/>
          <w:i/>
          <w:sz w:val="32"/>
          <w:szCs w:val="32"/>
        </w:rPr>
        <w:t>Физическое развитие</w:t>
      </w:r>
    </w:p>
    <w:p w:rsidR="00331CD1" w:rsidRDefault="00AB1EFA" w:rsidP="00D72F08">
      <w:pPr>
        <w:widowControl w:val="0"/>
        <w:suppressAutoHyphens/>
        <w:snapToGrid w:val="0"/>
        <w:spacing w:line="240" w:lineRule="auto"/>
        <w:jc w:val="both"/>
        <w:rPr>
          <w:rFonts w:ascii="Times New Roman" w:eastAsia="Batang" w:hAnsi="Times New Roman" w:cs="Times New Roman"/>
          <w:color w:val="000000"/>
          <w:sz w:val="28"/>
          <w:szCs w:val="28"/>
          <w:lang w:eastAsia="ko-KR"/>
        </w:rPr>
      </w:pPr>
      <w:r w:rsidRPr="00AB1EFA">
        <w:rPr>
          <w:rFonts w:ascii="Times New Roman" w:eastAsia="Batang" w:hAnsi="Times New Roman" w:cs="Times New Roman"/>
          <w:b/>
          <w:color w:val="000000"/>
          <w:sz w:val="28"/>
          <w:szCs w:val="28"/>
          <w:lang w:eastAsia="ko-KR"/>
        </w:rPr>
        <w:t>Микроцентр «</w:t>
      </w:r>
      <w:proofErr w:type="gramStart"/>
      <w:r w:rsidRPr="00AB1EFA">
        <w:rPr>
          <w:rFonts w:ascii="Times New Roman" w:eastAsia="Batang" w:hAnsi="Times New Roman" w:cs="Times New Roman"/>
          <w:b/>
          <w:color w:val="000000"/>
          <w:sz w:val="28"/>
          <w:szCs w:val="28"/>
          <w:lang w:eastAsia="ko-KR"/>
        </w:rPr>
        <w:t>Физкультурный  уголок</w:t>
      </w:r>
      <w:proofErr w:type="gramEnd"/>
      <w:r w:rsidRPr="004E5B45">
        <w:rPr>
          <w:rFonts w:ascii="Times New Roman" w:eastAsia="Batang" w:hAnsi="Times New Roman" w:cs="Times New Roman"/>
          <w:b/>
          <w:color w:val="000000"/>
          <w:sz w:val="28"/>
          <w:szCs w:val="28"/>
          <w:lang w:eastAsia="ko-KR"/>
        </w:rPr>
        <w:t xml:space="preserve">»: </w:t>
      </w:r>
      <w:r w:rsidR="004E5B45" w:rsidRPr="004E5B45">
        <w:rPr>
          <w:rFonts w:ascii="Times New Roman" w:eastAsia="Batang" w:hAnsi="Times New Roman" w:cs="Times New Roman"/>
          <w:color w:val="000000"/>
          <w:sz w:val="28"/>
          <w:szCs w:val="28"/>
          <w:lang w:eastAsia="ko-KR"/>
        </w:rPr>
        <w:t xml:space="preserve">оборудование  для ходьбы, бега, равновесия, для прыжков, катания, бросания, ловли,  ползания и лазания , атрибуты  к  подвижным  и спортивным  играм, нетрадиционное физкультурное </w:t>
      </w:r>
      <w:r w:rsidR="004E5B45" w:rsidRPr="004E5B45">
        <w:rPr>
          <w:rFonts w:ascii="Times New Roman" w:eastAsia="Batang" w:hAnsi="Times New Roman" w:cs="Times New Roman"/>
          <w:color w:val="000000"/>
          <w:sz w:val="28"/>
          <w:szCs w:val="28"/>
          <w:lang w:eastAsia="ko-KR"/>
        </w:rPr>
        <w:lastRenderedPageBreak/>
        <w:t>оборудование.</w:t>
      </w:r>
    </w:p>
    <w:p w:rsidR="003E01E4" w:rsidRPr="00D72F08" w:rsidRDefault="003E01E4" w:rsidP="00D72F08">
      <w:pPr>
        <w:widowControl w:val="0"/>
        <w:suppressAutoHyphens/>
        <w:snapToGrid w:val="0"/>
        <w:spacing w:line="240" w:lineRule="auto"/>
        <w:jc w:val="both"/>
        <w:rPr>
          <w:rFonts w:ascii="Times New Roman" w:eastAsia="Batang" w:hAnsi="Times New Roman" w:cs="Times New Roman"/>
          <w:color w:val="000000"/>
          <w:sz w:val="28"/>
          <w:szCs w:val="28"/>
          <w:lang w:eastAsia="ko-KR"/>
        </w:rPr>
      </w:pPr>
    </w:p>
    <w:p w:rsidR="00AB1EFA" w:rsidRPr="002079A8" w:rsidRDefault="00BA11BC" w:rsidP="0015249D">
      <w:pPr>
        <w:spacing w:after="0" w:line="240" w:lineRule="auto"/>
        <w:ind w:firstLine="708"/>
        <w:rPr>
          <w:rFonts w:ascii="Times New Roman" w:hAnsi="Times New Roman"/>
          <w:b/>
          <w:i/>
          <w:sz w:val="32"/>
          <w:szCs w:val="32"/>
        </w:rPr>
      </w:pPr>
      <w:r w:rsidRPr="002079A8">
        <w:rPr>
          <w:rFonts w:ascii="Times New Roman" w:hAnsi="Times New Roman"/>
          <w:b/>
          <w:i/>
          <w:sz w:val="32"/>
          <w:szCs w:val="32"/>
        </w:rPr>
        <w:t>Познавательное развитие</w:t>
      </w:r>
    </w:p>
    <w:p w:rsidR="00A57006" w:rsidRPr="00BF06EE" w:rsidRDefault="00A57006" w:rsidP="00BF06EE">
      <w:pPr>
        <w:autoSpaceDE w:val="0"/>
        <w:autoSpaceDN w:val="0"/>
        <w:adjustRightInd w:val="0"/>
        <w:spacing w:after="0" w:line="240" w:lineRule="auto"/>
        <w:jc w:val="both"/>
        <w:rPr>
          <w:rFonts w:ascii="Times New Roman" w:eastAsia="TimesNewRomanPSMT" w:hAnsi="Times New Roman" w:cs="Times New Roman"/>
          <w:sz w:val="28"/>
          <w:szCs w:val="28"/>
        </w:rPr>
      </w:pPr>
      <w:r w:rsidRPr="00A57006">
        <w:rPr>
          <w:rFonts w:ascii="Times New Roman" w:hAnsi="Times New Roman"/>
          <w:b/>
          <w:sz w:val="28"/>
          <w:szCs w:val="28"/>
        </w:rPr>
        <w:t>Микроцентр</w:t>
      </w:r>
      <w:r>
        <w:rPr>
          <w:rFonts w:ascii="Times New Roman" w:hAnsi="Times New Roman"/>
          <w:b/>
          <w:sz w:val="28"/>
          <w:szCs w:val="28"/>
        </w:rPr>
        <w:t xml:space="preserve"> «Занимательная математика»: </w:t>
      </w:r>
      <w:r w:rsidR="002D7517" w:rsidRPr="007B21E9">
        <w:rPr>
          <w:rFonts w:ascii="Times New Roman" w:eastAsia="TimesNewRomanPSMT" w:hAnsi="Times New Roman" w:cs="Times New Roman"/>
          <w:sz w:val="28"/>
          <w:szCs w:val="28"/>
        </w:rPr>
        <w:t>дидактические игры, счетный материал, часы,</w:t>
      </w:r>
      <w:r w:rsidR="002D7517">
        <w:rPr>
          <w:rFonts w:ascii="Times New Roman" w:eastAsia="TimesNewRomanPSMT" w:hAnsi="Times New Roman" w:cs="Times New Roman"/>
          <w:sz w:val="28"/>
          <w:szCs w:val="28"/>
        </w:rPr>
        <w:t xml:space="preserve"> </w:t>
      </w:r>
      <w:r w:rsidR="002D7517" w:rsidRPr="007B21E9">
        <w:rPr>
          <w:rFonts w:ascii="Times New Roman" w:eastAsia="TimesNewRomanPSMT" w:hAnsi="Times New Roman" w:cs="Times New Roman"/>
          <w:sz w:val="28"/>
          <w:szCs w:val="28"/>
        </w:rPr>
        <w:t>материалы на развитие мелкой моторики рук</w:t>
      </w:r>
      <w:r w:rsidR="00BF06EE">
        <w:rPr>
          <w:rFonts w:ascii="Times New Roman" w:eastAsia="TimesNewRomanPSMT" w:hAnsi="Times New Roman" w:cs="Times New Roman"/>
          <w:sz w:val="28"/>
          <w:szCs w:val="28"/>
        </w:rPr>
        <w:t xml:space="preserve">, </w:t>
      </w:r>
      <w:r w:rsidR="00BF06EE" w:rsidRPr="00BF06EE">
        <w:rPr>
          <w:rFonts w:ascii="Times New Roman" w:eastAsia="TimesNewRomanPSMT" w:hAnsi="Times New Roman" w:cs="Times New Roman"/>
          <w:sz w:val="28"/>
          <w:szCs w:val="28"/>
        </w:rPr>
        <w:t>н</w:t>
      </w:r>
      <w:r w:rsidR="00BF06EE" w:rsidRPr="00BF06EE">
        <w:rPr>
          <w:rFonts w:ascii="Times New Roman" w:eastAsia="Batang" w:hAnsi="Times New Roman" w:cs="Times New Roman"/>
          <w:color w:val="000000"/>
          <w:sz w:val="28"/>
          <w:szCs w:val="28"/>
          <w:lang w:eastAsia="ko-KR"/>
        </w:rPr>
        <w:t>астольно-печатные  игры</w:t>
      </w:r>
      <w:r w:rsidR="00BF06EE">
        <w:rPr>
          <w:rFonts w:ascii="Times New Roman" w:eastAsia="Batang" w:hAnsi="Times New Roman" w:cs="Times New Roman"/>
          <w:color w:val="000000"/>
          <w:sz w:val="28"/>
          <w:szCs w:val="28"/>
          <w:lang w:eastAsia="ko-KR"/>
        </w:rPr>
        <w:t>.</w:t>
      </w:r>
    </w:p>
    <w:p w:rsidR="004E5B45" w:rsidRPr="00BF06EE" w:rsidRDefault="00A57006" w:rsidP="00BF06EE">
      <w:pPr>
        <w:widowControl w:val="0"/>
        <w:shd w:val="clear" w:color="auto" w:fill="FFFFFF"/>
        <w:suppressAutoHyphens/>
        <w:autoSpaceDE w:val="0"/>
        <w:snapToGrid w:val="0"/>
        <w:spacing w:after="0" w:line="240" w:lineRule="auto"/>
        <w:jc w:val="both"/>
        <w:rPr>
          <w:rFonts w:ascii="Times New Roman" w:eastAsia="Batang" w:hAnsi="Times New Roman" w:cs="Times New Roman"/>
          <w:color w:val="000000"/>
          <w:sz w:val="28"/>
          <w:szCs w:val="28"/>
          <w:lang w:eastAsia="ko-KR"/>
        </w:rPr>
      </w:pPr>
      <w:r w:rsidRPr="00BF06EE">
        <w:rPr>
          <w:rFonts w:ascii="Times New Roman" w:eastAsia="Batang" w:hAnsi="Times New Roman" w:cs="Times New Roman"/>
          <w:b/>
          <w:color w:val="000000"/>
          <w:sz w:val="28"/>
          <w:szCs w:val="28"/>
          <w:lang w:eastAsia="ko-KR"/>
        </w:rPr>
        <w:t>Микроцентр «Науки</w:t>
      </w:r>
      <w:r w:rsidR="001F7C95" w:rsidRPr="00BF06EE">
        <w:rPr>
          <w:rFonts w:ascii="Times New Roman" w:eastAsia="Batang" w:hAnsi="Times New Roman" w:cs="Times New Roman"/>
          <w:b/>
          <w:color w:val="000000"/>
          <w:sz w:val="28"/>
          <w:szCs w:val="28"/>
          <w:lang w:eastAsia="ko-KR"/>
        </w:rPr>
        <w:t>:</w:t>
      </w:r>
      <w:r w:rsidR="001F7C95" w:rsidRPr="00BF06EE">
        <w:rPr>
          <w:rFonts w:ascii="Times New Roman" w:eastAsia="Batang" w:hAnsi="Times New Roman" w:cs="Times New Roman"/>
          <w:color w:val="000000"/>
          <w:sz w:val="28"/>
          <w:szCs w:val="28"/>
          <w:lang w:eastAsia="ko-KR"/>
        </w:rPr>
        <w:t xml:space="preserve"> календарь природы, комнатные растения в соответствии с возрастными рекомендациями, сезонный материал, паспорта растений, стенд  со  сменяющимся  материалом  на  экологическую  тематику, макеты, материал для проведения элементарных опытов, обучающие и дидактические игры по экологии, инвентарь   для  трудовой  деятельности, природный   и  бросовый  материал, литература   природоведческого  содержания, набор картинок, альбомы.</w:t>
      </w:r>
    </w:p>
    <w:p w:rsidR="0015249D" w:rsidRPr="00BF06EE" w:rsidRDefault="0015249D" w:rsidP="00BF06EE">
      <w:pPr>
        <w:widowControl w:val="0"/>
        <w:suppressAutoHyphens/>
        <w:spacing w:after="0" w:line="240" w:lineRule="auto"/>
        <w:jc w:val="both"/>
        <w:rPr>
          <w:rFonts w:ascii="Times New Roman" w:eastAsia="Batang" w:hAnsi="Times New Roman" w:cs="Times New Roman"/>
          <w:color w:val="000000"/>
          <w:sz w:val="28"/>
          <w:szCs w:val="28"/>
          <w:lang w:eastAsia="ko-KR"/>
        </w:rPr>
      </w:pPr>
      <w:r w:rsidRPr="00BF06EE">
        <w:rPr>
          <w:rFonts w:ascii="Times New Roman" w:eastAsia="Batang" w:hAnsi="Times New Roman" w:cs="Times New Roman"/>
          <w:b/>
          <w:color w:val="000000"/>
          <w:sz w:val="28"/>
          <w:szCs w:val="28"/>
          <w:lang w:eastAsia="ko-KR"/>
        </w:rPr>
        <w:t>Микроцентр «</w:t>
      </w:r>
      <w:proofErr w:type="gramStart"/>
      <w:r w:rsidRPr="00BF06EE">
        <w:rPr>
          <w:rFonts w:ascii="Times New Roman" w:eastAsia="Batang" w:hAnsi="Times New Roman" w:cs="Times New Roman"/>
          <w:b/>
          <w:color w:val="000000"/>
          <w:sz w:val="28"/>
          <w:szCs w:val="28"/>
          <w:lang w:eastAsia="ko-KR"/>
        </w:rPr>
        <w:t>Строительная  мастерская</w:t>
      </w:r>
      <w:proofErr w:type="gramEnd"/>
      <w:r w:rsidRPr="00BF06EE">
        <w:rPr>
          <w:rFonts w:ascii="Times New Roman" w:eastAsia="Batang" w:hAnsi="Times New Roman" w:cs="Times New Roman"/>
          <w:b/>
          <w:color w:val="000000"/>
          <w:sz w:val="28"/>
          <w:szCs w:val="28"/>
          <w:lang w:eastAsia="ko-KR"/>
        </w:rPr>
        <w:t>»:</w:t>
      </w:r>
      <w:r w:rsidR="00BF06EE" w:rsidRPr="00BF06EE">
        <w:rPr>
          <w:rFonts w:ascii="Times New Roman" w:eastAsia="Batang" w:hAnsi="Times New Roman" w:cs="Times New Roman"/>
          <w:color w:val="000000"/>
          <w:sz w:val="28"/>
          <w:szCs w:val="28"/>
          <w:lang w:eastAsia="ko-KR"/>
        </w:rPr>
        <w:t xml:space="preserve"> напольный и настольный  строительный  материал; пластмассовые конструкторы (младший возраст- с крупными деталями);  транспортные  игрушки; схемы, иллюстрации  отдельных  построек (мосты, дома, корабли, самолёт и  др.);</w:t>
      </w:r>
      <w:r w:rsidR="00BF06EE">
        <w:rPr>
          <w:rFonts w:ascii="Times New Roman" w:eastAsia="Batang" w:hAnsi="Times New Roman" w:cs="Times New Roman"/>
          <w:b/>
          <w:color w:val="000000"/>
          <w:sz w:val="28"/>
          <w:szCs w:val="28"/>
          <w:lang w:eastAsia="ko-KR"/>
        </w:rPr>
        <w:t xml:space="preserve"> </w:t>
      </w:r>
      <w:r w:rsidR="00BF06EE" w:rsidRPr="00BF06EE">
        <w:rPr>
          <w:rFonts w:ascii="Times New Roman" w:eastAsia="Batang" w:hAnsi="Times New Roman" w:cs="Times New Roman"/>
          <w:color w:val="000000"/>
          <w:sz w:val="28"/>
          <w:szCs w:val="28"/>
          <w:lang w:eastAsia="ko-KR"/>
        </w:rPr>
        <w:t>конструкторы с металлическими деталями (старший возраст); схемы и модели для всех видов конструкторов  (старший возраст).</w:t>
      </w:r>
    </w:p>
    <w:p w:rsidR="00BA11BC" w:rsidRPr="00BF06EE" w:rsidRDefault="00BA11BC" w:rsidP="00BF06EE">
      <w:pPr>
        <w:spacing w:after="0" w:line="240" w:lineRule="auto"/>
        <w:jc w:val="both"/>
        <w:rPr>
          <w:rFonts w:ascii="Times New Roman" w:eastAsia="Batang" w:hAnsi="Times New Roman" w:cs="Times New Roman"/>
          <w:b/>
          <w:color w:val="000000"/>
          <w:sz w:val="28"/>
          <w:szCs w:val="28"/>
          <w:lang w:eastAsia="ko-KR"/>
        </w:rPr>
      </w:pPr>
      <w:r w:rsidRPr="00BF06EE">
        <w:rPr>
          <w:rFonts w:ascii="Times New Roman" w:eastAsia="Batang" w:hAnsi="Times New Roman" w:cs="Times New Roman"/>
          <w:b/>
          <w:color w:val="000000"/>
          <w:sz w:val="28"/>
          <w:szCs w:val="28"/>
          <w:lang w:eastAsia="ko-KR"/>
        </w:rPr>
        <w:t xml:space="preserve">Микроцентр «Краеведческий уголок»:  </w:t>
      </w:r>
      <w:r w:rsidRPr="00BF06EE">
        <w:rPr>
          <w:rFonts w:ascii="Times New Roman" w:eastAsia="Batang" w:hAnsi="Times New Roman" w:cs="Times New Roman"/>
          <w:color w:val="000000"/>
          <w:sz w:val="28"/>
          <w:szCs w:val="28"/>
          <w:lang w:eastAsia="ko-KR"/>
        </w:rPr>
        <w:t>наглядный материала: альбомы, картины, фотоиллюстрации и др.</w:t>
      </w:r>
      <w:r w:rsidRPr="00BF06EE">
        <w:rPr>
          <w:rFonts w:ascii="Times New Roman" w:eastAsia="Batang" w:hAnsi="Times New Roman" w:cs="Times New Roman"/>
          <w:b/>
          <w:color w:val="000000"/>
          <w:sz w:val="28"/>
          <w:szCs w:val="28"/>
          <w:lang w:eastAsia="ko-KR"/>
        </w:rPr>
        <w:t xml:space="preserve">, </w:t>
      </w:r>
      <w:r w:rsidRPr="00BF06EE">
        <w:rPr>
          <w:rFonts w:ascii="Times New Roman" w:eastAsia="Batang" w:hAnsi="Times New Roman" w:cs="Times New Roman"/>
          <w:color w:val="000000"/>
          <w:sz w:val="28"/>
          <w:szCs w:val="28"/>
          <w:lang w:eastAsia="ko-KR"/>
        </w:rPr>
        <w:t>предметы народно- прикладного искусства России и Дагестана</w:t>
      </w:r>
      <w:r w:rsidRPr="00BF06EE">
        <w:rPr>
          <w:rFonts w:ascii="Times New Roman" w:eastAsia="Batang" w:hAnsi="Times New Roman" w:cs="Times New Roman"/>
          <w:b/>
          <w:color w:val="000000"/>
          <w:sz w:val="28"/>
          <w:szCs w:val="28"/>
          <w:lang w:eastAsia="ko-KR"/>
        </w:rPr>
        <w:t xml:space="preserve">, </w:t>
      </w:r>
      <w:r w:rsidRPr="00BF06EE">
        <w:rPr>
          <w:rFonts w:ascii="Times New Roman" w:eastAsia="Batang" w:hAnsi="Times New Roman" w:cs="Times New Roman"/>
          <w:color w:val="000000"/>
          <w:sz w:val="28"/>
          <w:szCs w:val="28"/>
          <w:lang w:eastAsia="ko-KR"/>
        </w:rPr>
        <w:t>предметы русского  и дагестанского быта</w:t>
      </w:r>
      <w:r w:rsidRPr="00BF06EE">
        <w:rPr>
          <w:rFonts w:ascii="Times New Roman" w:eastAsia="Batang" w:hAnsi="Times New Roman" w:cs="Times New Roman"/>
          <w:b/>
          <w:color w:val="000000"/>
          <w:sz w:val="28"/>
          <w:szCs w:val="28"/>
          <w:lang w:eastAsia="ko-KR"/>
        </w:rPr>
        <w:t>, г</w:t>
      </w:r>
      <w:r w:rsidRPr="00BF06EE">
        <w:rPr>
          <w:rFonts w:ascii="Times New Roman" w:eastAsia="Batang" w:hAnsi="Times New Roman" w:cs="Times New Roman"/>
          <w:color w:val="000000"/>
          <w:sz w:val="28"/>
          <w:szCs w:val="28"/>
          <w:lang w:eastAsia="ko-KR"/>
        </w:rPr>
        <w:t>осударственная российская и  дагестанская символика (старший возраст),</w:t>
      </w:r>
      <w:r w:rsidRPr="00BF06EE">
        <w:rPr>
          <w:rFonts w:ascii="Times New Roman" w:eastAsia="Batang" w:hAnsi="Times New Roman" w:cs="Times New Roman"/>
          <w:b/>
          <w:color w:val="000000"/>
          <w:sz w:val="28"/>
          <w:szCs w:val="28"/>
          <w:lang w:eastAsia="ko-KR"/>
        </w:rPr>
        <w:t xml:space="preserve"> о</w:t>
      </w:r>
      <w:r w:rsidRPr="00BF06EE">
        <w:rPr>
          <w:rFonts w:ascii="Times New Roman" w:eastAsia="Batang" w:hAnsi="Times New Roman" w:cs="Times New Roman"/>
          <w:color w:val="000000"/>
          <w:sz w:val="28"/>
          <w:szCs w:val="28"/>
          <w:lang w:eastAsia="ko-KR"/>
        </w:rPr>
        <w:t>бразцы  дагестанских костюмов.</w:t>
      </w:r>
    </w:p>
    <w:p w:rsidR="00BA11BC" w:rsidRDefault="00BA11BC" w:rsidP="00005EA7">
      <w:pPr>
        <w:spacing w:after="0" w:line="240" w:lineRule="auto"/>
        <w:ind w:firstLine="708"/>
        <w:rPr>
          <w:rFonts w:ascii="Times New Roman" w:hAnsi="Times New Roman"/>
          <w:b/>
          <w:i/>
          <w:sz w:val="28"/>
          <w:szCs w:val="28"/>
        </w:rPr>
      </w:pPr>
    </w:p>
    <w:p w:rsidR="00AB1EFA" w:rsidRPr="002079A8" w:rsidRDefault="00005EA7" w:rsidP="00005EA7">
      <w:pPr>
        <w:spacing w:after="0" w:line="240" w:lineRule="auto"/>
        <w:ind w:firstLine="708"/>
        <w:rPr>
          <w:rFonts w:ascii="Times New Roman" w:hAnsi="Times New Roman"/>
          <w:b/>
          <w:i/>
          <w:sz w:val="32"/>
          <w:szCs w:val="32"/>
        </w:rPr>
      </w:pPr>
      <w:r w:rsidRPr="002079A8">
        <w:rPr>
          <w:rFonts w:ascii="Times New Roman" w:hAnsi="Times New Roman"/>
          <w:b/>
          <w:i/>
          <w:sz w:val="32"/>
          <w:szCs w:val="32"/>
        </w:rPr>
        <w:t>Речевое развитие</w:t>
      </w:r>
    </w:p>
    <w:p w:rsidR="00005EA7" w:rsidRPr="00BF06EE" w:rsidRDefault="00005EA7" w:rsidP="00BF06EE">
      <w:pPr>
        <w:widowControl w:val="0"/>
        <w:suppressAutoHyphens/>
        <w:autoSpaceDE w:val="0"/>
        <w:snapToGrid w:val="0"/>
        <w:spacing w:line="240" w:lineRule="auto"/>
        <w:jc w:val="both"/>
        <w:rPr>
          <w:rFonts w:ascii="Times New Roman" w:eastAsia="Batang" w:hAnsi="Times New Roman" w:cs="Times New Roman"/>
          <w:bCs/>
          <w:color w:val="000000"/>
          <w:sz w:val="28"/>
          <w:szCs w:val="28"/>
          <w:lang w:eastAsia="ko-KR"/>
        </w:rPr>
      </w:pPr>
      <w:r w:rsidRPr="00BF06EE">
        <w:rPr>
          <w:rFonts w:ascii="Times New Roman" w:eastAsia="Batang" w:hAnsi="Times New Roman" w:cs="Times New Roman"/>
          <w:b/>
          <w:color w:val="000000"/>
          <w:sz w:val="28"/>
          <w:szCs w:val="28"/>
          <w:lang w:eastAsia="ko-KR"/>
        </w:rPr>
        <w:t xml:space="preserve">Микроцентр «Книжный  уголок»: </w:t>
      </w:r>
      <w:r w:rsidRPr="00BF06EE">
        <w:rPr>
          <w:rFonts w:ascii="Times New Roman" w:eastAsia="Batang" w:hAnsi="Times New Roman" w:cs="Times New Roman"/>
          <w:bCs/>
          <w:color w:val="000000"/>
          <w:sz w:val="28"/>
          <w:szCs w:val="28"/>
          <w:lang w:eastAsia="ko-KR"/>
        </w:rPr>
        <w:t>детская   художественная  литература в соответствии с возрастом детей, и</w:t>
      </w:r>
      <w:r w:rsidRPr="00BF06EE">
        <w:rPr>
          <w:rFonts w:ascii="Times New Roman" w:eastAsia="Batang" w:hAnsi="Times New Roman" w:cs="Times New Roman"/>
          <w:color w:val="000000"/>
          <w:sz w:val="28"/>
          <w:szCs w:val="28"/>
          <w:lang w:eastAsia="ko-KR"/>
        </w:rPr>
        <w:t>ллюстрации по темам  образовательной деятельности по ознакомлению с окружающим миром и ознакомлению с художественной литературой</w:t>
      </w:r>
      <w:r w:rsidRPr="00BF06EE">
        <w:rPr>
          <w:rFonts w:ascii="Times New Roman" w:eastAsia="Batang" w:hAnsi="Times New Roman" w:cs="Times New Roman"/>
          <w:bCs/>
          <w:color w:val="000000"/>
          <w:sz w:val="28"/>
          <w:szCs w:val="28"/>
          <w:lang w:eastAsia="ko-KR"/>
        </w:rPr>
        <w:t>, м</w:t>
      </w:r>
      <w:r w:rsidRPr="00BF06EE">
        <w:rPr>
          <w:rFonts w:ascii="Times New Roman" w:eastAsia="Batang" w:hAnsi="Times New Roman" w:cs="Times New Roman"/>
          <w:color w:val="000000"/>
          <w:sz w:val="28"/>
          <w:szCs w:val="28"/>
          <w:lang w:eastAsia="ko-KR"/>
        </w:rPr>
        <w:t>атериалы о художниках – иллюстраторах</w:t>
      </w:r>
      <w:r w:rsidRPr="00BF06EE">
        <w:rPr>
          <w:rFonts w:ascii="Times New Roman" w:eastAsia="Batang" w:hAnsi="Times New Roman" w:cs="Times New Roman"/>
          <w:bCs/>
          <w:color w:val="000000"/>
          <w:sz w:val="28"/>
          <w:szCs w:val="28"/>
          <w:lang w:eastAsia="ko-KR"/>
        </w:rPr>
        <w:t>, п</w:t>
      </w:r>
      <w:r w:rsidRPr="00BF06EE">
        <w:rPr>
          <w:rFonts w:ascii="Times New Roman" w:eastAsia="Batang" w:hAnsi="Times New Roman" w:cs="Times New Roman"/>
          <w:color w:val="000000"/>
          <w:sz w:val="28"/>
          <w:szCs w:val="28"/>
          <w:lang w:eastAsia="ko-KR"/>
        </w:rPr>
        <w:t>ортреты поэтов, писателей (старший возраст)</w:t>
      </w:r>
      <w:r w:rsidRPr="00BF06EE">
        <w:rPr>
          <w:rFonts w:ascii="Times New Roman" w:eastAsia="Batang" w:hAnsi="Times New Roman" w:cs="Times New Roman"/>
          <w:bCs/>
          <w:color w:val="000000"/>
          <w:sz w:val="28"/>
          <w:szCs w:val="28"/>
          <w:lang w:eastAsia="ko-KR"/>
        </w:rPr>
        <w:t>, т</w:t>
      </w:r>
      <w:r w:rsidRPr="00BF06EE">
        <w:rPr>
          <w:rFonts w:ascii="Times New Roman" w:eastAsia="Batang" w:hAnsi="Times New Roman" w:cs="Times New Roman"/>
          <w:color w:val="000000"/>
          <w:sz w:val="28"/>
          <w:szCs w:val="28"/>
          <w:lang w:eastAsia="ko-KR"/>
        </w:rPr>
        <w:t>ематические выставки.</w:t>
      </w:r>
    </w:p>
    <w:p w:rsidR="00005EA7" w:rsidRPr="002079A8" w:rsidRDefault="004E5B45" w:rsidP="00BF06EE">
      <w:pPr>
        <w:widowControl w:val="0"/>
        <w:suppressAutoHyphens/>
        <w:snapToGrid w:val="0"/>
        <w:spacing w:after="0" w:line="240" w:lineRule="auto"/>
        <w:ind w:firstLine="708"/>
        <w:jc w:val="both"/>
        <w:rPr>
          <w:rFonts w:ascii="Times New Roman" w:eastAsia="Batang" w:hAnsi="Times New Roman" w:cs="Times New Roman"/>
          <w:b/>
          <w:i/>
          <w:color w:val="000000"/>
          <w:sz w:val="32"/>
          <w:szCs w:val="32"/>
          <w:lang w:eastAsia="ko-KR"/>
        </w:rPr>
      </w:pPr>
      <w:r w:rsidRPr="002079A8">
        <w:rPr>
          <w:rFonts w:ascii="Times New Roman" w:eastAsia="Batang" w:hAnsi="Times New Roman" w:cs="Times New Roman"/>
          <w:b/>
          <w:i/>
          <w:color w:val="000000"/>
          <w:sz w:val="32"/>
          <w:szCs w:val="32"/>
          <w:lang w:eastAsia="ko-KR"/>
        </w:rPr>
        <w:t>Художественно-эстетическое развитие</w:t>
      </w:r>
    </w:p>
    <w:p w:rsidR="00610912" w:rsidRPr="00BF06EE" w:rsidRDefault="00610912" w:rsidP="00BF06EE">
      <w:pPr>
        <w:widowControl w:val="0"/>
        <w:suppressAutoHyphens/>
        <w:snapToGrid w:val="0"/>
        <w:spacing w:after="0" w:line="240" w:lineRule="auto"/>
        <w:jc w:val="both"/>
        <w:rPr>
          <w:rFonts w:ascii="Times New Roman" w:eastAsia="Batang" w:hAnsi="Times New Roman" w:cs="Times New Roman"/>
          <w:color w:val="000000"/>
          <w:sz w:val="28"/>
          <w:szCs w:val="28"/>
          <w:lang w:eastAsia="ko-KR"/>
        </w:rPr>
      </w:pPr>
      <w:r w:rsidRPr="00005EA7">
        <w:rPr>
          <w:rFonts w:ascii="Times New Roman" w:eastAsia="Batang" w:hAnsi="Times New Roman" w:cs="Times New Roman"/>
          <w:b/>
          <w:color w:val="000000"/>
          <w:sz w:val="28"/>
          <w:szCs w:val="28"/>
          <w:lang w:eastAsia="ko-KR"/>
        </w:rPr>
        <w:t>Микроцентр «</w:t>
      </w:r>
      <w:proofErr w:type="gramStart"/>
      <w:r w:rsidRPr="00005EA7">
        <w:rPr>
          <w:rFonts w:ascii="Times New Roman" w:eastAsia="Batang" w:hAnsi="Times New Roman" w:cs="Times New Roman"/>
          <w:b/>
          <w:color w:val="000000"/>
          <w:sz w:val="28"/>
          <w:szCs w:val="28"/>
          <w:lang w:eastAsia="ko-KR"/>
        </w:rPr>
        <w:t>Творческая  мастерская</w:t>
      </w:r>
      <w:proofErr w:type="gramEnd"/>
      <w:r w:rsidRPr="00005EA7">
        <w:rPr>
          <w:rFonts w:ascii="Times New Roman" w:eastAsia="Batang" w:hAnsi="Times New Roman" w:cs="Times New Roman"/>
          <w:b/>
          <w:color w:val="000000"/>
          <w:sz w:val="28"/>
          <w:szCs w:val="28"/>
          <w:lang w:eastAsia="ko-KR"/>
        </w:rPr>
        <w:t xml:space="preserve">»: </w:t>
      </w:r>
      <w:r w:rsidRPr="00005EA7">
        <w:rPr>
          <w:rFonts w:ascii="Times New Roman" w:eastAsia="Batang" w:hAnsi="Times New Roman" w:cs="Times New Roman"/>
          <w:color w:val="000000"/>
          <w:sz w:val="28"/>
          <w:szCs w:val="28"/>
          <w:lang w:eastAsia="ko-KR"/>
        </w:rPr>
        <w:t>- бумага разного формата, разной формы, разного тона</w:t>
      </w:r>
      <w:r w:rsidR="00005EA7">
        <w:rPr>
          <w:rFonts w:ascii="Times New Roman" w:eastAsia="Batang" w:hAnsi="Times New Roman" w:cs="Times New Roman"/>
          <w:color w:val="000000"/>
          <w:sz w:val="28"/>
          <w:szCs w:val="28"/>
          <w:lang w:eastAsia="ko-KR"/>
        </w:rPr>
        <w:t xml:space="preserve">; </w:t>
      </w:r>
      <w:r w:rsidRPr="00005EA7">
        <w:rPr>
          <w:rFonts w:ascii="Times New Roman" w:eastAsia="Batang" w:hAnsi="Times New Roman" w:cs="Times New Roman"/>
          <w:color w:val="000000"/>
          <w:sz w:val="28"/>
          <w:szCs w:val="28"/>
          <w:lang w:eastAsia="ko-KR"/>
        </w:rPr>
        <w:t>достаточное количество цветных карандашей, красок, кистей, тряпочек, пластилина (стеки, доски для лепки); наличие цветной бумаги и картона; достаточное количество ножниц с закругленными концами, клея, клеенок, тряпочек, салфеток  для аппликации; бросовый материал (фольга, фантики от конфет и др.); альбомы – раскраски; предметы народно – прикладного искусства.</w:t>
      </w:r>
    </w:p>
    <w:p w:rsidR="00AB1EFA" w:rsidRPr="00005EA7" w:rsidRDefault="00AB1EFA" w:rsidP="00005EA7">
      <w:pPr>
        <w:widowControl w:val="0"/>
        <w:suppressAutoHyphens/>
        <w:snapToGrid w:val="0"/>
        <w:spacing w:after="120" w:line="240" w:lineRule="auto"/>
        <w:jc w:val="both"/>
        <w:rPr>
          <w:rFonts w:ascii="Times New Roman" w:eastAsia="Batang" w:hAnsi="Times New Roman" w:cs="Times New Roman"/>
          <w:color w:val="000000"/>
          <w:sz w:val="28"/>
          <w:szCs w:val="28"/>
          <w:lang w:eastAsia="ko-KR"/>
        </w:rPr>
      </w:pPr>
      <w:r w:rsidRPr="00005EA7">
        <w:rPr>
          <w:rFonts w:ascii="Times New Roman" w:eastAsia="Batang" w:hAnsi="Times New Roman" w:cs="Times New Roman"/>
          <w:b/>
          <w:color w:val="000000"/>
          <w:sz w:val="28"/>
          <w:szCs w:val="28"/>
          <w:lang w:eastAsia="ko-KR"/>
        </w:rPr>
        <w:t>Микроцентр «</w:t>
      </w:r>
      <w:proofErr w:type="gramStart"/>
      <w:r w:rsidRPr="00005EA7">
        <w:rPr>
          <w:rFonts w:ascii="Times New Roman" w:eastAsia="Batang" w:hAnsi="Times New Roman" w:cs="Times New Roman"/>
          <w:b/>
          <w:color w:val="000000"/>
          <w:sz w:val="28"/>
          <w:szCs w:val="28"/>
          <w:lang w:eastAsia="ko-KR"/>
        </w:rPr>
        <w:t>Музыкальный  уголок</w:t>
      </w:r>
      <w:proofErr w:type="gramEnd"/>
      <w:r w:rsidRPr="00005EA7">
        <w:rPr>
          <w:rFonts w:ascii="Times New Roman" w:eastAsia="Batang" w:hAnsi="Times New Roman" w:cs="Times New Roman"/>
          <w:b/>
          <w:color w:val="000000"/>
          <w:sz w:val="28"/>
          <w:szCs w:val="28"/>
          <w:lang w:eastAsia="ko-KR"/>
        </w:rPr>
        <w:t>»:</w:t>
      </w:r>
      <w:r w:rsidRPr="00005EA7">
        <w:rPr>
          <w:rFonts w:ascii="Times New Roman" w:eastAsia="Batang" w:hAnsi="Times New Roman" w:cs="Times New Roman"/>
          <w:b/>
          <w:i/>
          <w:color w:val="000000"/>
          <w:sz w:val="28"/>
          <w:szCs w:val="28"/>
          <w:lang w:eastAsia="ko-KR"/>
        </w:rPr>
        <w:t xml:space="preserve"> </w:t>
      </w:r>
      <w:r w:rsidRPr="00005EA7">
        <w:rPr>
          <w:rFonts w:ascii="Times New Roman" w:eastAsia="Batang" w:hAnsi="Times New Roman" w:cs="Times New Roman"/>
          <w:color w:val="000000"/>
          <w:sz w:val="28"/>
          <w:szCs w:val="28"/>
          <w:lang w:eastAsia="ko-KR"/>
        </w:rPr>
        <w:t xml:space="preserve">детские музыкальные инструменты, магнитофон, набор </w:t>
      </w:r>
      <w:proofErr w:type="spellStart"/>
      <w:r w:rsidRPr="00005EA7">
        <w:rPr>
          <w:rFonts w:ascii="Times New Roman" w:eastAsia="Batang" w:hAnsi="Times New Roman" w:cs="Times New Roman"/>
          <w:color w:val="000000"/>
          <w:sz w:val="28"/>
          <w:szCs w:val="28"/>
          <w:lang w:eastAsia="ko-KR"/>
        </w:rPr>
        <w:t>аудиозапией</w:t>
      </w:r>
      <w:proofErr w:type="spellEnd"/>
      <w:r w:rsidRPr="00005EA7">
        <w:rPr>
          <w:rFonts w:ascii="Times New Roman" w:eastAsia="Batang" w:hAnsi="Times New Roman" w:cs="Times New Roman"/>
          <w:color w:val="000000"/>
          <w:sz w:val="28"/>
          <w:szCs w:val="28"/>
          <w:lang w:eastAsia="ko-KR"/>
        </w:rPr>
        <w:t xml:space="preserve">, музыкальные игрушки (озвученные, не озвученный), игрушки-самоделки, музыкально-дидактические игры и пособия, </w:t>
      </w:r>
      <w:r w:rsidRPr="00005EA7">
        <w:rPr>
          <w:rFonts w:ascii="Times New Roman" w:eastAsia="Batang" w:hAnsi="Times New Roman" w:cs="Times New Roman"/>
          <w:color w:val="000000"/>
          <w:sz w:val="28"/>
          <w:szCs w:val="28"/>
          <w:lang w:eastAsia="ko-KR"/>
        </w:rPr>
        <w:lastRenderedPageBreak/>
        <w:t>портреты композиторов (старший возраст).</w:t>
      </w:r>
    </w:p>
    <w:p w:rsidR="00AB1EFA" w:rsidRPr="00005EA7" w:rsidRDefault="00005EA7" w:rsidP="006C1395">
      <w:pPr>
        <w:widowControl w:val="0"/>
        <w:suppressAutoHyphens/>
        <w:snapToGrid w:val="0"/>
        <w:spacing w:after="120" w:line="240" w:lineRule="auto"/>
        <w:jc w:val="both"/>
        <w:rPr>
          <w:rFonts w:ascii="Times New Roman" w:eastAsia="Batang" w:hAnsi="Times New Roman" w:cs="Times New Roman"/>
          <w:color w:val="000000"/>
          <w:sz w:val="28"/>
          <w:szCs w:val="28"/>
          <w:lang w:eastAsia="ko-KR"/>
        </w:rPr>
      </w:pPr>
      <w:r w:rsidRPr="00005EA7">
        <w:rPr>
          <w:rFonts w:ascii="Times New Roman" w:eastAsia="Batang" w:hAnsi="Times New Roman" w:cs="Times New Roman"/>
          <w:b/>
          <w:color w:val="000000"/>
          <w:sz w:val="28"/>
          <w:szCs w:val="28"/>
          <w:lang w:eastAsia="ko-KR"/>
        </w:rPr>
        <w:t xml:space="preserve">Микроцентр «Театрализованный  уголок»: </w:t>
      </w:r>
      <w:r w:rsidRPr="00005EA7">
        <w:rPr>
          <w:rFonts w:ascii="Times New Roman" w:eastAsia="Batang" w:hAnsi="Times New Roman" w:cs="Times New Roman"/>
          <w:color w:val="000000"/>
          <w:sz w:val="28"/>
          <w:szCs w:val="28"/>
          <w:lang w:eastAsia="ko-KR"/>
        </w:rPr>
        <w:t>ширмы, элементы костюмов, различные виды театров (в соответствии с возрастом),  предметы декорации.</w:t>
      </w:r>
    </w:p>
    <w:p w:rsidR="00AB1EFA" w:rsidRPr="002079A8" w:rsidRDefault="006C1395" w:rsidP="006C1395">
      <w:pPr>
        <w:spacing w:after="0" w:line="240" w:lineRule="auto"/>
        <w:ind w:firstLine="708"/>
        <w:rPr>
          <w:rFonts w:ascii="Times New Roman" w:hAnsi="Times New Roman"/>
          <w:b/>
          <w:i/>
          <w:sz w:val="32"/>
          <w:szCs w:val="32"/>
        </w:rPr>
      </w:pPr>
      <w:r w:rsidRPr="002079A8">
        <w:rPr>
          <w:rFonts w:ascii="Times New Roman" w:hAnsi="Times New Roman"/>
          <w:b/>
          <w:i/>
          <w:sz w:val="32"/>
          <w:szCs w:val="32"/>
        </w:rPr>
        <w:t>Социально-коммуникативное развитие</w:t>
      </w:r>
    </w:p>
    <w:p w:rsidR="006C1395" w:rsidRPr="003E01E4" w:rsidRDefault="006C1395" w:rsidP="003E01E4">
      <w:pPr>
        <w:widowControl w:val="0"/>
        <w:suppressAutoHyphens/>
        <w:snapToGrid w:val="0"/>
        <w:spacing w:after="240" w:line="240" w:lineRule="auto"/>
        <w:rPr>
          <w:rFonts w:ascii="Times New Roman" w:eastAsia="Batang" w:hAnsi="Times New Roman" w:cs="Times New Roman"/>
          <w:color w:val="000000"/>
          <w:sz w:val="28"/>
          <w:szCs w:val="28"/>
          <w:lang w:eastAsia="ko-KR"/>
        </w:rPr>
      </w:pPr>
      <w:r w:rsidRPr="006C1395">
        <w:rPr>
          <w:rFonts w:ascii="Times New Roman" w:eastAsia="Batang" w:hAnsi="Times New Roman" w:cs="Times New Roman"/>
          <w:b/>
          <w:color w:val="000000"/>
          <w:sz w:val="28"/>
          <w:szCs w:val="28"/>
          <w:lang w:eastAsia="ko-KR"/>
        </w:rPr>
        <w:t>Микроцентр «Уголок  безопасности»:</w:t>
      </w:r>
      <w:r w:rsidRPr="006C1395">
        <w:rPr>
          <w:rFonts w:ascii="Times New Roman" w:eastAsia="Batang" w:hAnsi="Times New Roman" w:cs="Times New Roman"/>
          <w:color w:val="000000"/>
          <w:sz w:val="28"/>
          <w:szCs w:val="28"/>
          <w:lang w:eastAsia="ko-KR"/>
        </w:rPr>
        <w:t xml:space="preserve">  дидактические, настольные  игры  по  профилактике  ДТП, макеты  перекрестков,  дорожные  знаки, машины, литература  о  правилах  дорожного  движения.</w:t>
      </w:r>
    </w:p>
    <w:p w:rsidR="003B4094" w:rsidRPr="003E01E4" w:rsidRDefault="003B4094" w:rsidP="003E01E4">
      <w:pPr>
        <w:spacing w:after="120" w:line="240" w:lineRule="auto"/>
        <w:jc w:val="center"/>
        <w:rPr>
          <w:rFonts w:ascii="Times New Roman" w:hAnsi="Times New Roman"/>
          <w:sz w:val="28"/>
          <w:szCs w:val="28"/>
        </w:rPr>
      </w:pPr>
      <w:r w:rsidRPr="00D13D2D">
        <w:rPr>
          <w:rFonts w:ascii="Times New Roman" w:hAnsi="Times New Roman"/>
          <w:b/>
          <w:i/>
          <w:sz w:val="32"/>
          <w:szCs w:val="32"/>
        </w:rPr>
        <w:t>3.5.</w:t>
      </w:r>
      <w:r w:rsidRPr="0070633F">
        <w:rPr>
          <w:rFonts w:ascii="Times New Roman" w:hAnsi="Times New Roman"/>
          <w:b/>
          <w:i/>
          <w:sz w:val="32"/>
          <w:szCs w:val="32"/>
        </w:rPr>
        <w:t>Кадровые условия реализации программы</w:t>
      </w:r>
    </w:p>
    <w:p w:rsidR="003B4094" w:rsidRPr="00666BBF" w:rsidRDefault="003B4094" w:rsidP="003B4094">
      <w:pPr>
        <w:spacing w:after="0" w:line="240" w:lineRule="auto"/>
        <w:ind w:firstLine="360"/>
        <w:jc w:val="both"/>
        <w:rPr>
          <w:rFonts w:ascii="Times New Roman" w:hAnsi="Times New Roman"/>
          <w:sz w:val="28"/>
          <w:szCs w:val="28"/>
        </w:rPr>
      </w:pPr>
      <w:r w:rsidRPr="00666BBF">
        <w:rPr>
          <w:rFonts w:ascii="Times New Roman" w:hAnsi="Times New Roman"/>
          <w:sz w:val="28"/>
          <w:szCs w:val="28"/>
        </w:rPr>
        <w:t>Требования к кадровым условиям реализации программы ДОУ включают:</w:t>
      </w:r>
    </w:p>
    <w:p w:rsidR="003B4094" w:rsidRDefault="002079A8" w:rsidP="003B4094">
      <w:pPr>
        <w:spacing w:after="0" w:line="240" w:lineRule="auto"/>
        <w:jc w:val="both"/>
        <w:rPr>
          <w:rFonts w:ascii="Times New Roman" w:hAnsi="Times New Roman"/>
          <w:sz w:val="28"/>
          <w:szCs w:val="28"/>
        </w:rPr>
      </w:pPr>
      <w:r>
        <w:rPr>
          <w:rFonts w:ascii="Times New Roman" w:hAnsi="Times New Roman"/>
          <w:sz w:val="28"/>
          <w:szCs w:val="28"/>
        </w:rPr>
        <w:t>1.</w:t>
      </w:r>
      <w:r w:rsidR="003B4094" w:rsidRPr="00666BBF">
        <w:rPr>
          <w:rFonts w:ascii="Times New Roman" w:hAnsi="Times New Roman"/>
          <w:sz w:val="28"/>
          <w:szCs w:val="28"/>
        </w:rPr>
        <w:t xml:space="preserve"> укомплектованность дошкольной образовательной организации руководящими, педагогическими и иными работниками;</w:t>
      </w:r>
    </w:p>
    <w:p w:rsidR="003B4094" w:rsidRDefault="002079A8" w:rsidP="003B4094">
      <w:pPr>
        <w:spacing w:after="0" w:line="240" w:lineRule="auto"/>
        <w:jc w:val="both"/>
        <w:rPr>
          <w:rFonts w:ascii="Times New Roman" w:hAnsi="Times New Roman"/>
          <w:sz w:val="28"/>
          <w:szCs w:val="28"/>
        </w:rPr>
      </w:pPr>
      <w:r>
        <w:rPr>
          <w:rFonts w:ascii="Times New Roman" w:hAnsi="Times New Roman"/>
          <w:sz w:val="28"/>
          <w:szCs w:val="28"/>
        </w:rPr>
        <w:t>2.</w:t>
      </w:r>
      <w:r w:rsidR="003B4094" w:rsidRPr="00666BBF">
        <w:rPr>
          <w:rFonts w:ascii="Times New Roman" w:hAnsi="Times New Roman"/>
          <w:sz w:val="28"/>
          <w:szCs w:val="28"/>
        </w:rPr>
        <w:t xml:space="preserve"> уровень квалификации руководящих, педа</w:t>
      </w:r>
      <w:r w:rsidR="003B4094">
        <w:rPr>
          <w:rFonts w:ascii="Times New Roman" w:hAnsi="Times New Roman"/>
          <w:sz w:val="28"/>
          <w:szCs w:val="28"/>
        </w:rPr>
        <w:t>гогических и иных работников ДОУ</w:t>
      </w:r>
      <w:r w:rsidR="003B4094" w:rsidRPr="00666BBF">
        <w:rPr>
          <w:rFonts w:ascii="Times New Roman" w:hAnsi="Times New Roman"/>
          <w:sz w:val="28"/>
          <w:szCs w:val="28"/>
        </w:rPr>
        <w:t>;</w:t>
      </w:r>
    </w:p>
    <w:p w:rsidR="003B4094" w:rsidRDefault="002079A8" w:rsidP="003E01E4">
      <w:pPr>
        <w:spacing w:after="120" w:line="240" w:lineRule="auto"/>
        <w:jc w:val="both"/>
        <w:rPr>
          <w:rFonts w:ascii="Times New Roman" w:hAnsi="Times New Roman"/>
          <w:sz w:val="28"/>
          <w:szCs w:val="28"/>
        </w:rPr>
      </w:pPr>
      <w:r>
        <w:rPr>
          <w:rFonts w:ascii="Times New Roman" w:hAnsi="Times New Roman"/>
          <w:sz w:val="28"/>
          <w:szCs w:val="28"/>
        </w:rPr>
        <w:t>3.</w:t>
      </w:r>
      <w:r w:rsidR="003B4094" w:rsidRPr="00666BBF">
        <w:rPr>
          <w:rFonts w:ascii="Times New Roman" w:hAnsi="Times New Roman"/>
          <w:sz w:val="28"/>
          <w:szCs w:val="28"/>
        </w:rPr>
        <w:t xml:space="preserve"> непрерывность профессионального развития и повышения уровня профессиональной компетентнос</w:t>
      </w:r>
      <w:r w:rsidR="003B4094">
        <w:rPr>
          <w:rFonts w:ascii="Times New Roman" w:hAnsi="Times New Roman"/>
          <w:sz w:val="28"/>
          <w:szCs w:val="28"/>
        </w:rPr>
        <w:t>ти педагогических работников ДОУ</w:t>
      </w:r>
      <w:r w:rsidR="003B4094" w:rsidRPr="00666BBF">
        <w:rPr>
          <w:rFonts w:ascii="Times New Roman" w:hAnsi="Times New Roman"/>
          <w:sz w:val="28"/>
          <w:szCs w:val="28"/>
        </w:rPr>
        <w:t>.</w:t>
      </w:r>
    </w:p>
    <w:p w:rsidR="003B4094" w:rsidRPr="00666BBF" w:rsidRDefault="003B4094" w:rsidP="002079A8">
      <w:pPr>
        <w:spacing w:after="0" w:line="240" w:lineRule="auto"/>
        <w:ind w:firstLine="360"/>
        <w:jc w:val="both"/>
        <w:rPr>
          <w:rFonts w:ascii="Times New Roman" w:hAnsi="Times New Roman"/>
          <w:sz w:val="28"/>
          <w:szCs w:val="28"/>
        </w:rPr>
      </w:pPr>
      <w:r w:rsidRPr="00666BBF">
        <w:rPr>
          <w:rFonts w:ascii="Times New Roman" w:hAnsi="Times New Roman"/>
          <w:sz w:val="28"/>
          <w:szCs w:val="28"/>
        </w:rPr>
        <w:t>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w:t>
      </w:r>
    </w:p>
    <w:p w:rsidR="003B4094" w:rsidRPr="00666BBF" w:rsidRDefault="003B4094" w:rsidP="002079A8">
      <w:pPr>
        <w:spacing w:after="0" w:line="240" w:lineRule="auto"/>
        <w:ind w:firstLine="360"/>
        <w:jc w:val="both"/>
        <w:rPr>
          <w:rFonts w:ascii="Times New Roman" w:hAnsi="Times New Roman"/>
          <w:sz w:val="28"/>
          <w:szCs w:val="28"/>
        </w:rPr>
      </w:pPr>
      <w:r w:rsidRPr="00666BBF">
        <w:rPr>
          <w:rFonts w:ascii="Times New Roman" w:hAnsi="Times New Roman"/>
          <w:sz w:val="28"/>
          <w:szCs w:val="28"/>
        </w:rPr>
        <w:t>Для осуществления управления образовательной деятельностью, методического обеспечения, реализации Программы, ведения финансово-хозяйственной, медицинской деятельности, необходимой охраны жизни и здоровья, организация для воспитания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w:t>
      </w:r>
    </w:p>
    <w:p w:rsidR="003B4094" w:rsidRPr="00666BBF" w:rsidRDefault="003B4094" w:rsidP="002079A8">
      <w:pPr>
        <w:spacing w:after="0" w:line="240" w:lineRule="auto"/>
        <w:ind w:firstLine="360"/>
        <w:jc w:val="both"/>
        <w:rPr>
          <w:rFonts w:ascii="Times New Roman" w:hAnsi="Times New Roman"/>
          <w:sz w:val="28"/>
          <w:szCs w:val="28"/>
        </w:rPr>
      </w:pPr>
      <w:r w:rsidRPr="00666BBF">
        <w:rPr>
          <w:rFonts w:ascii="Times New Roman" w:hAnsi="Times New Roman"/>
          <w:sz w:val="28"/>
          <w:szCs w:val="28"/>
        </w:rP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3B4094" w:rsidRPr="00666BBF" w:rsidRDefault="003B4094" w:rsidP="002079A8">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w:t>
      </w:r>
      <w:r w:rsidRPr="00666BBF">
        <w:rPr>
          <w:rFonts w:ascii="Times New Roman" w:hAnsi="Times New Roman"/>
          <w:sz w:val="28"/>
          <w:szCs w:val="28"/>
        </w:rPr>
        <w:lastRenderedPageBreak/>
        <w:t>справочниках, и (или) профессиональным стандартам. (Федеральный закон от 29.12.2012 г. № 273-ФЗ «Об образовании в Российской Федерации», глава 5, статья 46).</w:t>
      </w:r>
    </w:p>
    <w:p w:rsidR="003B4094" w:rsidRPr="00666BBF" w:rsidRDefault="003B4094" w:rsidP="002079A8">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 </w:t>
      </w:r>
    </w:p>
    <w:p w:rsidR="003B4094" w:rsidRPr="00666BBF" w:rsidRDefault="003B4094" w:rsidP="00982351">
      <w:pPr>
        <w:spacing w:after="120" w:line="240" w:lineRule="auto"/>
        <w:ind w:firstLine="360"/>
        <w:jc w:val="both"/>
        <w:rPr>
          <w:rFonts w:ascii="Times New Roman" w:hAnsi="Times New Roman"/>
          <w:sz w:val="28"/>
          <w:szCs w:val="28"/>
        </w:rPr>
      </w:pPr>
      <w:r w:rsidRPr="00666BBF">
        <w:rPr>
          <w:rFonts w:ascii="Times New Roman" w:hAnsi="Times New Roman"/>
          <w:sz w:val="28"/>
          <w:szCs w:val="28"/>
        </w:rPr>
        <w:t xml:space="preserve">  Уровень квалификации руководящих и педагогических работников ДОО,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 </w:t>
      </w:r>
    </w:p>
    <w:p w:rsidR="003B4094" w:rsidRPr="00666BBF" w:rsidRDefault="003B4094" w:rsidP="003B4094">
      <w:pPr>
        <w:spacing w:after="0" w:line="240" w:lineRule="auto"/>
        <w:jc w:val="both"/>
        <w:rPr>
          <w:rFonts w:ascii="Times New Roman" w:hAnsi="Times New Roman"/>
          <w:b/>
          <w:i/>
          <w:sz w:val="28"/>
          <w:szCs w:val="28"/>
        </w:rPr>
      </w:pPr>
      <w:r w:rsidRPr="00666BBF">
        <w:rPr>
          <w:rFonts w:ascii="Times New Roman" w:hAnsi="Times New Roman"/>
          <w:b/>
          <w:i/>
          <w:sz w:val="28"/>
          <w:szCs w:val="28"/>
        </w:rPr>
        <w:t>Профессиональные обязанности педагогов дошкольного образования</w:t>
      </w:r>
    </w:p>
    <w:p w:rsidR="003B4094" w:rsidRPr="00666BBF" w:rsidRDefault="003B4094" w:rsidP="002079A8">
      <w:pPr>
        <w:spacing w:after="0" w:line="240" w:lineRule="auto"/>
        <w:ind w:firstLine="357"/>
        <w:jc w:val="both"/>
        <w:rPr>
          <w:rFonts w:ascii="Times New Roman" w:hAnsi="Times New Roman"/>
          <w:sz w:val="28"/>
          <w:szCs w:val="28"/>
        </w:rPr>
      </w:pPr>
      <w:r w:rsidRPr="00666BBF">
        <w:rPr>
          <w:rFonts w:ascii="Times New Roman" w:hAnsi="Times New Roman"/>
          <w:sz w:val="28"/>
          <w:szCs w:val="28"/>
        </w:rPr>
        <w:t>В соответствии с Федеральным законом от 29.12.2012 г. № 273-ФЗ «Об образовании в Российской Федерации, глава 5, статья 48, педагогические работники ДОО обязаны:</w:t>
      </w:r>
    </w:p>
    <w:p w:rsidR="003B4094" w:rsidRPr="000D1481" w:rsidRDefault="003B4094" w:rsidP="00EA7819">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осуществлять свою деятельность на высоком профессиональном уровне, обеспечивать в полном объеме реализацию Программы;</w:t>
      </w:r>
    </w:p>
    <w:p w:rsidR="003B4094" w:rsidRPr="000D1481" w:rsidRDefault="003B4094" w:rsidP="00EA7819">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соблюдать правовые, нравственные и этические нормы, следовать требованиям профессиональной этики;</w:t>
      </w:r>
    </w:p>
    <w:p w:rsidR="003B4094" w:rsidRPr="000D1481" w:rsidRDefault="003B4094" w:rsidP="00EA7819">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уважать честь и достоинство воспитанников и других участников образовательных отношений;</w:t>
      </w:r>
    </w:p>
    <w:p w:rsidR="003B4094" w:rsidRPr="000D1481" w:rsidRDefault="003B4094" w:rsidP="00EA7819">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развивать у воспитанников познавательную активность, самостоятельность, инициативу, творческие способности;</w:t>
      </w:r>
    </w:p>
    <w:p w:rsidR="003B4094" w:rsidRPr="000D1481" w:rsidRDefault="003B4094" w:rsidP="00EA7819">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3B4094" w:rsidRPr="000D1481" w:rsidRDefault="003B4094" w:rsidP="00EA7819">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3B4094" w:rsidRPr="00666BBF" w:rsidRDefault="003B4094" w:rsidP="00EA7819">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учитывать особенности психофизического развития детей и состояние их здоровья, взаимодействовать при необходимости с медицинскими организациями.</w:t>
      </w:r>
    </w:p>
    <w:p w:rsidR="003B4094" w:rsidRPr="00D12944" w:rsidRDefault="003B4094" w:rsidP="002079A8">
      <w:pPr>
        <w:spacing w:after="0" w:line="240" w:lineRule="auto"/>
        <w:ind w:firstLine="357"/>
        <w:jc w:val="both"/>
        <w:rPr>
          <w:rFonts w:ascii="Times New Roman" w:hAnsi="Times New Roman"/>
          <w:sz w:val="28"/>
          <w:szCs w:val="28"/>
        </w:rPr>
      </w:pPr>
      <w:r>
        <w:rPr>
          <w:rFonts w:ascii="Times New Roman" w:hAnsi="Times New Roman"/>
          <w:sz w:val="28"/>
          <w:szCs w:val="28"/>
        </w:rPr>
        <w:t xml:space="preserve">В соответствии с ФГОС </w:t>
      </w:r>
      <w:proofErr w:type="gramStart"/>
      <w:r>
        <w:rPr>
          <w:rFonts w:ascii="Times New Roman" w:hAnsi="Times New Roman"/>
          <w:sz w:val="28"/>
          <w:szCs w:val="28"/>
        </w:rPr>
        <w:t xml:space="preserve">ДО </w:t>
      </w:r>
      <w:r w:rsidRPr="00666BBF">
        <w:rPr>
          <w:rFonts w:ascii="Times New Roman" w:hAnsi="Times New Roman"/>
          <w:sz w:val="28"/>
          <w:szCs w:val="28"/>
        </w:rPr>
        <w:t xml:space="preserve"> деятельность</w:t>
      </w:r>
      <w:proofErr w:type="gramEnd"/>
      <w:r>
        <w:rPr>
          <w:rFonts w:ascii="Times New Roman" w:hAnsi="Times New Roman"/>
          <w:sz w:val="28"/>
          <w:szCs w:val="28"/>
        </w:rPr>
        <w:t xml:space="preserve"> педагогических работников в ДОУ</w:t>
      </w:r>
      <w:r w:rsidRPr="00666BBF">
        <w:rPr>
          <w:rFonts w:ascii="Times New Roman" w:hAnsi="Times New Roman"/>
          <w:sz w:val="28"/>
          <w:szCs w:val="28"/>
        </w:rPr>
        <w:t xml:space="preserve">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ДОО или в группе.</w:t>
      </w:r>
    </w:p>
    <w:p w:rsidR="00982351" w:rsidRDefault="00982351" w:rsidP="003B4094">
      <w:pPr>
        <w:spacing w:after="120" w:line="240" w:lineRule="auto"/>
        <w:jc w:val="both"/>
        <w:rPr>
          <w:rFonts w:ascii="Times New Roman" w:hAnsi="Times New Roman"/>
          <w:b/>
          <w:i/>
          <w:sz w:val="28"/>
          <w:szCs w:val="28"/>
        </w:rPr>
      </w:pPr>
    </w:p>
    <w:p w:rsidR="003B4094" w:rsidRPr="00666BBF" w:rsidRDefault="003B4094" w:rsidP="003B4094">
      <w:pPr>
        <w:spacing w:after="120" w:line="240" w:lineRule="auto"/>
        <w:jc w:val="both"/>
        <w:rPr>
          <w:rFonts w:ascii="Times New Roman" w:hAnsi="Times New Roman"/>
          <w:b/>
          <w:i/>
          <w:sz w:val="28"/>
          <w:szCs w:val="28"/>
        </w:rPr>
      </w:pPr>
      <w:r w:rsidRPr="00666BBF">
        <w:rPr>
          <w:rFonts w:ascii="Times New Roman" w:hAnsi="Times New Roman"/>
          <w:b/>
          <w:i/>
          <w:sz w:val="28"/>
          <w:szCs w:val="28"/>
        </w:rPr>
        <w:lastRenderedPageBreak/>
        <w:t>Профессиональное развитие педагогических работников</w:t>
      </w:r>
    </w:p>
    <w:p w:rsidR="003B4094" w:rsidRPr="00666BBF" w:rsidRDefault="003B4094" w:rsidP="003B4094">
      <w:pPr>
        <w:spacing w:after="0" w:line="240" w:lineRule="auto"/>
        <w:ind w:firstLine="360"/>
        <w:jc w:val="both"/>
        <w:rPr>
          <w:rFonts w:ascii="Times New Roman" w:hAnsi="Times New Roman"/>
          <w:sz w:val="28"/>
          <w:szCs w:val="28"/>
        </w:rPr>
      </w:pPr>
      <w:r>
        <w:rPr>
          <w:rFonts w:ascii="Times New Roman" w:hAnsi="Times New Roman"/>
          <w:sz w:val="28"/>
          <w:szCs w:val="28"/>
        </w:rPr>
        <w:t>Педагогические работники ДОУ</w:t>
      </w:r>
      <w:r w:rsidRPr="00666BBF">
        <w:rPr>
          <w:rFonts w:ascii="Times New Roman" w:hAnsi="Times New Roman"/>
          <w:sz w:val="28"/>
          <w:szCs w:val="28"/>
        </w:rPr>
        <w:t xml:space="preserve"> обязаны:</w:t>
      </w:r>
    </w:p>
    <w:p w:rsidR="003B4094" w:rsidRPr="00666BBF" w:rsidRDefault="003B4094" w:rsidP="003B4094">
      <w:pPr>
        <w:spacing w:after="0" w:line="240" w:lineRule="auto"/>
        <w:jc w:val="both"/>
        <w:rPr>
          <w:rFonts w:ascii="Times New Roman" w:hAnsi="Times New Roman"/>
          <w:sz w:val="28"/>
          <w:szCs w:val="28"/>
        </w:rPr>
      </w:pPr>
      <w:r w:rsidRPr="00666BBF">
        <w:rPr>
          <w:rFonts w:ascii="Times New Roman" w:hAnsi="Times New Roman"/>
          <w:sz w:val="28"/>
          <w:szCs w:val="28"/>
        </w:rPr>
        <w:t>• систематически повышать свой профессиональный уровень;</w:t>
      </w:r>
    </w:p>
    <w:p w:rsidR="003B4094" w:rsidRPr="00666BBF" w:rsidRDefault="003B4094" w:rsidP="003B4094">
      <w:pPr>
        <w:spacing w:after="0" w:line="240" w:lineRule="auto"/>
        <w:jc w:val="both"/>
        <w:rPr>
          <w:rFonts w:ascii="Times New Roman" w:hAnsi="Times New Roman"/>
          <w:sz w:val="28"/>
          <w:szCs w:val="28"/>
        </w:rPr>
      </w:pPr>
      <w:r w:rsidRPr="00666BBF">
        <w:rPr>
          <w:rFonts w:ascii="Times New Roman" w:hAnsi="Times New Roman"/>
          <w:sz w:val="28"/>
          <w:szCs w:val="28"/>
        </w:rPr>
        <w:t>• 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3B4094" w:rsidRPr="00666BBF" w:rsidRDefault="003B4094" w:rsidP="002914E7">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w:t>
      </w:r>
      <w:r>
        <w:rPr>
          <w:rFonts w:ascii="Times New Roman" w:hAnsi="Times New Roman"/>
          <w:sz w:val="28"/>
          <w:szCs w:val="28"/>
        </w:rPr>
        <w:t>объеме, не реже чем каждые 3 года</w:t>
      </w:r>
      <w:r w:rsidRPr="00666BBF">
        <w:rPr>
          <w:rFonts w:ascii="Times New Roman" w:hAnsi="Times New Roman"/>
          <w:sz w:val="28"/>
          <w:szCs w:val="28"/>
        </w:rPr>
        <w:t xml:space="preserve"> в образовательных учреждениях, имеющих лицензию на правоведения данного вида образовательной деятельности.</w:t>
      </w:r>
    </w:p>
    <w:p w:rsidR="003B4094" w:rsidRDefault="003B4094" w:rsidP="002914E7">
      <w:pPr>
        <w:spacing w:after="0" w:line="240" w:lineRule="auto"/>
        <w:ind w:firstLine="360"/>
        <w:jc w:val="both"/>
        <w:rPr>
          <w:rFonts w:ascii="Times New Roman" w:hAnsi="Times New Roman"/>
          <w:sz w:val="28"/>
          <w:szCs w:val="28"/>
        </w:rPr>
      </w:pPr>
      <w:r w:rsidRPr="00666BBF">
        <w:rPr>
          <w:rFonts w:ascii="Times New Roman" w:hAnsi="Times New Roman"/>
          <w:sz w:val="28"/>
          <w:szCs w:val="28"/>
        </w:rPr>
        <w:t>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w:t>
      </w:r>
    </w:p>
    <w:p w:rsidR="003B4094" w:rsidRPr="00666BBF" w:rsidRDefault="003B4094" w:rsidP="002914E7">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дошкольной образовательной организации. </w:t>
      </w:r>
      <w:r>
        <w:rPr>
          <w:rFonts w:ascii="Times New Roman" w:hAnsi="Times New Roman"/>
          <w:sz w:val="28"/>
          <w:szCs w:val="28"/>
        </w:rPr>
        <w:t xml:space="preserve"> </w:t>
      </w:r>
      <w:r w:rsidRPr="00666BBF">
        <w:rPr>
          <w:rFonts w:ascii="Times New Roman" w:hAnsi="Times New Roman"/>
          <w:sz w:val="28"/>
          <w:szCs w:val="28"/>
        </w:rPr>
        <w:t>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w:t>
      </w:r>
    </w:p>
    <w:p w:rsidR="003B4094" w:rsidRPr="00666BBF" w:rsidRDefault="003B4094" w:rsidP="002914E7">
      <w:pPr>
        <w:spacing w:after="0" w:line="240" w:lineRule="auto"/>
        <w:ind w:firstLine="360"/>
        <w:jc w:val="both"/>
        <w:rPr>
          <w:rFonts w:ascii="Times New Roman" w:hAnsi="Times New Roman"/>
          <w:sz w:val="28"/>
          <w:szCs w:val="28"/>
        </w:rPr>
      </w:pPr>
      <w:r w:rsidRPr="00666BBF">
        <w:rPr>
          <w:rFonts w:ascii="Times New Roman" w:hAnsi="Times New Roman"/>
          <w:sz w:val="28"/>
          <w:szCs w:val="28"/>
        </w:rPr>
        <w:t>В системе дошкольного образования должны быть создан</w:t>
      </w:r>
      <w:r>
        <w:rPr>
          <w:rFonts w:ascii="Times New Roman" w:hAnsi="Times New Roman"/>
          <w:sz w:val="28"/>
          <w:szCs w:val="28"/>
        </w:rPr>
        <w:t>ы условия для взаимодействия ДОУ</w:t>
      </w:r>
      <w:r w:rsidRPr="00666BBF">
        <w:rPr>
          <w:rFonts w:ascii="Times New Roman" w:hAnsi="Times New Roman"/>
          <w:sz w:val="28"/>
          <w:szCs w:val="28"/>
        </w:rPr>
        <w:t>,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3B4094" w:rsidRDefault="003B4094" w:rsidP="003B4094">
      <w:pPr>
        <w:autoSpaceDE w:val="0"/>
        <w:autoSpaceDN w:val="0"/>
        <w:adjustRightInd w:val="0"/>
        <w:spacing w:after="0" w:line="240" w:lineRule="auto"/>
        <w:jc w:val="both"/>
        <w:rPr>
          <w:rFonts w:ascii="Times New Roman" w:hAnsi="Times New Roman"/>
          <w:b/>
          <w:bCs/>
          <w:color w:val="000000"/>
          <w:sz w:val="28"/>
          <w:szCs w:val="28"/>
        </w:rPr>
      </w:pPr>
    </w:p>
    <w:p w:rsidR="00982351" w:rsidRDefault="00982351" w:rsidP="003B4094">
      <w:pPr>
        <w:autoSpaceDE w:val="0"/>
        <w:autoSpaceDN w:val="0"/>
        <w:adjustRightInd w:val="0"/>
        <w:spacing w:after="0" w:line="240" w:lineRule="auto"/>
        <w:jc w:val="both"/>
        <w:rPr>
          <w:rFonts w:ascii="Times New Roman" w:hAnsi="Times New Roman"/>
          <w:b/>
          <w:bCs/>
          <w:color w:val="000000"/>
          <w:sz w:val="28"/>
          <w:szCs w:val="28"/>
        </w:rPr>
      </w:pPr>
    </w:p>
    <w:p w:rsidR="00982351" w:rsidRDefault="00982351" w:rsidP="003B4094">
      <w:pPr>
        <w:autoSpaceDE w:val="0"/>
        <w:autoSpaceDN w:val="0"/>
        <w:adjustRightInd w:val="0"/>
        <w:spacing w:after="0" w:line="240" w:lineRule="auto"/>
        <w:jc w:val="both"/>
        <w:rPr>
          <w:rFonts w:ascii="Times New Roman" w:hAnsi="Times New Roman"/>
          <w:b/>
          <w:bCs/>
          <w:color w:val="000000"/>
          <w:sz w:val="28"/>
          <w:szCs w:val="28"/>
        </w:rPr>
      </w:pPr>
    </w:p>
    <w:p w:rsidR="003B4094" w:rsidRPr="009D6419" w:rsidRDefault="003B4094" w:rsidP="003B4094">
      <w:pPr>
        <w:pStyle w:val="a3"/>
        <w:spacing w:after="120" w:line="312" w:lineRule="atLeast"/>
        <w:ind w:left="450"/>
        <w:textAlignment w:val="baseline"/>
        <w:rPr>
          <w:rFonts w:ascii="Times New Roman" w:eastAsia="Times New Roman" w:hAnsi="Times New Roman" w:cs="Times New Roman"/>
          <w:color w:val="000000"/>
          <w:sz w:val="32"/>
          <w:szCs w:val="32"/>
          <w:lang w:eastAsia="ru-RU"/>
        </w:rPr>
      </w:pPr>
      <w:r w:rsidRPr="009D6419">
        <w:rPr>
          <w:rFonts w:ascii="Times New Roman" w:eastAsia="Times New Roman" w:hAnsi="Times New Roman" w:cs="Times New Roman"/>
          <w:b/>
          <w:bCs/>
          <w:color w:val="000000"/>
          <w:sz w:val="32"/>
          <w:szCs w:val="32"/>
          <w:lang w:val="en-US" w:eastAsia="ru-RU"/>
        </w:rPr>
        <w:t>IV</w:t>
      </w:r>
      <w:r w:rsidRPr="009D6419">
        <w:rPr>
          <w:rFonts w:ascii="Times New Roman" w:eastAsia="Times New Roman" w:hAnsi="Times New Roman" w:cs="Times New Roman"/>
          <w:b/>
          <w:bCs/>
          <w:color w:val="000000"/>
          <w:sz w:val="32"/>
          <w:szCs w:val="32"/>
          <w:lang w:eastAsia="ru-RU"/>
        </w:rPr>
        <w:t xml:space="preserve"> Дополнительный раздел</w:t>
      </w:r>
    </w:p>
    <w:p w:rsidR="003B4094" w:rsidRDefault="003B4094" w:rsidP="003B4094">
      <w:pPr>
        <w:spacing w:after="0" w:line="312" w:lineRule="atLeast"/>
        <w:jc w:val="center"/>
        <w:textAlignment w:val="baseline"/>
        <w:rPr>
          <w:rFonts w:ascii="Times New Roman" w:eastAsia="Times New Roman" w:hAnsi="Times New Roman" w:cs="Times New Roman"/>
          <w:b/>
          <w:i/>
          <w:color w:val="000000"/>
          <w:sz w:val="32"/>
          <w:szCs w:val="32"/>
          <w:bdr w:val="none" w:sz="0" w:space="0" w:color="auto" w:frame="1"/>
          <w:lang w:eastAsia="ru-RU"/>
        </w:rPr>
      </w:pPr>
      <w:r w:rsidRPr="009D6419">
        <w:rPr>
          <w:rFonts w:ascii="Times New Roman" w:eastAsia="Times New Roman" w:hAnsi="Times New Roman" w:cs="Times New Roman"/>
          <w:b/>
          <w:i/>
          <w:color w:val="000000"/>
          <w:sz w:val="32"/>
          <w:szCs w:val="32"/>
          <w:bdr w:val="none" w:sz="0" w:space="0" w:color="auto" w:frame="1"/>
          <w:lang w:eastAsia="ru-RU"/>
        </w:rPr>
        <w:t>4. Краткая презентация программы</w:t>
      </w:r>
    </w:p>
    <w:p w:rsidR="003B4094" w:rsidRPr="009D6419" w:rsidRDefault="003B4094" w:rsidP="003B4094">
      <w:pPr>
        <w:spacing w:after="0" w:line="312" w:lineRule="atLeast"/>
        <w:jc w:val="center"/>
        <w:textAlignment w:val="baseline"/>
        <w:rPr>
          <w:rFonts w:ascii="Times New Roman" w:eastAsia="Times New Roman" w:hAnsi="Times New Roman" w:cs="Times New Roman"/>
          <w:b/>
          <w:i/>
          <w:color w:val="000000"/>
          <w:sz w:val="32"/>
          <w:szCs w:val="32"/>
          <w:lang w:eastAsia="ru-RU"/>
        </w:rPr>
      </w:pPr>
    </w:p>
    <w:p w:rsidR="003B4094" w:rsidRPr="009368FB" w:rsidRDefault="003B4094" w:rsidP="003B4094">
      <w:pPr>
        <w:spacing w:after="0" w:line="240" w:lineRule="auto"/>
        <w:ind w:firstLine="709"/>
        <w:jc w:val="both"/>
        <w:rPr>
          <w:rFonts w:ascii="Times New Roman" w:hAnsi="Times New Roman" w:cs="Times New Roman"/>
          <w:sz w:val="28"/>
          <w:szCs w:val="28"/>
        </w:rPr>
      </w:pPr>
      <w:r w:rsidRPr="009368FB">
        <w:rPr>
          <w:rFonts w:ascii="Times New Roman" w:hAnsi="Times New Roman" w:cs="Times New Roman"/>
          <w:color w:val="000000" w:themeColor="text1"/>
          <w:sz w:val="28"/>
          <w:szCs w:val="28"/>
        </w:rPr>
        <w:t>Основная образовательная п</w:t>
      </w:r>
      <w:r w:rsidR="002914E7">
        <w:rPr>
          <w:rFonts w:ascii="Times New Roman" w:hAnsi="Times New Roman" w:cs="Times New Roman"/>
          <w:color w:val="000000" w:themeColor="text1"/>
          <w:sz w:val="28"/>
          <w:szCs w:val="28"/>
        </w:rPr>
        <w:t xml:space="preserve">рограмма </w:t>
      </w:r>
      <w:r w:rsidR="00725B35">
        <w:rPr>
          <w:rFonts w:ascii="Times New Roman" w:hAnsi="Times New Roman" w:cs="Times New Roman"/>
          <w:color w:val="333333"/>
          <w:sz w:val="28"/>
          <w:szCs w:val="28"/>
        </w:rPr>
        <w:t xml:space="preserve">ООО </w:t>
      </w:r>
      <w:r w:rsidR="00725B35">
        <w:rPr>
          <w:rFonts w:ascii="Times New Roman" w:hAnsi="Times New Roman" w:cs="Times New Roman"/>
          <w:color w:val="000000" w:themeColor="text1"/>
          <w:sz w:val="28"/>
          <w:szCs w:val="28"/>
        </w:rPr>
        <w:t>Детский сад «Искорка</w:t>
      </w:r>
      <w:r w:rsidR="00725B35" w:rsidRPr="0042544B">
        <w:rPr>
          <w:rFonts w:ascii="Times New Roman" w:hAnsi="Times New Roman" w:cs="Times New Roman"/>
          <w:color w:val="000000" w:themeColor="text1"/>
          <w:sz w:val="28"/>
          <w:szCs w:val="28"/>
        </w:rPr>
        <w:t>»</w:t>
      </w:r>
      <w:r w:rsidR="00725B35">
        <w:rPr>
          <w:rFonts w:ascii="Times New Roman" w:hAnsi="Times New Roman" w:cs="Times New Roman"/>
          <w:color w:val="000000" w:themeColor="text1"/>
          <w:sz w:val="28"/>
          <w:szCs w:val="28"/>
        </w:rPr>
        <w:t xml:space="preserve"> №55</w:t>
      </w:r>
      <w:r w:rsidRPr="009368FB">
        <w:rPr>
          <w:rFonts w:ascii="Times New Roman" w:hAnsi="Times New Roman" w:cs="Times New Roman"/>
          <w:color w:val="000000" w:themeColor="text1"/>
          <w:sz w:val="28"/>
          <w:szCs w:val="28"/>
        </w:rPr>
        <w:t xml:space="preserve"> разработана в соответствии с </w:t>
      </w:r>
      <w:proofErr w:type="gramStart"/>
      <w:r w:rsidRPr="009368FB">
        <w:rPr>
          <w:rFonts w:ascii="Times New Roman" w:hAnsi="Times New Roman" w:cs="Times New Roman"/>
          <w:color w:val="000000" w:themeColor="text1"/>
          <w:sz w:val="28"/>
          <w:szCs w:val="28"/>
        </w:rPr>
        <w:t>федеральным  государственным</w:t>
      </w:r>
      <w:proofErr w:type="gramEnd"/>
      <w:r w:rsidRPr="009368FB">
        <w:rPr>
          <w:rFonts w:ascii="Times New Roman" w:hAnsi="Times New Roman" w:cs="Times New Roman"/>
          <w:color w:val="000000" w:themeColor="text1"/>
          <w:sz w:val="28"/>
          <w:szCs w:val="28"/>
        </w:rPr>
        <w:t xml:space="preserve"> образовательным стандартом  дошкольного образования</w:t>
      </w:r>
      <w:r w:rsidRPr="009368FB">
        <w:rPr>
          <w:rFonts w:ascii="Times New Roman" w:hAnsi="Times New Roman" w:cs="Times New Roman"/>
          <w:b/>
          <w:color w:val="000000" w:themeColor="text1"/>
          <w:sz w:val="28"/>
          <w:szCs w:val="28"/>
        </w:rPr>
        <w:t xml:space="preserve"> </w:t>
      </w:r>
      <w:r w:rsidRPr="009368FB">
        <w:rPr>
          <w:rFonts w:ascii="Times New Roman" w:hAnsi="Times New Roman" w:cs="Times New Roman"/>
          <w:color w:val="000000" w:themeColor="text1"/>
          <w:sz w:val="28"/>
          <w:szCs w:val="28"/>
        </w:rPr>
        <w:t xml:space="preserve">(Приказ Министерства образования и науки РФ от 17 октября 2013 г. №1155). </w:t>
      </w:r>
      <w:r w:rsidRPr="009368FB">
        <w:rPr>
          <w:rFonts w:ascii="Times New Roman" w:hAnsi="Times New Roman" w:cs="Times New Roman"/>
          <w:color w:val="000000"/>
          <w:sz w:val="28"/>
          <w:szCs w:val="28"/>
        </w:rPr>
        <w:t xml:space="preserve">Кроме того, учтены концептуальные </w:t>
      </w:r>
      <w:r w:rsidRPr="009368FB">
        <w:rPr>
          <w:rFonts w:ascii="Times New Roman" w:hAnsi="Times New Roman" w:cs="Times New Roman"/>
          <w:color w:val="000000"/>
          <w:sz w:val="28"/>
          <w:szCs w:val="28"/>
        </w:rPr>
        <w:lastRenderedPageBreak/>
        <w:t xml:space="preserve">положения используемой  в ДОУ комплексной программы «От рождения до школы» под ред. </w:t>
      </w:r>
      <w:proofErr w:type="spellStart"/>
      <w:r w:rsidRPr="009368FB">
        <w:rPr>
          <w:rFonts w:ascii="Times New Roman" w:hAnsi="Times New Roman" w:cs="Times New Roman"/>
          <w:sz w:val="28"/>
          <w:szCs w:val="28"/>
        </w:rPr>
        <w:t>Н.Е.Вераксы</w:t>
      </w:r>
      <w:proofErr w:type="spellEnd"/>
      <w:r w:rsidRPr="009368FB">
        <w:rPr>
          <w:rFonts w:ascii="Times New Roman" w:hAnsi="Times New Roman" w:cs="Times New Roman"/>
          <w:sz w:val="28"/>
          <w:szCs w:val="28"/>
        </w:rPr>
        <w:t xml:space="preserve">, </w:t>
      </w:r>
      <w:proofErr w:type="spellStart"/>
      <w:r w:rsidRPr="009368FB">
        <w:rPr>
          <w:rFonts w:ascii="Times New Roman" w:hAnsi="Times New Roman" w:cs="Times New Roman"/>
          <w:color w:val="000000" w:themeColor="text1"/>
          <w:sz w:val="28"/>
          <w:szCs w:val="28"/>
        </w:rPr>
        <w:t>Т.С.</w:t>
      </w:r>
      <w:r w:rsidRPr="009368FB">
        <w:rPr>
          <w:rFonts w:ascii="Times New Roman" w:hAnsi="Times New Roman" w:cs="Times New Roman"/>
          <w:sz w:val="28"/>
          <w:szCs w:val="28"/>
        </w:rPr>
        <w:t>Комаровой</w:t>
      </w:r>
      <w:proofErr w:type="spellEnd"/>
      <w:r w:rsidRPr="009368FB">
        <w:rPr>
          <w:rFonts w:ascii="Times New Roman" w:hAnsi="Times New Roman" w:cs="Times New Roman"/>
          <w:sz w:val="28"/>
          <w:szCs w:val="28"/>
        </w:rPr>
        <w:t xml:space="preserve">, </w:t>
      </w:r>
      <w:proofErr w:type="spellStart"/>
      <w:r w:rsidRPr="009368FB">
        <w:rPr>
          <w:rFonts w:ascii="Times New Roman" w:hAnsi="Times New Roman" w:cs="Times New Roman"/>
          <w:sz w:val="28"/>
          <w:szCs w:val="28"/>
        </w:rPr>
        <w:t>М.А.Васильевой</w:t>
      </w:r>
      <w:proofErr w:type="spellEnd"/>
      <w:r w:rsidRPr="009368FB">
        <w:rPr>
          <w:rFonts w:ascii="Times New Roman" w:hAnsi="Times New Roman" w:cs="Times New Roman"/>
          <w:color w:val="000000"/>
          <w:sz w:val="28"/>
          <w:szCs w:val="28"/>
        </w:rPr>
        <w:t>: 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3B4094" w:rsidRPr="009368FB" w:rsidRDefault="003B4094" w:rsidP="003B4094">
      <w:pPr>
        <w:spacing w:after="0" w:line="240" w:lineRule="auto"/>
        <w:ind w:firstLine="708"/>
        <w:jc w:val="both"/>
        <w:rPr>
          <w:rFonts w:ascii="Times New Roman" w:hAnsi="Times New Roman" w:cs="Times New Roman"/>
          <w:color w:val="000000"/>
          <w:sz w:val="28"/>
          <w:szCs w:val="28"/>
        </w:rPr>
      </w:pPr>
      <w:r w:rsidRPr="009368FB">
        <w:rPr>
          <w:rFonts w:ascii="Times New Roman" w:hAnsi="Times New Roman" w:cs="Times New Roman"/>
          <w:color w:val="000000"/>
          <w:sz w:val="28"/>
          <w:szCs w:val="28"/>
        </w:rPr>
        <w:t>Образовател</w:t>
      </w:r>
      <w:r w:rsidR="00B72872">
        <w:rPr>
          <w:rFonts w:ascii="Times New Roman" w:hAnsi="Times New Roman" w:cs="Times New Roman"/>
          <w:color w:val="000000"/>
          <w:sz w:val="28"/>
          <w:szCs w:val="28"/>
        </w:rPr>
        <w:t xml:space="preserve">ьная программа </w:t>
      </w:r>
      <w:r w:rsidR="00725B35">
        <w:rPr>
          <w:rFonts w:ascii="Times New Roman" w:hAnsi="Times New Roman" w:cs="Times New Roman"/>
          <w:color w:val="333333"/>
          <w:sz w:val="28"/>
          <w:szCs w:val="28"/>
        </w:rPr>
        <w:t xml:space="preserve">ООО </w:t>
      </w:r>
      <w:r w:rsidR="00725B35">
        <w:rPr>
          <w:rFonts w:ascii="Times New Roman" w:hAnsi="Times New Roman" w:cs="Times New Roman"/>
          <w:color w:val="000000" w:themeColor="text1"/>
          <w:sz w:val="28"/>
          <w:szCs w:val="28"/>
        </w:rPr>
        <w:t>Детский сад «Искорка</w:t>
      </w:r>
      <w:r w:rsidR="00725B35" w:rsidRPr="0042544B">
        <w:rPr>
          <w:rFonts w:ascii="Times New Roman" w:hAnsi="Times New Roman" w:cs="Times New Roman"/>
          <w:color w:val="000000" w:themeColor="text1"/>
          <w:sz w:val="28"/>
          <w:szCs w:val="28"/>
        </w:rPr>
        <w:t>»</w:t>
      </w:r>
      <w:r w:rsidR="00725B35">
        <w:rPr>
          <w:rFonts w:ascii="Times New Roman" w:hAnsi="Times New Roman" w:cs="Times New Roman"/>
          <w:color w:val="000000" w:themeColor="text1"/>
          <w:sz w:val="28"/>
          <w:szCs w:val="28"/>
        </w:rPr>
        <w:t xml:space="preserve"> №55</w:t>
      </w:r>
      <w:r w:rsidRPr="009368FB">
        <w:rPr>
          <w:rFonts w:ascii="Times New Roman" w:hAnsi="Times New Roman" w:cs="Times New Roman"/>
          <w:color w:val="000000"/>
          <w:sz w:val="28"/>
          <w:szCs w:val="28"/>
        </w:rPr>
        <w:t xml:space="preserve"> разрабатывалась в соответствии с требованиями основных нормативных документов:</w:t>
      </w:r>
    </w:p>
    <w:p w:rsidR="003B4094" w:rsidRPr="009368FB" w:rsidRDefault="003B4094" w:rsidP="003B4094">
      <w:pPr>
        <w:spacing w:after="0" w:line="240" w:lineRule="auto"/>
        <w:ind w:firstLine="708"/>
        <w:rPr>
          <w:rFonts w:ascii="Times New Roman" w:hAnsi="Times New Roman" w:cs="Times New Roman"/>
          <w:b/>
          <w:color w:val="000000"/>
          <w:sz w:val="28"/>
          <w:szCs w:val="28"/>
        </w:rPr>
      </w:pPr>
      <w:r w:rsidRPr="009368FB">
        <w:rPr>
          <w:rFonts w:ascii="Times New Roman" w:hAnsi="Times New Roman" w:cs="Times New Roman"/>
          <w:b/>
          <w:color w:val="000000"/>
          <w:sz w:val="28"/>
          <w:szCs w:val="28"/>
        </w:rPr>
        <w:t>федерального уровня:</w:t>
      </w:r>
    </w:p>
    <w:p w:rsidR="003B4094" w:rsidRPr="00ED0127" w:rsidRDefault="003B4094" w:rsidP="00EA7819">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 xml:space="preserve">Федеральным законом «Об образовании в РФ» (Принят 29 декабря 2012 года </w:t>
      </w:r>
      <w:r w:rsidRPr="00ED0127">
        <w:rPr>
          <w:rFonts w:ascii="Times New Roman" w:eastAsia="Times New Roman" w:hAnsi="Times New Roman" w:cs="Times New Roman"/>
          <w:color w:val="000000"/>
          <w:sz w:val="28"/>
          <w:szCs w:val="28"/>
          <w:lang w:val="en-US" w:eastAsia="ru-RU"/>
        </w:rPr>
        <w:t>N</w:t>
      </w:r>
      <w:r w:rsidRPr="00ED0127">
        <w:rPr>
          <w:rFonts w:ascii="Times New Roman" w:eastAsia="Times New Roman" w:hAnsi="Times New Roman" w:cs="Times New Roman"/>
          <w:color w:val="000000"/>
          <w:sz w:val="28"/>
          <w:szCs w:val="28"/>
          <w:lang w:eastAsia="ru-RU"/>
        </w:rPr>
        <w:t xml:space="preserve"> 273-ФЗ);</w:t>
      </w:r>
    </w:p>
    <w:p w:rsidR="00976DDC" w:rsidRPr="00084C23" w:rsidRDefault="00976DDC" w:rsidP="00976DDC">
      <w:pPr>
        <w:pStyle w:val="a3"/>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ED0127">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N 1155);</w:t>
      </w:r>
    </w:p>
    <w:p w:rsidR="00976DDC" w:rsidRPr="00067A77" w:rsidRDefault="00976DDC" w:rsidP="00976DDC">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 xml:space="preserve">Постановлением Главного государственного санитарного врача Российской Федерации от </w:t>
      </w:r>
      <w:r>
        <w:rPr>
          <w:rFonts w:ascii="Times New Roman" w:eastAsia="Times New Roman" w:hAnsi="Times New Roman" w:cs="Times New Roman"/>
          <w:color w:val="000000"/>
          <w:sz w:val="28"/>
          <w:szCs w:val="28"/>
          <w:lang w:eastAsia="ru-RU"/>
        </w:rPr>
        <w:t xml:space="preserve">28 сентября 2020 г. N 28 </w:t>
      </w:r>
      <w:r w:rsidRPr="00D50E94">
        <w:rPr>
          <w:rFonts w:ascii="Times New Roman" w:eastAsia="Times New Roman" w:hAnsi="Times New Roman" w:cs="Times New Roman"/>
          <w:color w:val="000000"/>
          <w:sz w:val="28"/>
          <w:szCs w:val="28"/>
          <w:lang w:eastAsia="ru-RU"/>
        </w:rPr>
        <w:t xml:space="preserve"> СП 2.4.3648 -20 «Санитарно-эпидемиологические требования к организациям воспитания и обучения, отдыха и оздоровления детей и молодежи»</w:t>
      </w:r>
      <w:r w:rsidRPr="00ED0127">
        <w:rPr>
          <w:rFonts w:ascii="Times New Roman" w:eastAsia="Times New Roman" w:hAnsi="Times New Roman" w:cs="Times New Roman"/>
          <w:bCs/>
          <w:color w:val="000000"/>
          <w:sz w:val="28"/>
          <w:szCs w:val="28"/>
          <w:lang w:eastAsia="ru-RU"/>
        </w:rPr>
        <w:t>;</w:t>
      </w:r>
    </w:p>
    <w:p w:rsidR="00976DDC" w:rsidRPr="00D16E11" w:rsidRDefault="00976DDC" w:rsidP="00976DDC">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Постановлением Главного государственного санитарного врача Российской Федерации</w:t>
      </w:r>
      <w:r w:rsidRPr="008F5CA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от 28.01.2021 о</w:t>
      </w:r>
      <w:r w:rsidRPr="008F5CA3">
        <w:rPr>
          <w:rFonts w:ascii="Times New Roman" w:eastAsia="Times New Roman" w:hAnsi="Times New Roman" w:cs="Times New Roman"/>
          <w:color w:val="000000"/>
          <w:sz w:val="28"/>
          <w:szCs w:val="28"/>
          <w:lang w:eastAsia="ru-RU"/>
        </w:rPr>
        <w:t xml:space="preserve">б утверждении санитарных правил и норм </w:t>
      </w:r>
      <w:r w:rsidRPr="008F5CA3">
        <w:rPr>
          <w:rFonts w:ascii="Times New Roman" w:eastAsia="Times New Roman" w:hAnsi="Times New Roman" w:cs="Times New Roman"/>
          <w:bCs/>
          <w:sz w:val="28"/>
          <w:szCs w:val="28"/>
          <w:lang w:eastAsia="ru-RU"/>
        </w:rPr>
        <w:t>СанПиН 1.2.3685−21</w:t>
      </w:r>
      <w:r>
        <w:rPr>
          <w:rFonts w:ascii="Arial" w:eastAsia="Times New Roman" w:hAnsi="Arial" w:cs="Arial"/>
          <w:color w:val="000000"/>
          <w:sz w:val="33"/>
          <w:szCs w:val="33"/>
          <w:lang w:eastAsia="ru-RU"/>
        </w:rPr>
        <w:t xml:space="preserve"> </w:t>
      </w:r>
      <w:r w:rsidRPr="008F5CA3">
        <w:rPr>
          <w:rFonts w:ascii="Times New Roman" w:eastAsia="Times New Roman" w:hAnsi="Times New Roman" w:cs="Times New Roman"/>
          <w:color w:val="000000"/>
          <w:sz w:val="28"/>
          <w:szCs w:val="28"/>
          <w:lang w:eastAsia="ru-RU"/>
        </w:rPr>
        <w:t xml:space="preserve">«Гигиенические нормативы и требования </w:t>
      </w:r>
      <w:r>
        <w:rPr>
          <w:rFonts w:ascii="Times New Roman" w:eastAsia="Times New Roman" w:hAnsi="Times New Roman" w:cs="Times New Roman"/>
          <w:color w:val="000000"/>
          <w:sz w:val="28"/>
          <w:szCs w:val="28"/>
          <w:lang w:eastAsia="ru-RU"/>
        </w:rPr>
        <w:t>к обеспечению безопасности и (или) безвредности для человека факторов среды обитания»;</w:t>
      </w:r>
    </w:p>
    <w:p w:rsidR="00976DDC" w:rsidRPr="00D16E11" w:rsidRDefault="00976DDC" w:rsidP="00976DDC">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themeColor="text1"/>
          <w:sz w:val="28"/>
          <w:szCs w:val="28"/>
          <w:lang w:eastAsia="ru-RU"/>
        </w:rPr>
      </w:pPr>
      <w:r w:rsidRPr="00D16E11">
        <w:rPr>
          <w:rFonts w:ascii="Times New Roman" w:eastAsia="Times New Roman" w:hAnsi="Times New Roman" w:cs="Times New Roman"/>
          <w:bCs/>
          <w:color w:val="000000" w:themeColor="text1"/>
          <w:sz w:val="28"/>
          <w:szCs w:val="28"/>
          <w:lang w:eastAsia="ru-RU"/>
        </w:rPr>
        <w:t>Приказом Министерства просвещен</w:t>
      </w:r>
      <w:r>
        <w:rPr>
          <w:rFonts w:ascii="Times New Roman" w:eastAsia="Times New Roman" w:hAnsi="Times New Roman" w:cs="Times New Roman"/>
          <w:bCs/>
          <w:color w:val="000000" w:themeColor="text1"/>
          <w:sz w:val="28"/>
          <w:szCs w:val="28"/>
          <w:lang w:eastAsia="ru-RU"/>
        </w:rPr>
        <w:t>ия РФ от 31 июля 2020 г. № 373 «</w:t>
      </w:r>
      <w:r w:rsidRPr="00D16E11">
        <w:rPr>
          <w:rFonts w:ascii="Times New Roman" w:eastAsia="Times New Roman" w:hAnsi="Times New Roman" w:cs="Times New Roman"/>
          <w:bCs/>
          <w:color w:val="000000" w:themeColor="text1"/>
          <w:sz w:val="28"/>
          <w:szCs w:val="28"/>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w:t>
      </w:r>
      <w:r>
        <w:rPr>
          <w:rFonts w:ascii="Times New Roman" w:eastAsia="Times New Roman" w:hAnsi="Times New Roman" w:cs="Times New Roman"/>
          <w:bCs/>
          <w:color w:val="000000" w:themeColor="text1"/>
          <w:sz w:val="28"/>
          <w:szCs w:val="28"/>
          <w:lang w:eastAsia="ru-RU"/>
        </w:rPr>
        <w:t>граммам дошкольного образования».</w:t>
      </w:r>
    </w:p>
    <w:p w:rsidR="00976DDC" w:rsidRPr="00ED0127" w:rsidRDefault="00976DDC" w:rsidP="00976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84"/>
        <w:jc w:val="both"/>
        <w:rPr>
          <w:rFonts w:ascii="Times New Roman" w:eastAsia="Times New Roman" w:hAnsi="Times New Roman" w:cs="Times New Roman"/>
          <w:b/>
          <w:color w:val="000000"/>
          <w:sz w:val="28"/>
          <w:szCs w:val="28"/>
          <w:lang w:eastAsia="ru-RU"/>
        </w:rPr>
      </w:pPr>
      <w:r w:rsidRPr="00ED0127">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Pr="00ED0127">
        <w:rPr>
          <w:rFonts w:ascii="Times New Roman" w:eastAsia="Times New Roman" w:hAnsi="Times New Roman" w:cs="Times New Roman"/>
          <w:b/>
          <w:color w:val="000000"/>
          <w:sz w:val="28"/>
          <w:szCs w:val="28"/>
          <w:lang w:eastAsia="ru-RU"/>
        </w:rPr>
        <w:t>регионального уровня:</w:t>
      </w:r>
    </w:p>
    <w:p w:rsidR="00976DDC" w:rsidRPr="00ED0127" w:rsidRDefault="00976DDC" w:rsidP="00976DDC">
      <w:pPr>
        <w:numPr>
          <w:ilvl w:val="0"/>
          <w:numId w:val="14"/>
        </w:numPr>
        <w:spacing w:after="0" w:line="240" w:lineRule="auto"/>
        <w:ind w:left="357" w:right="482" w:hanging="284"/>
        <w:jc w:val="both"/>
        <w:textAlignment w:val="baseline"/>
        <w:rPr>
          <w:rFonts w:ascii="Times New Roman" w:hAnsi="Times New Roman"/>
          <w:color w:val="000000" w:themeColor="text1"/>
          <w:sz w:val="28"/>
          <w:szCs w:val="28"/>
        </w:rPr>
      </w:pPr>
      <w:r>
        <w:rPr>
          <w:rFonts w:ascii="Times New Roman" w:hAnsi="Times New Roman"/>
          <w:color w:val="000000"/>
          <w:sz w:val="28"/>
          <w:szCs w:val="28"/>
        </w:rPr>
        <w:t>Концепция</w:t>
      </w:r>
      <w:r w:rsidRPr="00ED0127">
        <w:rPr>
          <w:rFonts w:ascii="Times New Roman" w:hAnsi="Times New Roman"/>
          <w:color w:val="000000"/>
          <w:sz w:val="28"/>
          <w:szCs w:val="28"/>
        </w:rPr>
        <w:t xml:space="preserve"> развития дошкольного обр</w:t>
      </w:r>
      <w:r>
        <w:rPr>
          <w:rFonts w:ascii="Times New Roman" w:hAnsi="Times New Roman"/>
          <w:color w:val="000000"/>
          <w:sz w:val="28"/>
          <w:szCs w:val="28"/>
        </w:rPr>
        <w:t>азования в Республике Дагестан. Махачкала, 2007 г.</w:t>
      </w:r>
    </w:p>
    <w:p w:rsidR="00976DDC" w:rsidRDefault="00976DDC" w:rsidP="00976DDC">
      <w:pPr>
        <w:pStyle w:val="a3"/>
        <w:widowControl w:val="0"/>
        <w:numPr>
          <w:ilvl w:val="0"/>
          <w:numId w:val="14"/>
        </w:numPr>
        <w:suppressAutoHyphens/>
        <w:spacing w:after="0" w:line="240" w:lineRule="auto"/>
        <w:ind w:left="357" w:right="482"/>
        <w:contextualSpacing w:val="0"/>
        <w:jc w:val="both"/>
        <w:textAlignment w:val="baseline"/>
        <w:rPr>
          <w:rFonts w:ascii="Times New Roman" w:hAnsi="Times New Roman" w:cs="Times New Roman"/>
          <w:color w:val="000000" w:themeColor="text1"/>
          <w:sz w:val="28"/>
          <w:szCs w:val="28"/>
        </w:rPr>
      </w:pPr>
      <w:r w:rsidRPr="00895128">
        <w:rPr>
          <w:rFonts w:ascii="Times New Roman" w:hAnsi="Times New Roman"/>
          <w:color w:val="000000" w:themeColor="text1"/>
          <w:sz w:val="28"/>
          <w:szCs w:val="28"/>
          <w:bdr w:val="none" w:sz="0" w:space="0" w:color="auto" w:frame="1"/>
        </w:rPr>
        <w:t>С</w:t>
      </w:r>
      <w:r w:rsidRPr="00895128">
        <w:rPr>
          <w:rFonts w:ascii="Times New Roman" w:hAnsi="Times New Roman" w:cs="Times New Roman"/>
          <w:color w:val="000000"/>
          <w:sz w:val="28"/>
          <w:szCs w:val="28"/>
          <w:lang w:eastAsia="ru-RU"/>
        </w:rPr>
        <w:t xml:space="preserve"> документами локального уровня </w:t>
      </w:r>
      <w:r w:rsidR="00B72872">
        <w:rPr>
          <w:rFonts w:ascii="Times New Roman" w:hAnsi="Times New Roman" w:cs="Times New Roman"/>
          <w:color w:val="000000" w:themeColor="text1"/>
          <w:sz w:val="28"/>
          <w:szCs w:val="28"/>
        </w:rPr>
        <w:t xml:space="preserve">МБДОУ «Детский </w:t>
      </w:r>
      <w:proofErr w:type="gramStart"/>
      <w:r w:rsidR="00B72872">
        <w:rPr>
          <w:rFonts w:ascii="Times New Roman" w:hAnsi="Times New Roman" w:cs="Times New Roman"/>
          <w:color w:val="000000" w:themeColor="text1"/>
          <w:sz w:val="28"/>
          <w:szCs w:val="28"/>
        </w:rPr>
        <w:t>сад  «</w:t>
      </w:r>
      <w:proofErr w:type="gramEnd"/>
      <w:r w:rsidR="00E725C1">
        <w:rPr>
          <w:rFonts w:ascii="Times New Roman" w:hAnsi="Times New Roman" w:cs="Times New Roman"/>
          <w:color w:val="000000" w:themeColor="text1"/>
          <w:sz w:val="28"/>
          <w:szCs w:val="28"/>
        </w:rPr>
        <w:t>Соколенок</w:t>
      </w:r>
      <w:r w:rsidRPr="00861309">
        <w:rPr>
          <w:rFonts w:ascii="Times New Roman" w:hAnsi="Times New Roman" w:cs="Times New Roman"/>
          <w:color w:val="000000" w:themeColor="text1"/>
          <w:sz w:val="28"/>
          <w:szCs w:val="28"/>
        </w:rPr>
        <w:t>».</w:t>
      </w:r>
    </w:p>
    <w:p w:rsidR="00976DDC" w:rsidRPr="00861309" w:rsidRDefault="00976DDC" w:rsidP="00976DDC">
      <w:pPr>
        <w:pStyle w:val="a3"/>
        <w:widowControl w:val="0"/>
        <w:suppressAutoHyphens/>
        <w:spacing w:after="0" w:line="240" w:lineRule="auto"/>
        <w:ind w:left="357" w:right="482"/>
        <w:contextualSpacing w:val="0"/>
        <w:jc w:val="both"/>
        <w:textAlignment w:val="baseline"/>
        <w:rPr>
          <w:rFonts w:ascii="Times New Roman" w:hAnsi="Times New Roman" w:cs="Times New Roman"/>
          <w:color w:val="000000" w:themeColor="text1"/>
          <w:sz w:val="28"/>
          <w:szCs w:val="28"/>
        </w:rPr>
      </w:pPr>
    </w:p>
    <w:p w:rsidR="003B4094" w:rsidRPr="00E478A9" w:rsidRDefault="003B4094" w:rsidP="002914E7">
      <w:pPr>
        <w:pStyle w:val="rtejustify"/>
        <w:spacing w:before="0" w:beforeAutospacing="0" w:after="0" w:afterAutospacing="0"/>
        <w:ind w:firstLine="709"/>
        <w:jc w:val="both"/>
        <w:rPr>
          <w:rFonts w:ascii="Arial" w:hAnsi="Arial" w:cs="Arial"/>
          <w:b/>
          <w:color w:val="0A0D10"/>
          <w:sz w:val="28"/>
          <w:szCs w:val="28"/>
        </w:rPr>
      </w:pPr>
      <w:r w:rsidRPr="002914E7">
        <w:rPr>
          <w:rStyle w:val="a8"/>
          <w:b w:val="0"/>
          <w:color w:val="0A0D10"/>
          <w:sz w:val="28"/>
          <w:szCs w:val="28"/>
        </w:rPr>
        <w:t xml:space="preserve">Программа </w:t>
      </w:r>
      <w:r w:rsidR="00725B35">
        <w:rPr>
          <w:color w:val="333333"/>
          <w:sz w:val="28"/>
          <w:szCs w:val="28"/>
        </w:rPr>
        <w:t xml:space="preserve">ООО </w:t>
      </w:r>
      <w:r w:rsidR="00725B35">
        <w:rPr>
          <w:color w:val="000000" w:themeColor="text1"/>
          <w:sz w:val="28"/>
          <w:szCs w:val="28"/>
        </w:rPr>
        <w:t>Детский сад «Искорка</w:t>
      </w:r>
      <w:r w:rsidR="00725B35" w:rsidRPr="0042544B">
        <w:rPr>
          <w:color w:val="000000" w:themeColor="text1"/>
          <w:sz w:val="28"/>
          <w:szCs w:val="28"/>
        </w:rPr>
        <w:t>»</w:t>
      </w:r>
      <w:r w:rsidR="00725B35">
        <w:rPr>
          <w:color w:val="000000" w:themeColor="text1"/>
          <w:sz w:val="28"/>
          <w:szCs w:val="28"/>
        </w:rPr>
        <w:t xml:space="preserve"> №55</w:t>
      </w:r>
      <w:r w:rsidR="00725B35">
        <w:rPr>
          <w:color w:val="000000" w:themeColor="text1"/>
          <w:sz w:val="28"/>
          <w:szCs w:val="28"/>
        </w:rPr>
        <w:t xml:space="preserve"> </w:t>
      </w:r>
      <w:r w:rsidRPr="009368FB">
        <w:rPr>
          <w:color w:val="000000" w:themeColor="text1"/>
          <w:sz w:val="28"/>
          <w:szCs w:val="28"/>
        </w:rPr>
        <w:t xml:space="preserve">обеспечивает разностороннее </w:t>
      </w:r>
      <w:proofErr w:type="gramStart"/>
      <w:r w:rsidRPr="009368FB">
        <w:rPr>
          <w:color w:val="000000" w:themeColor="text1"/>
          <w:sz w:val="28"/>
          <w:szCs w:val="28"/>
        </w:rPr>
        <w:t>развитие</w:t>
      </w:r>
      <w:r w:rsidRPr="009368FB">
        <w:rPr>
          <w:b/>
          <w:color w:val="000000" w:themeColor="text1"/>
          <w:sz w:val="27"/>
          <w:szCs w:val="27"/>
        </w:rPr>
        <w:t xml:space="preserve"> </w:t>
      </w:r>
      <w:r w:rsidRPr="009368FB">
        <w:rPr>
          <w:rStyle w:val="a8"/>
          <w:color w:val="0A0D10"/>
          <w:sz w:val="28"/>
          <w:szCs w:val="28"/>
        </w:rPr>
        <w:t xml:space="preserve"> </w:t>
      </w:r>
      <w:r w:rsidRPr="00080502">
        <w:rPr>
          <w:rStyle w:val="a8"/>
          <w:b w:val="0"/>
          <w:color w:val="0A0D10"/>
          <w:sz w:val="28"/>
          <w:szCs w:val="28"/>
        </w:rPr>
        <w:t>детей</w:t>
      </w:r>
      <w:proofErr w:type="gramEnd"/>
      <w:r w:rsidRPr="00080502">
        <w:rPr>
          <w:rStyle w:val="a8"/>
          <w:b w:val="0"/>
          <w:color w:val="0A0D10"/>
          <w:sz w:val="28"/>
          <w:szCs w:val="28"/>
        </w:rPr>
        <w:t xml:space="preserve"> в возрасте от </w:t>
      </w:r>
      <w:r w:rsidR="00725B35">
        <w:rPr>
          <w:rStyle w:val="a8"/>
          <w:b w:val="0"/>
          <w:color w:val="0A0D10"/>
          <w:sz w:val="28"/>
          <w:szCs w:val="28"/>
        </w:rPr>
        <w:t>1,5</w:t>
      </w:r>
      <w:r w:rsidRPr="00080502">
        <w:rPr>
          <w:rStyle w:val="a8"/>
          <w:b w:val="0"/>
          <w:color w:val="0A0D10"/>
          <w:sz w:val="28"/>
          <w:szCs w:val="28"/>
        </w:rPr>
        <w:t xml:space="preserve"> до 7 лет</w:t>
      </w:r>
      <w:r>
        <w:rPr>
          <w:rStyle w:val="a8"/>
          <w:color w:val="0A0D10"/>
          <w:sz w:val="28"/>
          <w:szCs w:val="28"/>
        </w:rPr>
        <w:t xml:space="preserve"> </w:t>
      </w:r>
      <w:r w:rsidRPr="00E478A9">
        <w:rPr>
          <w:color w:val="000000" w:themeColor="text1"/>
          <w:sz w:val="28"/>
          <w:szCs w:val="28"/>
        </w:rPr>
        <w:t>с учетом их возрастных и индивидуальных особенностей</w:t>
      </w:r>
      <w:r w:rsidRPr="00E478A9">
        <w:rPr>
          <w:rStyle w:val="a8"/>
          <w:color w:val="0A0D10"/>
          <w:sz w:val="28"/>
          <w:szCs w:val="28"/>
        </w:rPr>
        <w:t xml:space="preserve">. </w:t>
      </w:r>
    </w:p>
    <w:p w:rsidR="003B4094" w:rsidRPr="00080502" w:rsidRDefault="003B4094" w:rsidP="002914E7">
      <w:pPr>
        <w:pStyle w:val="rtejustify"/>
        <w:spacing w:before="0" w:beforeAutospacing="0" w:after="0" w:afterAutospacing="0"/>
        <w:ind w:firstLine="709"/>
        <w:jc w:val="both"/>
        <w:rPr>
          <w:rStyle w:val="a8"/>
          <w:b w:val="0"/>
          <w:color w:val="0A0D10"/>
          <w:sz w:val="28"/>
          <w:szCs w:val="28"/>
        </w:rPr>
      </w:pPr>
      <w:r w:rsidRPr="00080502">
        <w:rPr>
          <w:rStyle w:val="a8"/>
          <w:b w:val="0"/>
          <w:color w:val="0A0D10"/>
          <w:sz w:val="28"/>
          <w:szCs w:val="28"/>
        </w:rPr>
        <w:t xml:space="preserve">Образование осуществляется на государственном языке Российской Федерации – </w:t>
      </w:r>
      <w:r w:rsidRPr="00D72F08">
        <w:rPr>
          <w:rStyle w:val="a8"/>
          <w:b w:val="0"/>
          <w:color w:val="0A0D10"/>
          <w:sz w:val="28"/>
          <w:szCs w:val="28"/>
        </w:rPr>
        <w:t>русском языке.</w:t>
      </w:r>
    </w:p>
    <w:p w:rsidR="003B4094" w:rsidRPr="009368FB" w:rsidRDefault="003B4094" w:rsidP="003B4094">
      <w:pPr>
        <w:autoSpaceDE w:val="0"/>
        <w:spacing w:after="120" w:line="240" w:lineRule="auto"/>
        <w:ind w:left="360"/>
        <w:jc w:val="both"/>
        <w:rPr>
          <w:rFonts w:ascii="Times New Roman" w:eastAsia="Calibri" w:hAnsi="Times New Roman" w:cs="Times New Roman"/>
          <w:bCs/>
          <w:color w:val="000000"/>
          <w:sz w:val="28"/>
          <w:szCs w:val="28"/>
        </w:rPr>
      </w:pPr>
      <w:r w:rsidRPr="009368FB">
        <w:rPr>
          <w:rFonts w:ascii="Times New Roman" w:eastAsia="Calibri" w:hAnsi="Times New Roman" w:cs="Times New Roman"/>
          <w:b/>
          <w:bCs/>
          <w:color w:val="000000"/>
          <w:sz w:val="28"/>
          <w:szCs w:val="28"/>
        </w:rPr>
        <w:t>Цель программы</w:t>
      </w:r>
      <w:r w:rsidRPr="009368FB">
        <w:rPr>
          <w:rFonts w:ascii="Times New Roman" w:eastAsia="Calibri" w:hAnsi="Times New Roman" w:cs="Times New Roman"/>
          <w:bCs/>
          <w:color w:val="000000"/>
          <w:sz w:val="28"/>
          <w:szCs w:val="28"/>
        </w:rPr>
        <w:t xml:space="preserve">: позитивная социализация и всестороннее развитие ребенка  дошкольного возраста в адекватных его возрасту детских видах деятельности. </w:t>
      </w:r>
    </w:p>
    <w:p w:rsidR="003B4094" w:rsidRPr="009368FB" w:rsidRDefault="003B4094" w:rsidP="003B4094">
      <w:pPr>
        <w:autoSpaceDE w:val="0"/>
        <w:spacing w:after="0" w:line="240" w:lineRule="auto"/>
        <w:ind w:left="360"/>
        <w:jc w:val="both"/>
        <w:rPr>
          <w:rFonts w:ascii="Times New Roman" w:eastAsia="Calibri" w:hAnsi="Times New Roman" w:cs="Times New Roman"/>
          <w:b/>
          <w:color w:val="000000"/>
          <w:sz w:val="28"/>
          <w:szCs w:val="28"/>
        </w:rPr>
      </w:pPr>
      <w:r w:rsidRPr="009368FB">
        <w:rPr>
          <w:rFonts w:ascii="Times New Roman" w:eastAsia="Calibri" w:hAnsi="Times New Roman" w:cs="Times New Roman"/>
          <w:b/>
          <w:color w:val="000000"/>
          <w:sz w:val="28"/>
          <w:szCs w:val="28"/>
        </w:rPr>
        <w:t>Задачи:</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 xml:space="preserve">охрана и укрепление физического и психического здоровья детей, в том </w:t>
      </w:r>
      <w:r w:rsidRPr="009368FB">
        <w:rPr>
          <w:rFonts w:ascii="Times New Roman" w:eastAsia="Calibri" w:hAnsi="Times New Roman" w:cs="Times New Roman"/>
          <w:bCs/>
          <w:color w:val="000000"/>
          <w:kern w:val="1"/>
          <w:sz w:val="28"/>
          <w:szCs w:val="28"/>
          <w:lang w:eastAsia="hi-IN" w:bidi="hi-IN"/>
        </w:rPr>
        <w:lastRenderedPageBreak/>
        <w:t>числе их эмоционального благополучия;</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3B4094"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формирование социокультурной среды, соответствующей возрастным, индивидуальным, психологическим и физиологическим особенностям детей;</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3B4094" w:rsidRPr="00080502" w:rsidRDefault="003B4094" w:rsidP="002914E7">
      <w:pPr>
        <w:pStyle w:val="rtejustify"/>
        <w:spacing w:before="0" w:beforeAutospacing="0" w:after="0" w:afterAutospacing="0"/>
        <w:ind w:firstLine="360"/>
        <w:jc w:val="both"/>
        <w:rPr>
          <w:rFonts w:ascii="Arial" w:hAnsi="Arial" w:cs="Arial"/>
          <w:b/>
          <w:color w:val="0A0D10"/>
          <w:sz w:val="28"/>
          <w:szCs w:val="28"/>
        </w:rPr>
      </w:pPr>
      <w:r w:rsidRPr="00080502">
        <w:rPr>
          <w:rStyle w:val="a8"/>
          <w:b w:val="0"/>
          <w:color w:val="0A0D10"/>
          <w:sz w:val="28"/>
          <w:szCs w:val="28"/>
        </w:rPr>
        <w:t>Программа направлена на создание условий развития дошкольников,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со взрослыми и сверстниками в соответствующих дошкольному возрасту видам деятельности.</w:t>
      </w:r>
    </w:p>
    <w:p w:rsidR="003B4094" w:rsidRPr="00080502" w:rsidRDefault="003B4094" w:rsidP="002914E7">
      <w:pPr>
        <w:pStyle w:val="rtejustify"/>
        <w:spacing w:before="0" w:beforeAutospacing="0" w:after="0" w:afterAutospacing="0"/>
        <w:ind w:firstLine="360"/>
        <w:jc w:val="both"/>
        <w:rPr>
          <w:rFonts w:ascii="Arial" w:hAnsi="Arial" w:cs="Arial"/>
          <w:b/>
          <w:color w:val="0A0D10"/>
          <w:sz w:val="28"/>
          <w:szCs w:val="28"/>
        </w:rPr>
      </w:pPr>
      <w:r w:rsidRPr="00080502">
        <w:rPr>
          <w:rStyle w:val="a8"/>
          <w:b w:val="0"/>
          <w:color w:val="0A0D10"/>
          <w:sz w:val="28"/>
          <w:szCs w:val="28"/>
        </w:rPr>
        <w:t>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 ФГОС ДО.</w:t>
      </w:r>
    </w:p>
    <w:p w:rsidR="003B4094" w:rsidRPr="00080502" w:rsidRDefault="003B4094" w:rsidP="002914E7">
      <w:pPr>
        <w:pStyle w:val="rtejustify"/>
        <w:spacing w:before="0" w:beforeAutospacing="0" w:after="0" w:afterAutospacing="0"/>
        <w:ind w:firstLine="360"/>
        <w:jc w:val="both"/>
        <w:rPr>
          <w:rFonts w:ascii="Arial" w:hAnsi="Arial" w:cs="Arial"/>
          <w:b/>
          <w:color w:val="0A0D10"/>
          <w:sz w:val="28"/>
          <w:szCs w:val="28"/>
        </w:rPr>
      </w:pPr>
      <w:r w:rsidRPr="00080502">
        <w:rPr>
          <w:rStyle w:val="a8"/>
          <w:b w:val="0"/>
          <w:color w:val="0A0D10"/>
          <w:sz w:val="28"/>
          <w:szCs w:val="28"/>
        </w:rPr>
        <w:t>Обязательная часть Программы обеспечивает развитие детей в пяти взаимодополняющих образовательных областях:</w:t>
      </w:r>
    </w:p>
    <w:p w:rsidR="003B4094" w:rsidRPr="00080502" w:rsidRDefault="003B4094" w:rsidP="00EA7819">
      <w:pPr>
        <w:pStyle w:val="rtejustify"/>
        <w:numPr>
          <w:ilvl w:val="0"/>
          <w:numId w:val="80"/>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lastRenderedPageBreak/>
        <w:t>социально-коммуникативное развитие,</w:t>
      </w:r>
    </w:p>
    <w:p w:rsidR="003B4094" w:rsidRPr="00080502" w:rsidRDefault="003B4094" w:rsidP="00EA7819">
      <w:pPr>
        <w:pStyle w:val="rtejustify"/>
        <w:numPr>
          <w:ilvl w:val="0"/>
          <w:numId w:val="80"/>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познавательное развитие,</w:t>
      </w:r>
    </w:p>
    <w:p w:rsidR="003B4094" w:rsidRPr="00080502" w:rsidRDefault="003B4094" w:rsidP="00EA7819">
      <w:pPr>
        <w:pStyle w:val="rtejustify"/>
        <w:numPr>
          <w:ilvl w:val="0"/>
          <w:numId w:val="80"/>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речевое развитие,</w:t>
      </w:r>
    </w:p>
    <w:p w:rsidR="003B4094" w:rsidRPr="00080502" w:rsidRDefault="003B4094" w:rsidP="00EA7819">
      <w:pPr>
        <w:pStyle w:val="rtejustify"/>
        <w:numPr>
          <w:ilvl w:val="0"/>
          <w:numId w:val="80"/>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художественно-эстетическое развитие,</w:t>
      </w:r>
    </w:p>
    <w:p w:rsidR="003B4094" w:rsidRPr="00080502" w:rsidRDefault="003B4094" w:rsidP="00EA7819">
      <w:pPr>
        <w:pStyle w:val="rtejustify"/>
        <w:numPr>
          <w:ilvl w:val="0"/>
          <w:numId w:val="80"/>
        </w:numPr>
        <w:spacing w:before="0" w:beforeAutospacing="0" w:after="0" w:afterAutospacing="0"/>
        <w:rPr>
          <w:rFonts w:ascii="Arial" w:hAnsi="Arial" w:cs="Arial"/>
          <w:b/>
          <w:color w:val="0A0D10"/>
          <w:sz w:val="28"/>
          <w:szCs w:val="28"/>
        </w:rPr>
      </w:pPr>
      <w:r w:rsidRPr="00080502">
        <w:rPr>
          <w:rStyle w:val="a8"/>
          <w:b w:val="0"/>
          <w:color w:val="0A0D10"/>
          <w:sz w:val="28"/>
          <w:szCs w:val="28"/>
        </w:rPr>
        <w:t>физическое развитие.</w:t>
      </w:r>
    </w:p>
    <w:p w:rsidR="003B4094" w:rsidRPr="00080502" w:rsidRDefault="003B4094" w:rsidP="003B4094">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Социально-коммуникативное развитие </w:t>
      </w:r>
      <w:r w:rsidRPr="00080502">
        <w:rPr>
          <w:rStyle w:val="a8"/>
          <w:b w:val="0"/>
          <w:color w:val="0A0D10"/>
          <w:sz w:val="28"/>
          <w:szCs w:val="28"/>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w:t>
      </w:r>
      <w:proofErr w:type="spellStart"/>
      <w:r w:rsidRPr="00080502">
        <w:rPr>
          <w:rStyle w:val="a8"/>
          <w:b w:val="0"/>
          <w:color w:val="0A0D10"/>
          <w:sz w:val="28"/>
          <w:szCs w:val="28"/>
        </w:rPr>
        <w:t>саморегуляции</w:t>
      </w:r>
      <w:proofErr w:type="spellEnd"/>
      <w:r w:rsidRPr="00080502">
        <w:rPr>
          <w:rStyle w:val="a8"/>
          <w:b w:val="0"/>
          <w:color w:val="0A0D10"/>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учреждении; формирование позитивных установок к различным видам труда и творчества; формирование основ безопасного поведения в быту, социуме, природе.</w:t>
      </w:r>
    </w:p>
    <w:p w:rsidR="003B4094" w:rsidRPr="00080502" w:rsidRDefault="003B4094" w:rsidP="003B4094">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Познавательное развитие </w:t>
      </w:r>
      <w:r w:rsidRPr="00080502">
        <w:rPr>
          <w:rStyle w:val="a8"/>
          <w:b w:val="0"/>
          <w:color w:val="0A0D10"/>
          <w:sz w:val="28"/>
          <w:szCs w:val="28"/>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3B4094" w:rsidRPr="00080502" w:rsidRDefault="003B4094" w:rsidP="003B4094">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Речевое развитие </w:t>
      </w:r>
      <w:r w:rsidRPr="00080502">
        <w:rPr>
          <w:rStyle w:val="a8"/>
          <w:b w:val="0"/>
          <w:color w:val="0A0D10"/>
          <w:sz w:val="28"/>
          <w:szCs w:val="28"/>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3B4094" w:rsidRPr="00080502" w:rsidRDefault="003B4094" w:rsidP="003B4094">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Художественно-эстетическое развитие </w:t>
      </w:r>
      <w:r w:rsidRPr="00080502">
        <w:rPr>
          <w:rStyle w:val="a8"/>
          <w:b w:val="0"/>
          <w:color w:val="0A0D10"/>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r w:rsidRPr="00080502">
        <w:rPr>
          <w:rStyle w:val="a8"/>
          <w:b w:val="0"/>
          <w:color w:val="0A0D10"/>
          <w:sz w:val="28"/>
          <w:szCs w:val="28"/>
        </w:rPr>
        <w:lastRenderedPageBreak/>
        <w:t>творческой деятельности детей (изобразительной, конструктивно-модельной, музыкальной и др.).</w:t>
      </w:r>
    </w:p>
    <w:p w:rsidR="003B4094" w:rsidRPr="00080502" w:rsidRDefault="003B4094" w:rsidP="003B4094">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Физическое развитие </w:t>
      </w:r>
      <w:r w:rsidRPr="00080502">
        <w:rPr>
          <w:rStyle w:val="a8"/>
          <w:b w:val="0"/>
          <w:color w:val="0A0D10"/>
          <w:sz w:val="28"/>
          <w:szCs w:val="28"/>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080502">
        <w:rPr>
          <w:rStyle w:val="a8"/>
          <w:b w:val="0"/>
          <w:color w:val="0A0D10"/>
          <w:sz w:val="28"/>
          <w:szCs w:val="28"/>
        </w:rPr>
        <w:t>саморегуляции</w:t>
      </w:r>
      <w:proofErr w:type="spellEnd"/>
      <w:r w:rsidRPr="00080502">
        <w:rPr>
          <w:rStyle w:val="a8"/>
          <w:b w:val="0"/>
          <w:color w:val="0A0D10"/>
          <w:sz w:val="28"/>
          <w:szCs w:val="28"/>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B4094" w:rsidRPr="0065142E" w:rsidRDefault="003B4094" w:rsidP="003B4094">
      <w:pPr>
        <w:pStyle w:val="a6"/>
        <w:ind w:firstLine="567"/>
        <w:jc w:val="both"/>
        <w:rPr>
          <w:rFonts w:ascii="Times New Roman" w:hAnsi="Times New Roman"/>
          <w:sz w:val="28"/>
          <w:szCs w:val="28"/>
        </w:rPr>
      </w:pPr>
      <w:r w:rsidRPr="0065142E">
        <w:rPr>
          <w:rFonts w:ascii="Times New Roman" w:hAnsi="Times New Roman"/>
          <w:color w:val="000000"/>
          <w:sz w:val="28"/>
          <w:szCs w:val="28"/>
        </w:rPr>
        <w:t>Обязательная часть ООП ДО</w:t>
      </w:r>
      <w:r w:rsidR="00E27C1E">
        <w:rPr>
          <w:rFonts w:ascii="Times New Roman" w:hAnsi="Times New Roman"/>
          <w:color w:val="000000"/>
          <w:sz w:val="28"/>
          <w:szCs w:val="28"/>
        </w:rPr>
        <w:t>У</w:t>
      </w:r>
      <w:r w:rsidRPr="0065142E">
        <w:rPr>
          <w:rFonts w:ascii="Times New Roman" w:hAnsi="Times New Roman"/>
          <w:color w:val="000000"/>
          <w:sz w:val="28"/>
          <w:szCs w:val="28"/>
        </w:rPr>
        <w:t xml:space="preserve"> </w:t>
      </w:r>
      <w:r w:rsidRPr="0065142E">
        <w:rPr>
          <w:rFonts w:ascii="Times New Roman" w:hAnsi="Times New Roman"/>
          <w:sz w:val="28"/>
          <w:szCs w:val="28"/>
        </w:rPr>
        <w:t xml:space="preserve">составляет не менее 60% </w:t>
      </w:r>
      <w:r w:rsidRPr="0065142E">
        <w:rPr>
          <w:rFonts w:ascii="Times New Roman" w:hAnsi="Times New Roman"/>
          <w:spacing w:val="-10"/>
          <w:sz w:val="28"/>
          <w:szCs w:val="28"/>
        </w:rPr>
        <w:t xml:space="preserve">от общего нормативного времени, отводимого на освоение основной образовательной </w:t>
      </w:r>
      <w:r w:rsidRPr="0065142E">
        <w:rPr>
          <w:rFonts w:ascii="Times New Roman" w:hAnsi="Times New Roman"/>
          <w:sz w:val="28"/>
          <w:szCs w:val="28"/>
        </w:rPr>
        <w:t>программы дошкольного образования.</w:t>
      </w:r>
    </w:p>
    <w:p w:rsidR="003B4094" w:rsidRPr="0065142E" w:rsidRDefault="003B4094" w:rsidP="003B4094">
      <w:pPr>
        <w:pStyle w:val="a6"/>
        <w:ind w:firstLine="567"/>
        <w:jc w:val="both"/>
        <w:rPr>
          <w:rFonts w:ascii="Times New Roman" w:hAnsi="Times New Roman"/>
          <w:spacing w:val="-10"/>
          <w:sz w:val="28"/>
          <w:szCs w:val="28"/>
        </w:rPr>
      </w:pPr>
      <w:r w:rsidRPr="0065142E">
        <w:rPr>
          <w:rFonts w:ascii="Times New Roman" w:hAnsi="Times New Roman"/>
          <w:sz w:val="28"/>
          <w:szCs w:val="28"/>
        </w:rPr>
        <w:t xml:space="preserve">Часть, формируемая </w:t>
      </w:r>
      <w:r w:rsidRPr="0065142E">
        <w:rPr>
          <w:rFonts w:ascii="Times New Roman" w:hAnsi="Times New Roman"/>
          <w:spacing w:val="-9"/>
          <w:sz w:val="28"/>
          <w:szCs w:val="28"/>
        </w:rPr>
        <w:t xml:space="preserve">участниками образовательных отношений, обеспечивает вариативность образования </w:t>
      </w:r>
      <w:r w:rsidRPr="0065142E">
        <w:rPr>
          <w:rFonts w:ascii="Times New Roman" w:hAnsi="Times New Roman"/>
          <w:spacing w:val="-10"/>
          <w:sz w:val="28"/>
          <w:szCs w:val="28"/>
        </w:rPr>
        <w:t>и расширение области образовательных услуг для воспитанников.</w:t>
      </w:r>
    </w:p>
    <w:p w:rsidR="003B4094" w:rsidRPr="00E725C1" w:rsidRDefault="00976DDC" w:rsidP="001327E1">
      <w:pPr>
        <w:pStyle w:val="a6"/>
        <w:ind w:firstLine="567"/>
        <w:jc w:val="both"/>
        <w:rPr>
          <w:rFonts w:ascii="Times New Roman" w:hAnsi="Times New Roman"/>
          <w:spacing w:val="-11"/>
          <w:sz w:val="28"/>
          <w:szCs w:val="28"/>
          <w:highlight w:val="yellow"/>
        </w:rPr>
      </w:pPr>
      <w:r w:rsidRPr="00E725C1">
        <w:rPr>
          <w:rFonts w:ascii="Times New Roman" w:hAnsi="Times New Roman"/>
          <w:spacing w:val="-11"/>
          <w:sz w:val="28"/>
          <w:szCs w:val="28"/>
          <w:highlight w:val="yellow"/>
        </w:rPr>
        <w:t>Для этого в ДОУ функционируют круж</w:t>
      </w:r>
      <w:r w:rsidR="00D72F08" w:rsidRPr="00E725C1">
        <w:rPr>
          <w:rFonts w:ascii="Times New Roman" w:hAnsi="Times New Roman"/>
          <w:spacing w:val="-11"/>
          <w:sz w:val="28"/>
          <w:szCs w:val="28"/>
          <w:highlight w:val="yellow"/>
        </w:rPr>
        <w:t>к</w:t>
      </w:r>
      <w:r w:rsidRPr="00E725C1">
        <w:rPr>
          <w:rFonts w:ascii="Times New Roman" w:hAnsi="Times New Roman"/>
          <w:spacing w:val="-11"/>
          <w:sz w:val="28"/>
          <w:szCs w:val="28"/>
          <w:highlight w:val="yellow"/>
        </w:rPr>
        <w:t>и</w:t>
      </w:r>
      <w:r w:rsidR="003B4094" w:rsidRPr="00E725C1">
        <w:rPr>
          <w:rFonts w:ascii="Times New Roman" w:hAnsi="Times New Roman"/>
          <w:spacing w:val="-11"/>
          <w:sz w:val="28"/>
          <w:szCs w:val="28"/>
          <w:highlight w:val="yellow"/>
        </w:rPr>
        <w:t>:</w:t>
      </w:r>
    </w:p>
    <w:p w:rsidR="003B4094" w:rsidRPr="00E725C1" w:rsidRDefault="00976DDC" w:rsidP="001327E1">
      <w:pPr>
        <w:pStyle w:val="a6"/>
        <w:numPr>
          <w:ilvl w:val="0"/>
          <w:numId w:val="70"/>
        </w:numPr>
        <w:spacing w:line="276" w:lineRule="auto"/>
        <w:ind w:left="426"/>
        <w:jc w:val="both"/>
        <w:rPr>
          <w:rFonts w:ascii="Times New Roman" w:hAnsi="Times New Roman" w:cs="Times New Roman"/>
          <w:sz w:val="28"/>
          <w:szCs w:val="28"/>
          <w:highlight w:val="yellow"/>
        </w:rPr>
      </w:pPr>
      <w:r w:rsidRPr="00E725C1">
        <w:rPr>
          <w:rFonts w:ascii="Times New Roman" w:hAnsi="Times New Roman" w:cs="Times New Roman"/>
          <w:sz w:val="28"/>
          <w:szCs w:val="28"/>
          <w:highlight w:val="yellow"/>
        </w:rPr>
        <w:t>ОО «Речев</w:t>
      </w:r>
      <w:r w:rsidR="00D72F08" w:rsidRPr="00E725C1">
        <w:rPr>
          <w:rFonts w:ascii="Times New Roman" w:hAnsi="Times New Roman" w:cs="Times New Roman"/>
          <w:sz w:val="28"/>
          <w:szCs w:val="28"/>
          <w:highlight w:val="yellow"/>
        </w:rPr>
        <w:t>ое развитие» - «</w:t>
      </w:r>
      <w:r w:rsidR="0035653D" w:rsidRPr="00E725C1">
        <w:rPr>
          <w:rStyle w:val="21"/>
          <w:b w:val="0"/>
          <w:color w:val="000000"/>
          <w:sz w:val="28"/>
          <w:szCs w:val="28"/>
          <w:highlight w:val="yellow"/>
        </w:rPr>
        <w:t>Юный книголюб</w:t>
      </w:r>
      <w:r w:rsidRPr="00E725C1">
        <w:rPr>
          <w:rFonts w:ascii="Times New Roman" w:hAnsi="Times New Roman" w:cs="Times New Roman"/>
          <w:sz w:val="28"/>
          <w:szCs w:val="28"/>
          <w:highlight w:val="yellow"/>
        </w:rPr>
        <w:t>»;</w:t>
      </w:r>
    </w:p>
    <w:p w:rsidR="0035653D" w:rsidRPr="00E725C1" w:rsidRDefault="0035653D" w:rsidP="001327E1">
      <w:pPr>
        <w:pStyle w:val="a6"/>
        <w:numPr>
          <w:ilvl w:val="0"/>
          <w:numId w:val="70"/>
        </w:numPr>
        <w:spacing w:line="276" w:lineRule="auto"/>
        <w:ind w:left="426"/>
        <w:jc w:val="both"/>
        <w:rPr>
          <w:rFonts w:ascii="Times New Roman" w:hAnsi="Times New Roman" w:cs="Times New Roman"/>
          <w:sz w:val="28"/>
          <w:szCs w:val="28"/>
          <w:highlight w:val="yellow"/>
        </w:rPr>
      </w:pPr>
      <w:r w:rsidRPr="00E725C1">
        <w:rPr>
          <w:rFonts w:ascii="Times New Roman" w:hAnsi="Times New Roman" w:cs="Times New Roman"/>
          <w:sz w:val="28"/>
          <w:szCs w:val="28"/>
          <w:highlight w:val="yellow"/>
        </w:rPr>
        <w:t xml:space="preserve">ОО «Познавательное развитие» - </w:t>
      </w:r>
      <w:r w:rsidRPr="00E725C1">
        <w:rPr>
          <w:rFonts w:ascii="Times New Roman" w:eastAsia="Times New Roman" w:hAnsi="Times New Roman" w:cs="Times New Roman"/>
          <w:sz w:val="28"/>
          <w:szCs w:val="28"/>
          <w:highlight w:val="yellow"/>
        </w:rPr>
        <w:t>«Юный эколог»;</w:t>
      </w:r>
    </w:p>
    <w:p w:rsidR="00D72F08" w:rsidRPr="00E725C1" w:rsidRDefault="00976DDC" w:rsidP="0000067A">
      <w:pPr>
        <w:pStyle w:val="a6"/>
        <w:numPr>
          <w:ilvl w:val="0"/>
          <w:numId w:val="70"/>
        </w:numPr>
        <w:spacing w:line="276" w:lineRule="auto"/>
        <w:ind w:left="426"/>
        <w:jc w:val="both"/>
        <w:rPr>
          <w:rStyle w:val="a8"/>
          <w:rFonts w:ascii="Times New Roman" w:hAnsi="Times New Roman" w:cs="Times New Roman"/>
          <w:b w:val="0"/>
          <w:bCs w:val="0"/>
          <w:sz w:val="28"/>
          <w:szCs w:val="28"/>
          <w:highlight w:val="yellow"/>
        </w:rPr>
      </w:pPr>
      <w:r w:rsidRPr="00E725C1">
        <w:rPr>
          <w:rFonts w:ascii="Times New Roman" w:hAnsi="Times New Roman" w:cs="Times New Roman"/>
          <w:sz w:val="28"/>
          <w:szCs w:val="28"/>
          <w:highlight w:val="yellow"/>
        </w:rPr>
        <w:t>ОО «Художественно-эстетическое развитие» - «</w:t>
      </w:r>
      <w:r w:rsidR="0035653D" w:rsidRPr="00E725C1">
        <w:rPr>
          <w:rFonts w:ascii="Times New Roman" w:eastAsia="Times New Roman" w:hAnsi="Times New Roman" w:cs="Times New Roman"/>
          <w:sz w:val="28"/>
          <w:szCs w:val="28"/>
          <w:highlight w:val="yellow"/>
        </w:rPr>
        <w:t>Разноцветные пальчики»</w:t>
      </w:r>
      <w:r w:rsidRPr="00E725C1">
        <w:rPr>
          <w:rFonts w:ascii="Times New Roman" w:eastAsia="Times New Roman" w:hAnsi="Times New Roman" w:cs="Times New Roman"/>
          <w:sz w:val="28"/>
          <w:szCs w:val="28"/>
          <w:highlight w:val="yellow"/>
        </w:rPr>
        <w:t xml:space="preserve">. </w:t>
      </w:r>
    </w:p>
    <w:p w:rsidR="003B4094" w:rsidRPr="009368FB" w:rsidRDefault="003B4094" w:rsidP="006B6352">
      <w:pPr>
        <w:pStyle w:val="rtejustify"/>
        <w:spacing w:before="180" w:beforeAutospacing="0" w:after="120" w:afterAutospacing="0"/>
        <w:jc w:val="both"/>
        <w:rPr>
          <w:rFonts w:ascii="Arial" w:hAnsi="Arial" w:cs="Arial"/>
          <w:b/>
          <w:color w:val="0A0D10"/>
          <w:sz w:val="28"/>
          <w:szCs w:val="28"/>
        </w:rPr>
      </w:pPr>
      <w:r w:rsidRPr="009368FB">
        <w:rPr>
          <w:rStyle w:val="a8"/>
          <w:color w:val="0A0D10"/>
          <w:sz w:val="28"/>
          <w:szCs w:val="28"/>
        </w:rPr>
        <w:t>Реализация Программы осуществляется ежедневно:</w:t>
      </w:r>
    </w:p>
    <w:p w:rsidR="003B4094" w:rsidRPr="00080502" w:rsidRDefault="003B4094" w:rsidP="006B6352">
      <w:pPr>
        <w:pStyle w:val="rtejustify"/>
        <w:numPr>
          <w:ilvl w:val="0"/>
          <w:numId w:val="61"/>
        </w:numPr>
        <w:spacing w:before="0" w:beforeAutospacing="0" w:after="120" w:afterAutospacing="0"/>
        <w:jc w:val="both"/>
        <w:rPr>
          <w:rFonts w:ascii="Arial" w:hAnsi="Arial" w:cs="Arial"/>
          <w:b/>
          <w:color w:val="0A0D10"/>
          <w:sz w:val="28"/>
          <w:szCs w:val="28"/>
        </w:rPr>
      </w:pPr>
      <w:r w:rsidRPr="00080502">
        <w:rPr>
          <w:rStyle w:val="a8"/>
          <w:b w:val="0"/>
          <w:color w:val="0A0D10"/>
          <w:sz w:val="28"/>
          <w:szCs w:val="28"/>
        </w:rPr>
        <w:t>в процессе организованной образовательной деятельности с детьми;</w:t>
      </w:r>
    </w:p>
    <w:p w:rsidR="003B4094" w:rsidRPr="00080502" w:rsidRDefault="003B4094" w:rsidP="006B6352">
      <w:pPr>
        <w:pStyle w:val="rtejustify"/>
        <w:numPr>
          <w:ilvl w:val="0"/>
          <w:numId w:val="61"/>
        </w:numPr>
        <w:spacing w:before="0" w:beforeAutospacing="0" w:after="120" w:afterAutospacing="0"/>
        <w:rPr>
          <w:rFonts w:ascii="Arial" w:hAnsi="Arial" w:cs="Arial"/>
          <w:b/>
          <w:color w:val="0A0D10"/>
          <w:sz w:val="28"/>
          <w:szCs w:val="28"/>
        </w:rPr>
      </w:pPr>
      <w:r w:rsidRPr="00080502">
        <w:rPr>
          <w:rStyle w:val="a8"/>
          <w:b w:val="0"/>
          <w:color w:val="0A0D10"/>
          <w:sz w:val="28"/>
          <w:szCs w:val="28"/>
        </w:rPr>
        <w:t>в ходе режимных моментов;</w:t>
      </w:r>
    </w:p>
    <w:p w:rsidR="003B4094" w:rsidRPr="00080502" w:rsidRDefault="003B4094" w:rsidP="006B6352">
      <w:pPr>
        <w:pStyle w:val="rtejustify"/>
        <w:numPr>
          <w:ilvl w:val="0"/>
          <w:numId w:val="61"/>
        </w:numPr>
        <w:spacing w:before="0" w:beforeAutospacing="0" w:after="120" w:afterAutospacing="0"/>
        <w:rPr>
          <w:rFonts w:ascii="Arial" w:hAnsi="Arial" w:cs="Arial"/>
          <w:b/>
          <w:color w:val="0A0D10"/>
          <w:sz w:val="28"/>
          <w:szCs w:val="28"/>
        </w:rPr>
      </w:pPr>
      <w:r w:rsidRPr="00080502">
        <w:rPr>
          <w:rStyle w:val="a8"/>
          <w:b w:val="0"/>
          <w:color w:val="0A0D10"/>
          <w:sz w:val="28"/>
          <w:szCs w:val="28"/>
        </w:rPr>
        <w:t>в процессе самостоятельной деятельности детей в различных видах детской деятельности;</w:t>
      </w:r>
    </w:p>
    <w:p w:rsidR="003B4094" w:rsidRPr="00080502" w:rsidRDefault="003B4094" w:rsidP="006B6352">
      <w:pPr>
        <w:pStyle w:val="rtejustify"/>
        <w:numPr>
          <w:ilvl w:val="0"/>
          <w:numId w:val="61"/>
        </w:numPr>
        <w:spacing w:before="0" w:beforeAutospacing="0" w:after="120" w:afterAutospacing="0"/>
        <w:rPr>
          <w:rFonts w:ascii="Arial" w:hAnsi="Arial" w:cs="Arial"/>
          <w:b/>
          <w:color w:val="0A0D10"/>
          <w:sz w:val="28"/>
          <w:szCs w:val="28"/>
        </w:rPr>
      </w:pPr>
      <w:r w:rsidRPr="00080502">
        <w:rPr>
          <w:rStyle w:val="a8"/>
          <w:b w:val="0"/>
          <w:color w:val="0A0D10"/>
          <w:sz w:val="28"/>
          <w:szCs w:val="28"/>
        </w:rPr>
        <w:t>в процессе взаимодействия с семьями детей по реализации Программы.</w:t>
      </w:r>
    </w:p>
    <w:p w:rsidR="006B6352" w:rsidRPr="00D72F08" w:rsidRDefault="003B4094" w:rsidP="00D72F08">
      <w:pPr>
        <w:pStyle w:val="rtejustify"/>
        <w:spacing w:before="180" w:beforeAutospacing="0" w:after="180" w:afterAutospacing="0"/>
        <w:ind w:firstLine="360"/>
        <w:jc w:val="both"/>
        <w:rPr>
          <w:bCs/>
          <w:color w:val="0A0D10"/>
          <w:sz w:val="28"/>
          <w:szCs w:val="28"/>
        </w:rPr>
      </w:pPr>
      <w:r w:rsidRPr="00080502">
        <w:rPr>
          <w:rStyle w:val="a8"/>
          <w:b w:val="0"/>
          <w:color w:val="0A0D10"/>
          <w:sz w:val="28"/>
          <w:szCs w:val="28"/>
        </w:rPr>
        <w:t>Реализация программы осуществляется совместно с родителями воспитанников.</w:t>
      </w:r>
    </w:p>
    <w:p w:rsidR="003B4094" w:rsidRDefault="003B4094" w:rsidP="003B4094">
      <w:pPr>
        <w:pStyle w:val="rtecenter"/>
        <w:spacing w:before="0" w:beforeAutospacing="0" w:after="0" w:afterAutospacing="0"/>
        <w:jc w:val="center"/>
        <w:rPr>
          <w:rStyle w:val="a8"/>
          <w:color w:val="0A0D10"/>
          <w:sz w:val="28"/>
          <w:szCs w:val="28"/>
        </w:rPr>
      </w:pPr>
      <w:r w:rsidRPr="000707A3">
        <w:rPr>
          <w:rStyle w:val="a8"/>
          <w:color w:val="0A0D10"/>
          <w:sz w:val="28"/>
          <w:szCs w:val="28"/>
        </w:rPr>
        <w:t xml:space="preserve">Характеристика взаимодействия педагогического коллектива </w:t>
      </w:r>
    </w:p>
    <w:p w:rsidR="003B4094" w:rsidRPr="000707A3" w:rsidRDefault="003B4094" w:rsidP="003B4094">
      <w:pPr>
        <w:pStyle w:val="rtecenter"/>
        <w:spacing w:before="0" w:beforeAutospacing="0" w:after="0" w:afterAutospacing="0"/>
        <w:jc w:val="center"/>
        <w:rPr>
          <w:rFonts w:ascii="Arial" w:hAnsi="Arial" w:cs="Arial"/>
          <w:color w:val="0A0D10"/>
          <w:sz w:val="28"/>
          <w:szCs w:val="28"/>
        </w:rPr>
      </w:pPr>
      <w:r w:rsidRPr="000707A3">
        <w:rPr>
          <w:rStyle w:val="a8"/>
          <w:color w:val="0A0D10"/>
          <w:sz w:val="28"/>
          <w:szCs w:val="28"/>
        </w:rPr>
        <w:t>с семьями детей</w:t>
      </w:r>
    </w:p>
    <w:p w:rsidR="003B4094" w:rsidRPr="00080502" w:rsidRDefault="003B4094" w:rsidP="003B4094">
      <w:pPr>
        <w:pStyle w:val="rtejustify"/>
        <w:spacing w:before="180" w:beforeAutospacing="0" w:after="180" w:afterAutospacing="0"/>
        <w:ind w:firstLine="708"/>
        <w:jc w:val="both"/>
        <w:rPr>
          <w:rFonts w:ascii="Arial" w:hAnsi="Arial" w:cs="Arial"/>
          <w:b/>
          <w:color w:val="0A0D10"/>
          <w:sz w:val="28"/>
          <w:szCs w:val="28"/>
        </w:rPr>
      </w:pPr>
      <w:r w:rsidRPr="00080502">
        <w:rPr>
          <w:rStyle w:val="a8"/>
          <w:b w:val="0"/>
          <w:color w:val="0A0D10"/>
          <w:sz w:val="28"/>
          <w:szCs w:val="28"/>
        </w:rPr>
        <w:t xml:space="preserve">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w:t>
      </w:r>
      <w:r w:rsidRPr="00080502">
        <w:rPr>
          <w:rStyle w:val="a8"/>
          <w:b w:val="0"/>
          <w:color w:val="0A0D10"/>
          <w:sz w:val="28"/>
          <w:szCs w:val="28"/>
        </w:rPr>
        <w:lastRenderedPageBreak/>
        <w:t>целостное развитие личности дошкольника, повышение компетентности родителей в области воспитания.</w:t>
      </w:r>
    </w:p>
    <w:p w:rsidR="003B4094" w:rsidRPr="00080502" w:rsidRDefault="003B4094" w:rsidP="003B4094">
      <w:pPr>
        <w:pStyle w:val="rtejustify"/>
        <w:spacing w:before="180" w:beforeAutospacing="0" w:after="180" w:afterAutospacing="0"/>
        <w:jc w:val="both"/>
        <w:rPr>
          <w:rFonts w:ascii="Arial" w:hAnsi="Arial" w:cs="Arial"/>
          <w:b/>
          <w:color w:val="0A0D10"/>
          <w:sz w:val="28"/>
          <w:szCs w:val="28"/>
        </w:rPr>
      </w:pPr>
      <w:r w:rsidRPr="0065142E">
        <w:rPr>
          <w:rStyle w:val="a8"/>
          <w:i/>
          <w:iCs/>
          <w:color w:val="0A0D10"/>
          <w:sz w:val="28"/>
          <w:szCs w:val="28"/>
        </w:rPr>
        <w:t>Основная задача в работе с родителями</w:t>
      </w:r>
      <w:r w:rsidRPr="008C30CB">
        <w:rPr>
          <w:rStyle w:val="a8"/>
          <w:i/>
          <w:iCs/>
          <w:color w:val="0A0D10"/>
          <w:sz w:val="28"/>
          <w:szCs w:val="28"/>
        </w:rPr>
        <w:t> </w:t>
      </w:r>
      <w:r w:rsidRPr="008C30CB">
        <w:rPr>
          <w:rStyle w:val="a8"/>
          <w:color w:val="0A0D10"/>
          <w:sz w:val="28"/>
          <w:szCs w:val="28"/>
        </w:rPr>
        <w:t xml:space="preserve">– </w:t>
      </w:r>
      <w:r w:rsidRPr="00080502">
        <w:rPr>
          <w:rStyle w:val="a8"/>
          <w:b w:val="0"/>
          <w:color w:val="0A0D10"/>
          <w:sz w:val="28"/>
          <w:szCs w:val="28"/>
        </w:rPr>
        <w:t>установление партнерских отношений, которые позволяют объединить усилия для воспитания детей, создание атмосферы общности интересов и воспитательных усилий.</w:t>
      </w:r>
    </w:p>
    <w:p w:rsidR="003B4094" w:rsidRPr="009368FB" w:rsidRDefault="003B4094" w:rsidP="003B4094">
      <w:pPr>
        <w:pStyle w:val="rtejustify"/>
        <w:spacing w:before="180" w:beforeAutospacing="0" w:after="0" w:afterAutospacing="0"/>
        <w:rPr>
          <w:rFonts w:ascii="Arial" w:hAnsi="Arial" w:cs="Arial"/>
          <w:b/>
          <w:color w:val="0A0D10"/>
          <w:sz w:val="28"/>
          <w:szCs w:val="28"/>
        </w:rPr>
      </w:pPr>
      <w:r w:rsidRPr="009368FB">
        <w:rPr>
          <w:rStyle w:val="a8"/>
          <w:i/>
          <w:iCs/>
          <w:color w:val="0A0D10"/>
          <w:sz w:val="28"/>
          <w:szCs w:val="28"/>
        </w:rPr>
        <w:t>Система работы с родителями строится на принципах:</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сотрудничества педагогов и родителей в воспитании детей;</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доброжелательности;</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индивидуального подхода к запросам каждой семьи;</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открытости (каждому родителю обеспечивается возможность знать и видеть, как живут и развиваются его дети);</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создания активной развивающей среды, обеспечивающей единые подходы к развитию личности в семье и детском коллективе;</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целенаправленность;</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систематичность;</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плановость;</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возрастной характер работы с родителями;</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открытость.</w:t>
      </w:r>
    </w:p>
    <w:p w:rsidR="003B4094" w:rsidRPr="00080502" w:rsidRDefault="003B4094" w:rsidP="003B4094">
      <w:pPr>
        <w:pStyle w:val="rtejustify"/>
        <w:spacing w:before="120" w:beforeAutospacing="0" w:after="120" w:afterAutospacing="0"/>
        <w:ind w:firstLine="708"/>
        <w:jc w:val="both"/>
        <w:rPr>
          <w:rFonts w:ascii="Arial" w:hAnsi="Arial" w:cs="Arial"/>
          <w:b/>
          <w:color w:val="0A0D10"/>
          <w:sz w:val="28"/>
          <w:szCs w:val="28"/>
        </w:rPr>
      </w:pPr>
      <w:r w:rsidRPr="00080502">
        <w:rPr>
          <w:rStyle w:val="a8"/>
          <w:b w:val="0"/>
          <w:color w:val="0A0D10"/>
          <w:sz w:val="28"/>
          <w:szCs w:val="28"/>
        </w:rPr>
        <w:t>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отношениях. В дошкольном учреждении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w:t>
      </w:r>
    </w:p>
    <w:p w:rsidR="003B4094" w:rsidRPr="00080502" w:rsidRDefault="003B4094" w:rsidP="003B4094">
      <w:pPr>
        <w:pStyle w:val="rtejustify"/>
        <w:spacing w:before="0" w:beforeAutospacing="0" w:after="0" w:afterAutospacing="0"/>
        <w:ind w:firstLine="708"/>
        <w:jc w:val="both"/>
        <w:rPr>
          <w:rFonts w:ascii="Arial" w:hAnsi="Arial" w:cs="Arial"/>
          <w:b/>
          <w:color w:val="0A0D10"/>
          <w:sz w:val="28"/>
          <w:szCs w:val="28"/>
        </w:rPr>
      </w:pPr>
      <w:r w:rsidRPr="00080502">
        <w:rPr>
          <w:rStyle w:val="a8"/>
          <w:b w:val="0"/>
          <w:color w:val="0A0D10"/>
          <w:sz w:val="28"/>
          <w:szCs w:val="28"/>
        </w:rPr>
        <w:t>Педагоги работают над созданием единого сообщества, объединяющего взрослых и детей.</w:t>
      </w:r>
      <w:r w:rsidRPr="00080502">
        <w:rPr>
          <w:rFonts w:ascii="Arial" w:hAnsi="Arial" w:cs="Arial"/>
          <w:b/>
          <w:color w:val="0A0D10"/>
          <w:sz w:val="28"/>
          <w:szCs w:val="28"/>
        </w:rPr>
        <w:t xml:space="preserve"> </w:t>
      </w:r>
      <w:r w:rsidRPr="00080502">
        <w:rPr>
          <w:rStyle w:val="a8"/>
          <w:b w:val="0"/>
          <w:color w:val="0A0D10"/>
          <w:sz w:val="28"/>
          <w:szCs w:val="28"/>
        </w:rPr>
        <w:t>Для создания условий, обеспечивающих целостн</w:t>
      </w:r>
      <w:r>
        <w:rPr>
          <w:rStyle w:val="a8"/>
          <w:b w:val="0"/>
          <w:color w:val="0A0D10"/>
          <w:sz w:val="28"/>
          <w:szCs w:val="28"/>
        </w:rPr>
        <w:t xml:space="preserve">ое развитие личности детей, </w:t>
      </w:r>
      <w:r w:rsidR="00893C93">
        <w:rPr>
          <w:rStyle w:val="a8"/>
          <w:b w:val="0"/>
          <w:color w:val="0A0D10"/>
          <w:sz w:val="28"/>
          <w:szCs w:val="28"/>
        </w:rPr>
        <w:t xml:space="preserve">в </w:t>
      </w:r>
      <w:r w:rsidR="00725B35">
        <w:rPr>
          <w:color w:val="333333"/>
          <w:sz w:val="28"/>
          <w:szCs w:val="28"/>
        </w:rPr>
        <w:t xml:space="preserve">ООО </w:t>
      </w:r>
      <w:r w:rsidR="00725B35">
        <w:rPr>
          <w:color w:val="000000" w:themeColor="text1"/>
          <w:sz w:val="28"/>
          <w:szCs w:val="28"/>
        </w:rPr>
        <w:t>Детский сад «Искорка</w:t>
      </w:r>
      <w:r w:rsidR="00725B35" w:rsidRPr="0042544B">
        <w:rPr>
          <w:color w:val="000000" w:themeColor="text1"/>
          <w:sz w:val="28"/>
          <w:szCs w:val="28"/>
        </w:rPr>
        <w:t>»</w:t>
      </w:r>
      <w:r w:rsidR="00725B35">
        <w:rPr>
          <w:color w:val="000000" w:themeColor="text1"/>
          <w:sz w:val="28"/>
          <w:szCs w:val="28"/>
        </w:rPr>
        <w:t xml:space="preserve"> №55</w:t>
      </w:r>
      <w:bookmarkStart w:id="0" w:name="_GoBack"/>
      <w:bookmarkEnd w:id="0"/>
      <w:r w:rsidRPr="00080502">
        <w:rPr>
          <w:rStyle w:val="a8"/>
          <w:b w:val="0"/>
          <w:color w:val="0A0D10"/>
          <w:sz w:val="28"/>
          <w:szCs w:val="28"/>
        </w:rPr>
        <w:t> осуществляется взаимодействие с семьями воспитанников:</w:t>
      </w:r>
    </w:p>
    <w:p w:rsidR="003B4094" w:rsidRPr="00080502" w:rsidRDefault="003B4094" w:rsidP="00EA7819">
      <w:pPr>
        <w:pStyle w:val="rtejustify"/>
        <w:numPr>
          <w:ilvl w:val="0"/>
          <w:numId w:val="63"/>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знакомство с семьей: встречи-знакомства, анкетирование семей;</w:t>
      </w:r>
    </w:p>
    <w:p w:rsidR="003B4094" w:rsidRPr="00080502" w:rsidRDefault="003B4094" w:rsidP="00EA7819">
      <w:pPr>
        <w:pStyle w:val="rtejustify"/>
        <w:numPr>
          <w:ilvl w:val="0"/>
          <w:numId w:val="63"/>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информирование родителей о ходе образовательного процесса: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3B4094" w:rsidRPr="00080502" w:rsidRDefault="003B4094" w:rsidP="00EA7819">
      <w:pPr>
        <w:pStyle w:val="rtejustify"/>
        <w:numPr>
          <w:ilvl w:val="0"/>
          <w:numId w:val="63"/>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образование родителей: проведение родительских собраний, всеобучей, проведение мастер-классов, тренингов;</w:t>
      </w:r>
    </w:p>
    <w:p w:rsidR="003B4094" w:rsidRPr="00F85F17" w:rsidRDefault="003B4094" w:rsidP="00EA7819">
      <w:pPr>
        <w:pStyle w:val="rtejustify"/>
        <w:numPr>
          <w:ilvl w:val="0"/>
          <w:numId w:val="63"/>
        </w:numPr>
        <w:spacing w:before="0" w:beforeAutospacing="0" w:after="0" w:afterAutospacing="0"/>
        <w:jc w:val="both"/>
        <w:rPr>
          <w:rStyle w:val="a8"/>
          <w:rFonts w:ascii="Arial" w:hAnsi="Arial" w:cs="Arial"/>
          <w:bCs w:val="0"/>
          <w:color w:val="0A0D10"/>
          <w:sz w:val="28"/>
          <w:szCs w:val="28"/>
        </w:rPr>
      </w:pPr>
      <w:r w:rsidRPr="00080502">
        <w:rPr>
          <w:rStyle w:val="a8"/>
          <w:b w:val="0"/>
          <w:color w:val="0A0D10"/>
          <w:sz w:val="28"/>
          <w:szCs w:val="28"/>
        </w:rPr>
        <w:t>совместная деятельность: привлечение родителей к участию в конкурсах, выставках, к организации семейных праздников, семейного театра, к участию в детской исследовательской и проектной деятельности.</w:t>
      </w:r>
    </w:p>
    <w:p w:rsidR="00F85F17" w:rsidRDefault="00F85F17" w:rsidP="00F85F17">
      <w:pPr>
        <w:pStyle w:val="rtejustify"/>
        <w:spacing w:before="0" w:beforeAutospacing="0" w:after="0" w:afterAutospacing="0"/>
        <w:jc w:val="both"/>
        <w:rPr>
          <w:rStyle w:val="a8"/>
          <w:b w:val="0"/>
          <w:color w:val="0A0D10"/>
          <w:sz w:val="28"/>
          <w:szCs w:val="28"/>
        </w:rPr>
      </w:pPr>
    </w:p>
    <w:p w:rsidR="00F85F17" w:rsidRPr="001B7292" w:rsidRDefault="00F85F17" w:rsidP="001B7292">
      <w:pPr>
        <w:spacing w:after="0"/>
        <w:jc w:val="center"/>
        <w:rPr>
          <w:rFonts w:ascii="Times New Roman" w:hAnsi="Times New Roman" w:cs="Times New Roman"/>
          <w:b/>
          <w:sz w:val="28"/>
          <w:szCs w:val="28"/>
        </w:rPr>
      </w:pPr>
      <w:r w:rsidRPr="001B7292">
        <w:rPr>
          <w:rFonts w:ascii="Times New Roman" w:eastAsia="Calibri" w:hAnsi="Times New Roman" w:cs="Times New Roman"/>
          <w:b/>
          <w:color w:val="000000"/>
          <w:sz w:val="28"/>
          <w:szCs w:val="28"/>
          <w:lang w:eastAsia="ru-RU"/>
        </w:rPr>
        <w:t>Дистанционное общение с родителями.</w:t>
      </w:r>
    </w:p>
    <w:p w:rsidR="00F85F17" w:rsidRPr="00F85F17" w:rsidRDefault="00F85F17" w:rsidP="00CF594D">
      <w:pPr>
        <w:spacing w:after="0" w:line="240" w:lineRule="auto"/>
        <w:jc w:val="both"/>
        <w:rPr>
          <w:rFonts w:ascii="Times New Roman" w:hAnsi="Times New Roman" w:cs="Times New Roman"/>
          <w:sz w:val="28"/>
          <w:szCs w:val="28"/>
        </w:rPr>
      </w:pPr>
      <w:r w:rsidRPr="00F85F17">
        <w:rPr>
          <w:rFonts w:ascii="Times New Roman" w:hAnsi="Times New Roman" w:cs="Times New Roman"/>
          <w:sz w:val="28"/>
          <w:szCs w:val="28"/>
        </w:rPr>
        <w:lastRenderedPageBreak/>
        <w:t xml:space="preserve">Задачами </w:t>
      </w:r>
      <w:r w:rsidRPr="00F85F17">
        <w:rPr>
          <w:rFonts w:ascii="Times New Roman" w:eastAsia="Calibri" w:hAnsi="Times New Roman" w:cs="Times New Roman"/>
          <w:color w:val="000000"/>
          <w:sz w:val="28"/>
          <w:szCs w:val="28"/>
          <w:lang w:eastAsia="ru-RU"/>
        </w:rPr>
        <w:t>дистанционного общения с родителями</w:t>
      </w:r>
      <w:r w:rsidRPr="00F85F17">
        <w:rPr>
          <w:rFonts w:ascii="Times New Roman" w:hAnsi="Times New Roman" w:cs="Times New Roman"/>
          <w:sz w:val="28"/>
          <w:szCs w:val="28"/>
        </w:rPr>
        <w:t xml:space="preserve"> являются:</w:t>
      </w:r>
    </w:p>
    <w:p w:rsidR="00F85F17" w:rsidRPr="00F85F17" w:rsidRDefault="00F85F17" w:rsidP="00CF594D">
      <w:pPr>
        <w:spacing w:after="0" w:line="240" w:lineRule="auto"/>
        <w:ind w:right="244"/>
        <w:jc w:val="both"/>
        <w:rPr>
          <w:rFonts w:ascii="Times New Roman" w:eastAsia="Calibri" w:hAnsi="Times New Roman" w:cs="Times New Roman"/>
          <w:color w:val="000000"/>
          <w:sz w:val="28"/>
          <w:szCs w:val="28"/>
          <w:lang w:eastAsia="ru-RU"/>
        </w:rPr>
      </w:pPr>
      <w:r w:rsidRPr="00F85F17">
        <w:rPr>
          <w:rFonts w:ascii="Times New Roman" w:eastAsia="Calibri" w:hAnsi="Times New Roman" w:cs="Times New Roman"/>
          <w:color w:val="000000"/>
          <w:sz w:val="28"/>
          <w:szCs w:val="28"/>
          <w:lang w:eastAsia="ru-RU"/>
        </w:rPr>
        <w:t>-</w:t>
      </w:r>
      <w:r w:rsidR="00CF594D">
        <w:rPr>
          <w:rFonts w:ascii="Times New Roman" w:eastAsia="Calibri" w:hAnsi="Times New Roman" w:cs="Times New Roman"/>
          <w:color w:val="000000"/>
          <w:sz w:val="28"/>
          <w:szCs w:val="28"/>
          <w:lang w:eastAsia="ru-RU"/>
        </w:rPr>
        <w:t xml:space="preserve"> </w:t>
      </w:r>
      <w:r w:rsidRPr="00F85F17">
        <w:rPr>
          <w:rFonts w:ascii="Times New Roman" w:eastAsia="Calibri" w:hAnsi="Times New Roman" w:cs="Times New Roman"/>
          <w:color w:val="000000"/>
          <w:sz w:val="28"/>
          <w:szCs w:val="28"/>
          <w:lang w:eastAsia="ru-RU"/>
        </w:rPr>
        <w:t xml:space="preserve">способствовать повышению интереса родителей к воспитательно-образовательному процессу в отношении своих детей; </w:t>
      </w:r>
    </w:p>
    <w:p w:rsidR="00F85F17" w:rsidRPr="00F85F17" w:rsidRDefault="00F85F17" w:rsidP="006B603F">
      <w:pPr>
        <w:pStyle w:val="rtejustify"/>
        <w:spacing w:before="0" w:beforeAutospacing="0" w:after="120" w:afterAutospacing="0"/>
        <w:jc w:val="both"/>
        <w:rPr>
          <w:rFonts w:ascii="Arial" w:hAnsi="Arial" w:cs="Arial"/>
          <w:b/>
          <w:color w:val="0A0D10"/>
          <w:sz w:val="28"/>
          <w:szCs w:val="28"/>
        </w:rPr>
      </w:pPr>
      <w:r w:rsidRPr="00F85F17">
        <w:rPr>
          <w:rFonts w:eastAsia="Calibri"/>
          <w:color w:val="000000"/>
          <w:sz w:val="28"/>
          <w:szCs w:val="28"/>
        </w:rPr>
        <w:t>-</w:t>
      </w:r>
      <w:r w:rsidR="00CF594D">
        <w:rPr>
          <w:rFonts w:eastAsia="Calibri"/>
          <w:color w:val="000000"/>
          <w:sz w:val="28"/>
          <w:szCs w:val="28"/>
        </w:rPr>
        <w:t xml:space="preserve"> </w:t>
      </w:r>
      <w:r w:rsidRPr="00F85F17">
        <w:rPr>
          <w:rFonts w:eastAsia="Calibri"/>
          <w:color w:val="000000"/>
          <w:sz w:val="28"/>
          <w:szCs w:val="28"/>
        </w:rPr>
        <w:t>использовать возможность дистанционного общения с родителями (законными представителями) воспитанников, как способ налаживания тесного взаимодействия.</w:t>
      </w:r>
    </w:p>
    <w:p w:rsidR="00287F68" w:rsidRPr="001327E1" w:rsidRDefault="003B4094" w:rsidP="006B603F">
      <w:pPr>
        <w:pStyle w:val="rtejustify"/>
        <w:spacing w:before="0" w:beforeAutospacing="0" w:after="120" w:afterAutospacing="0"/>
        <w:ind w:firstLine="708"/>
        <w:jc w:val="both"/>
        <w:rPr>
          <w:bCs/>
          <w:color w:val="0A0D10"/>
          <w:sz w:val="28"/>
          <w:szCs w:val="28"/>
        </w:rPr>
      </w:pPr>
      <w:r w:rsidRPr="00080502">
        <w:rPr>
          <w:rStyle w:val="a8"/>
          <w:b w:val="0"/>
          <w:color w:val="0A0D10"/>
          <w:sz w:val="28"/>
          <w:szCs w:val="28"/>
        </w:rPr>
        <w:t>Взаимодействие педагогического коллектива с семьями воспитанниками строится на основе сотрудничества и направлено на оказание помощи родителям (законным представителям) в воспитании детей, охране и укреплении их физического и психического здоровья, в развитии их индивидуальных способностей, а также на создание условий для участия родителей (законных представителей) в образовательной деятельности детского сада.</w:t>
      </w:r>
    </w:p>
    <w:sectPr w:rsidR="00287F68" w:rsidRPr="001327E1" w:rsidSect="00287F68">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Gungsuh">
    <w:altName w:val="Arial Unicode MS"/>
    <w:charset w:val="81"/>
    <w:family w:val="roman"/>
    <w:pitch w:val="variable"/>
    <w:sig w:usb0="00000000"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1" w15:restartNumberingAfterBreak="0">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2" w15:restartNumberingAfterBreak="0">
    <w:nsid w:val="00000009"/>
    <w:multiLevelType w:val="hybridMultilevel"/>
    <w:tmpl w:val="32FFF90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4" w15:restartNumberingAfterBreak="0">
    <w:nsid w:val="00000088"/>
    <w:multiLevelType w:val="singleLevel"/>
    <w:tmpl w:val="00000088"/>
    <w:name w:val="WW8Num16"/>
    <w:lvl w:ilvl="0">
      <w:start w:val="1"/>
      <w:numFmt w:val="bullet"/>
      <w:lvlText w:val=""/>
      <w:lvlJc w:val="left"/>
      <w:pPr>
        <w:tabs>
          <w:tab w:val="num" w:pos="0"/>
        </w:tabs>
        <w:ind w:left="795" w:hanging="360"/>
      </w:pPr>
      <w:rPr>
        <w:rFonts w:ascii="Wingdings" w:hAnsi="Wingdings"/>
      </w:rPr>
    </w:lvl>
  </w:abstractNum>
  <w:abstractNum w:abstractNumId="5" w15:restartNumberingAfterBreak="0">
    <w:nsid w:val="0000008A"/>
    <w:multiLevelType w:val="singleLevel"/>
    <w:tmpl w:val="0000008A"/>
    <w:name w:val="WW8Num78"/>
    <w:lvl w:ilvl="0">
      <w:start w:val="1"/>
      <w:numFmt w:val="bullet"/>
      <w:lvlText w:val=""/>
      <w:lvlJc w:val="left"/>
      <w:pPr>
        <w:tabs>
          <w:tab w:val="num" w:pos="65"/>
        </w:tabs>
        <w:ind w:left="785" w:hanging="360"/>
      </w:pPr>
      <w:rPr>
        <w:rFonts w:ascii="Wingdings" w:hAnsi="Wingdings"/>
      </w:rPr>
    </w:lvl>
  </w:abstractNum>
  <w:abstractNum w:abstractNumId="6" w15:restartNumberingAfterBreak="0">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7" w15:restartNumberingAfterBreak="0">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8" w15:restartNumberingAfterBreak="0">
    <w:nsid w:val="004B67B3"/>
    <w:multiLevelType w:val="hybridMultilevel"/>
    <w:tmpl w:val="38128D6A"/>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9" w15:restartNumberingAfterBreak="0">
    <w:nsid w:val="007E2175"/>
    <w:multiLevelType w:val="hybridMultilevel"/>
    <w:tmpl w:val="A67C6B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0DD5386"/>
    <w:multiLevelType w:val="hybridMultilevel"/>
    <w:tmpl w:val="85C6A7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036E34A0"/>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12" w15:restartNumberingAfterBreak="0">
    <w:nsid w:val="0647761F"/>
    <w:multiLevelType w:val="hybridMultilevel"/>
    <w:tmpl w:val="C292D3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6B04885"/>
    <w:multiLevelType w:val="hybridMultilevel"/>
    <w:tmpl w:val="9A8692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707544A"/>
    <w:multiLevelType w:val="hybridMultilevel"/>
    <w:tmpl w:val="1318FA84"/>
    <w:lvl w:ilvl="0" w:tplc="D4F43E14">
      <w:start w:val="20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7B37E7E"/>
    <w:multiLevelType w:val="hybridMultilevel"/>
    <w:tmpl w:val="DD5E0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07D40055"/>
    <w:multiLevelType w:val="hybridMultilevel"/>
    <w:tmpl w:val="D09A2B3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092B7830"/>
    <w:multiLevelType w:val="hybridMultilevel"/>
    <w:tmpl w:val="4BD6A21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0DA7712F"/>
    <w:multiLevelType w:val="hybridMultilevel"/>
    <w:tmpl w:val="D6309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EA46288"/>
    <w:multiLevelType w:val="hybridMultilevel"/>
    <w:tmpl w:val="6F6C18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D35462"/>
    <w:multiLevelType w:val="hybridMultilevel"/>
    <w:tmpl w:val="D38EA9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104716BC"/>
    <w:multiLevelType w:val="hybridMultilevel"/>
    <w:tmpl w:val="734A76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1A64E1F"/>
    <w:multiLevelType w:val="hybridMultilevel"/>
    <w:tmpl w:val="A7167E6E"/>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12DF1CC2"/>
    <w:multiLevelType w:val="hybridMultilevel"/>
    <w:tmpl w:val="E10C30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4430AD9"/>
    <w:multiLevelType w:val="hybridMultilevel"/>
    <w:tmpl w:val="BF7C8D9E"/>
    <w:lvl w:ilvl="0" w:tplc="0419000B">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6" w15:restartNumberingAfterBreak="0">
    <w:nsid w:val="16E16F5A"/>
    <w:multiLevelType w:val="hybridMultilevel"/>
    <w:tmpl w:val="5240B3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85F23CF"/>
    <w:multiLevelType w:val="hybridMultilevel"/>
    <w:tmpl w:val="793C4E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96B553E"/>
    <w:multiLevelType w:val="hybridMultilevel"/>
    <w:tmpl w:val="0C1E4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A474AC8"/>
    <w:multiLevelType w:val="hybridMultilevel"/>
    <w:tmpl w:val="5C884382"/>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0" w15:restartNumberingAfterBreak="0">
    <w:nsid w:val="1AD87A64"/>
    <w:multiLevelType w:val="hybridMultilevel"/>
    <w:tmpl w:val="215628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AF84567"/>
    <w:multiLevelType w:val="hybridMultilevel"/>
    <w:tmpl w:val="80BC17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BDB4663"/>
    <w:multiLevelType w:val="multilevel"/>
    <w:tmpl w:val="10A25EE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1F8E3292"/>
    <w:multiLevelType w:val="hybridMultilevel"/>
    <w:tmpl w:val="7B4EF7CC"/>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1207AC1"/>
    <w:multiLevelType w:val="hybridMultilevel"/>
    <w:tmpl w:val="19C278D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21B1689"/>
    <w:multiLevelType w:val="hybridMultilevel"/>
    <w:tmpl w:val="93E09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7621D8B"/>
    <w:multiLevelType w:val="hybridMultilevel"/>
    <w:tmpl w:val="121AB9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7895E01"/>
    <w:multiLevelType w:val="hybridMultilevel"/>
    <w:tmpl w:val="F3A22A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BA47BAE"/>
    <w:multiLevelType w:val="hybridMultilevel"/>
    <w:tmpl w:val="1A6AC3A6"/>
    <w:lvl w:ilvl="0" w:tplc="CCA2E5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C504369"/>
    <w:multiLevelType w:val="hybridMultilevel"/>
    <w:tmpl w:val="B296B6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2DA26AE5"/>
    <w:multiLevelType w:val="hybridMultilevel"/>
    <w:tmpl w:val="1DD86F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2EA1037A"/>
    <w:multiLevelType w:val="hybridMultilevel"/>
    <w:tmpl w:val="2640DC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09928BC"/>
    <w:multiLevelType w:val="hybridMultilevel"/>
    <w:tmpl w:val="B79C9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10B326B"/>
    <w:multiLevelType w:val="hybridMultilevel"/>
    <w:tmpl w:val="116E14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376F5E87"/>
    <w:multiLevelType w:val="hybridMultilevel"/>
    <w:tmpl w:val="71E603D0"/>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3A0F1132"/>
    <w:multiLevelType w:val="hybridMultilevel"/>
    <w:tmpl w:val="3312A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C972D50"/>
    <w:multiLevelType w:val="hybridMultilevel"/>
    <w:tmpl w:val="0AFA70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C9C6178"/>
    <w:multiLevelType w:val="hybridMultilevel"/>
    <w:tmpl w:val="57DAD4F8"/>
    <w:lvl w:ilvl="0" w:tplc="04190009">
      <w:start w:val="1"/>
      <w:numFmt w:val="bullet"/>
      <w:lvlText w:val=""/>
      <w:lvlJc w:val="left"/>
      <w:pPr>
        <w:ind w:left="720" w:hanging="360"/>
      </w:pPr>
      <w:rPr>
        <w:rFonts w:ascii="Wingdings" w:hAnsi="Wingdings" w:hint="default"/>
      </w:rPr>
    </w:lvl>
    <w:lvl w:ilvl="1" w:tplc="CD304680">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EA6333D"/>
    <w:multiLevelType w:val="hybridMultilevel"/>
    <w:tmpl w:val="C56AFF90"/>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3F4A4001"/>
    <w:multiLevelType w:val="hybridMultilevel"/>
    <w:tmpl w:val="612071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5E63D50"/>
    <w:multiLevelType w:val="hybridMultilevel"/>
    <w:tmpl w:val="CD0A875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2" w15:restartNumberingAfterBreak="0">
    <w:nsid w:val="47264E27"/>
    <w:multiLevelType w:val="hybridMultilevel"/>
    <w:tmpl w:val="D53610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86A5CC0"/>
    <w:multiLevelType w:val="hybridMultilevel"/>
    <w:tmpl w:val="D26AD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B512B37"/>
    <w:multiLevelType w:val="hybridMultilevel"/>
    <w:tmpl w:val="31C6C860"/>
    <w:lvl w:ilvl="0" w:tplc="0419000B">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55" w15:restartNumberingAfterBreak="0">
    <w:nsid w:val="4E2B0C96"/>
    <w:multiLevelType w:val="hybridMultilevel"/>
    <w:tmpl w:val="03204F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F3978B0"/>
    <w:multiLevelType w:val="hybridMultilevel"/>
    <w:tmpl w:val="76B0CB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15:restartNumberingAfterBreak="0">
    <w:nsid w:val="516718E6"/>
    <w:multiLevelType w:val="hybridMultilevel"/>
    <w:tmpl w:val="EBAE0F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1FA2E60"/>
    <w:multiLevelType w:val="hybridMultilevel"/>
    <w:tmpl w:val="B8702A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520005F1"/>
    <w:multiLevelType w:val="hybridMultilevel"/>
    <w:tmpl w:val="287C9502"/>
    <w:lvl w:ilvl="0" w:tplc="DA92A36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3C85BA4"/>
    <w:multiLevelType w:val="hybridMultilevel"/>
    <w:tmpl w:val="CD9A3F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5060005"/>
    <w:multiLevelType w:val="hybridMultilevel"/>
    <w:tmpl w:val="BB2041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6012B4E"/>
    <w:multiLevelType w:val="hybridMultilevel"/>
    <w:tmpl w:val="33186F5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57010236"/>
    <w:multiLevelType w:val="hybridMultilevel"/>
    <w:tmpl w:val="F8EAD5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8075DFF"/>
    <w:multiLevelType w:val="hybridMultilevel"/>
    <w:tmpl w:val="721883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9414D7D"/>
    <w:multiLevelType w:val="hybridMultilevel"/>
    <w:tmpl w:val="126E556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94A480B"/>
    <w:multiLevelType w:val="hybridMultilevel"/>
    <w:tmpl w:val="B4BE5D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9F378D9"/>
    <w:multiLevelType w:val="hybridMultilevel"/>
    <w:tmpl w:val="FF088D8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5AD31ACB"/>
    <w:multiLevelType w:val="hybridMultilevel"/>
    <w:tmpl w:val="3704EB5A"/>
    <w:lvl w:ilvl="0" w:tplc="0419000B">
      <w:start w:val="1"/>
      <w:numFmt w:val="bullet"/>
      <w:lvlText w:val=""/>
      <w:lvlJc w:val="left"/>
      <w:pPr>
        <w:ind w:left="924" w:hanging="360"/>
      </w:pPr>
      <w:rPr>
        <w:rFonts w:ascii="Wingdings" w:hAnsi="Wingdings"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69" w15:restartNumberingAfterBreak="0">
    <w:nsid w:val="5E037040"/>
    <w:multiLevelType w:val="hybridMultilevel"/>
    <w:tmpl w:val="38BCD3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E2D2EBD"/>
    <w:multiLevelType w:val="hybridMultilevel"/>
    <w:tmpl w:val="9FF05C6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5E581241"/>
    <w:multiLevelType w:val="hybridMultilevel"/>
    <w:tmpl w:val="DA7EB2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15:restartNumberingAfterBreak="0">
    <w:nsid w:val="5FC30DC1"/>
    <w:multiLevelType w:val="hybridMultilevel"/>
    <w:tmpl w:val="8F56795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01F5B1F"/>
    <w:multiLevelType w:val="hybridMultilevel"/>
    <w:tmpl w:val="E2EADB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2BE64C6"/>
    <w:multiLevelType w:val="hybridMultilevel"/>
    <w:tmpl w:val="B1DE37FC"/>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15:restartNumberingAfterBreak="0">
    <w:nsid w:val="63452743"/>
    <w:multiLevelType w:val="hybridMultilevel"/>
    <w:tmpl w:val="BBE4CE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15:restartNumberingAfterBreak="0">
    <w:nsid w:val="65925D2D"/>
    <w:multiLevelType w:val="hybridMultilevel"/>
    <w:tmpl w:val="D09C79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8682930"/>
    <w:multiLevelType w:val="hybridMultilevel"/>
    <w:tmpl w:val="814E29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9" w15:restartNumberingAfterBreak="0">
    <w:nsid w:val="688F7FCD"/>
    <w:multiLevelType w:val="hybridMultilevel"/>
    <w:tmpl w:val="75384D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92B6B4F"/>
    <w:multiLevelType w:val="hybridMultilevel"/>
    <w:tmpl w:val="FBDE1E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15:restartNumberingAfterBreak="0">
    <w:nsid w:val="69C17132"/>
    <w:multiLevelType w:val="hybridMultilevel"/>
    <w:tmpl w:val="CF4E8C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AA62F04"/>
    <w:multiLevelType w:val="hybridMultilevel"/>
    <w:tmpl w:val="DB4C71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BCC35B1"/>
    <w:multiLevelType w:val="hybridMultilevel"/>
    <w:tmpl w:val="EFBCBA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16B74A5"/>
    <w:multiLevelType w:val="hybridMultilevel"/>
    <w:tmpl w:val="3DBCD4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1B61E11"/>
    <w:multiLevelType w:val="hybridMultilevel"/>
    <w:tmpl w:val="4D4CB4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31F2D5A"/>
    <w:multiLevelType w:val="hybridMultilevel"/>
    <w:tmpl w:val="05583C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57B38ED"/>
    <w:multiLevelType w:val="hybridMultilevel"/>
    <w:tmpl w:val="C368F8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76FC6DB4"/>
    <w:multiLevelType w:val="hybridMultilevel"/>
    <w:tmpl w:val="E68077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15:restartNumberingAfterBreak="0">
    <w:nsid w:val="7BB63FA8"/>
    <w:multiLevelType w:val="hybridMultilevel"/>
    <w:tmpl w:val="918AD2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BC515BA"/>
    <w:multiLevelType w:val="singleLevel"/>
    <w:tmpl w:val="74DA3432"/>
    <w:lvl w:ilvl="0">
      <w:start w:val="2"/>
      <w:numFmt w:val="bullet"/>
      <w:lvlText w:val="-"/>
      <w:lvlJc w:val="left"/>
      <w:pPr>
        <w:tabs>
          <w:tab w:val="num" w:pos="360"/>
        </w:tabs>
        <w:ind w:left="360" w:hanging="360"/>
      </w:pPr>
      <w:rPr>
        <w:rFonts w:hint="default"/>
      </w:rPr>
    </w:lvl>
  </w:abstractNum>
  <w:abstractNum w:abstractNumId="92" w15:restartNumberingAfterBreak="0">
    <w:nsid w:val="7D422094"/>
    <w:multiLevelType w:val="hybridMultilevel"/>
    <w:tmpl w:val="FC1411D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3" w15:restartNumberingAfterBreak="0">
    <w:nsid w:val="7EC822DC"/>
    <w:multiLevelType w:val="hybridMultilevel"/>
    <w:tmpl w:val="E6D637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F651466"/>
    <w:multiLevelType w:val="hybridMultilevel"/>
    <w:tmpl w:val="75E0B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6"/>
  </w:num>
  <w:num w:numId="2">
    <w:abstractNumId w:val="60"/>
  </w:num>
  <w:num w:numId="3">
    <w:abstractNumId w:val="66"/>
  </w:num>
  <w:num w:numId="4">
    <w:abstractNumId w:val="27"/>
  </w:num>
  <w:num w:numId="5">
    <w:abstractNumId w:val="77"/>
  </w:num>
  <w:num w:numId="6">
    <w:abstractNumId w:val="69"/>
  </w:num>
  <w:num w:numId="7">
    <w:abstractNumId w:val="89"/>
  </w:num>
  <w:num w:numId="8">
    <w:abstractNumId w:val="0"/>
  </w:num>
  <w:num w:numId="9">
    <w:abstractNumId w:val="11"/>
  </w:num>
  <w:num w:numId="10">
    <w:abstractNumId w:val="1"/>
  </w:num>
  <w:num w:numId="11">
    <w:abstractNumId w:val="14"/>
  </w:num>
  <w:num w:numId="12">
    <w:abstractNumId w:val="3"/>
  </w:num>
  <w:num w:numId="13">
    <w:abstractNumId w:val="37"/>
  </w:num>
  <w:num w:numId="14">
    <w:abstractNumId w:val="10"/>
  </w:num>
  <w:num w:numId="15">
    <w:abstractNumId w:val="46"/>
  </w:num>
  <w:num w:numId="16">
    <w:abstractNumId w:val="32"/>
  </w:num>
  <w:num w:numId="17">
    <w:abstractNumId w:val="85"/>
  </w:num>
  <w:num w:numId="18">
    <w:abstractNumId w:val="20"/>
  </w:num>
  <w:num w:numId="19">
    <w:abstractNumId w:val="88"/>
  </w:num>
  <w:num w:numId="20">
    <w:abstractNumId w:val="12"/>
  </w:num>
  <w:num w:numId="21">
    <w:abstractNumId w:val="35"/>
  </w:num>
  <w:num w:numId="22">
    <w:abstractNumId w:val="33"/>
  </w:num>
  <w:num w:numId="23">
    <w:abstractNumId w:val="16"/>
  </w:num>
  <w:num w:numId="24">
    <w:abstractNumId w:val="51"/>
  </w:num>
  <w:num w:numId="25">
    <w:abstractNumId w:val="92"/>
  </w:num>
  <w:num w:numId="26">
    <w:abstractNumId w:val="22"/>
  </w:num>
  <w:num w:numId="27">
    <w:abstractNumId w:val="17"/>
  </w:num>
  <w:num w:numId="28">
    <w:abstractNumId w:val="64"/>
  </w:num>
  <w:num w:numId="29">
    <w:abstractNumId w:val="94"/>
  </w:num>
  <w:num w:numId="30">
    <w:abstractNumId w:val="40"/>
  </w:num>
  <w:num w:numId="31">
    <w:abstractNumId w:val="43"/>
  </w:num>
  <w:num w:numId="32">
    <w:abstractNumId w:val="72"/>
  </w:num>
  <w:num w:numId="33">
    <w:abstractNumId w:val="21"/>
  </w:num>
  <w:num w:numId="34">
    <w:abstractNumId w:val="15"/>
  </w:num>
  <w:num w:numId="35">
    <w:abstractNumId w:val="31"/>
  </w:num>
  <w:num w:numId="36">
    <w:abstractNumId w:val="24"/>
  </w:num>
  <w:num w:numId="37">
    <w:abstractNumId w:val="90"/>
  </w:num>
  <w:num w:numId="38">
    <w:abstractNumId w:val="82"/>
  </w:num>
  <w:num w:numId="39">
    <w:abstractNumId w:val="50"/>
  </w:num>
  <w:num w:numId="40">
    <w:abstractNumId w:val="19"/>
  </w:num>
  <w:num w:numId="41">
    <w:abstractNumId w:val="38"/>
  </w:num>
  <w:num w:numId="42">
    <w:abstractNumId w:val="62"/>
  </w:num>
  <w:num w:numId="43">
    <w:abstractNumId w:val="18"/>
  </w:num>
  <w:num w:numId="44">
    <w:abstractNumId w:val="80"/>
  </w:num>
  <w:num w:numId="45">
    <w:abstractNumId w:val="48"/>
  </w:num>
  <w:num w:numId="46">
    <w:abstractNumId w:val="52"/>
  </w:num>
  <w:num w:numId="47">
    <w:abstractNumId w:val="45"/>
  </w:num>
  <w:num w:numId="48">
    <w:abstractNumId w:val="53"/>
  </w:num>
  <w:num w:numId="49">
    <w:abstractNumId w:val="34"/>
  </w:num>
  <w:num w:numId="50">
    <w:abstractNumId w:val="75"/>
  </w:num>
  <w:num w:numId="51">
    <w:abstractNumId w:val="6"/>
  </w:num>
  <w:num w:numId="52">
    <w:abstractNumId w:val="7"/>
  </w:num>
  <w:num w:numId="53">
    <w:abstractNumId w:val="41"/>
  </w:num>
  <w:num w:numId="54">
    <w:abstractNumId w:val="4"/>
  </w:num>
  <w:num w:numId="55">
    <w:abstractNumId w:val="5"/>
  </w:num>
  <w:num w:numId="56">
    <w:abstractNumId w:val="93"/>
  </w:num>
  <w:num w:numId="57">
    <w:abstractNumId w:val="36"/>
  </w:num>
  <w:num w:numId="58">
    <w:abstractNumId w:val="13"/>
  </w:num>
  <w:num w:numId="59">
    <w:abstractNumId w:val="74"/>
  </w:num>
  <w:num w:numId="60">
    <w:abstractNumId w:val="26"/>
  </w:num>
  <w:num w:numId="61">
    <w:abstractNumId w:val="83"/>
  </w:num>
  <w:num w:numId="62">
    <w:abstractNumId w:val="84"/>
  </w:num>
  <w:num w:numId="63">
    <w:abstractNumId w:val="42"/>
  </w:num>
  <w:num w:numId="64">
    <w:abstractNumId w:val="23"/>
  </w:num>
  <w:num w:numId="65">
    <w:abstractNumId w:val="76"/>
  </w:num>
  <w:num w:numId="66">
    <w:abstractNumId w:val="87"/>
  </w:num>
  <w:num w:numId="67">
    <w:abstractNumId w:val="39"/>
  </w:num>
  <w:num w:numId="68">
    <w:abstractNumId w:val="63"/>
  </w:num>
  <w:num w:numId="69">
    <w:abstractNumId w:val="55"/>
  </w:num>
  <w:num w:numId="70">
    <w:abstractNumId w:val="29"/>
  </w:num>
  <w:num w:numId="71">
    <w:abstractNumId w:val="49"/>
  </w:num>
  <w:num w:numId="72">
    <w:abstractNumId w:val="8"/>
  </w:num>
  <w:num w:numId="73">
    <w:abstractNumId w:val="67"/>
  </w:num>
  <w:num w:numId="74">
    <w:abstractNumId w:val="54"/>
  </w:num>
  <w:num w:numId="75">
    <w:abstractNumId w:val="70"/>
  </w:num>
  <w:num w:numId="76">
    <w:abstractNumId w:val="30"/>
  </w:num>
  <w:num w:numId="77">
    <w:abstractNumId w:val="57"/>
  </w:num>
  <w:num w:numId="78">
    <w:abstractNumId w:val="58"/>
  </w:num>
  <w:num w:numId="79">
    <w:abstractNumId w:val="68"/>
  </w:num>
  <w:num w:numId="80">
    <w:abstractNumId w:val="47"/>
  </w:num>
  <w:num w:numId="81">
    <w:abstractNumId w:val="25"/>
  </w:num>
  <w:num w:numId="82">
    <w:abstractNumId w:val="78"/>
  </w:num>
  <w:num w:numId="83">
    <w:abstractNumId w:val="71"/>
  </w:num>
  <w:num w:numId="84">
    <w:abstractNumId w:val="28"/>
  </w:num>
  <w:num w:numId="85">
    <w:abstractNumId w:val="44"/>
  </w:num>
  <w:num w:numId="86">
    <w:abstractNumId w:val="65"/>
  </w:num>
  <w:num w:numId="87">
    <w:abstractNumId w:val="81"/>
  </w:num>
  <w:num w:numId="88">
    <w:abstractNumId w:val="91"/>
  </w:num>
  <w:num w:numId="89">
    <w:abstractNumId w:val="9"/>
  </w:num>
  <w:num w:numId="90">
    <w:abstractNumId w:val="79"/>
  </w:num>
  <w:num w:numId="91">
    <w:abstractNumId w:val="2"/>
  </w:num>
  <w:num w:numId="92">
    <w:abstractNumId w:val="56"/>
  </w:num>
  <w:num w:numId="93">
    <w:abstractNumId w:val="61"/>
  </w:num>
  <w:num w:numId="94">
    <w:abstractNumId w:val="73"/>
  </w:num>
  <w:num w:numId="95">
    <w:abstractNumId w:val="5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094"/>
    <w:rsid w:val="0000067A"/>
    <w:rsid w:val="00001DD9"/>
    <w:rsid w:val="00005EA7"/>
    <w:rsid w:val="00012CF5"/>
    <w:rsid w:val="00026EE9"/>
    <w:rsid w:val="00040B95"/>
    <w:rsid w:val="000432F0"/>
    <w:rsid w:val="0004769A"/>
    <w:rsid w:val="00067A77"/>
    <w:rsid w:val="00081B98"/>
    <w:rsid w:val="00084C23"/>
    <w:rsid w:val="000C2AB1"/>
    <w:rsid w:val="000C7823"/>
    <w:rsid w:val="001109EE"/>
    <w:rsid w:val="00131852"/>
    <w:rsid w:val="001327E1"/>
    <w:rsid w:val="0013429D"/>
    <w:rsid w:val="00141C97"/>
    <w:rsid w:val="00147F45"/>
    <w:rsid w:val="0015249D"/>
    <w:rsid w:val="00160F92"/>
    <w:rsid w:val="00183B64"/>
    <w:rsid w:val="001924F1"/>
    <w:rsid w:val="00192ADC"/>
    <w:rsid w:val="001B7292"/>
    <w:rsid w:val="001C7639"/>
    <w:rsid w:val="001F7C95"/>
    <w:rsid w:val="002079A8"/>
    <w:rsid w:val="002573B5"/>
    <w:rsid w:val="002651F0"/>
    <w:rsid w:val="0027069B"/>
    <w:rsid w:val="00287F68"/>
    <w:rsid w:val="002914E7"/>
    <w:rsid w:val="0029389C"/>
    <w:rsid w:val="00295AFB"/>
    <w:rsid w:val="002A0028"/>
    <w:rsid w:val="002D6E3B"/>
    <w:rsid w:val="002D71DC"/>
    <w:rsid w:val="002D72C0"/>
    <w:rsid w:val="002D7517"/>
    <w:rsid w:val="002E69B9"/>
    <w:rsid w:val="002F7459"/>
    <w:rsid w:val="00317681"/>
    <w:rsid w:val="0032486E"/>
    <w:rsid w:val="00331CD1"/>
    <w:rsid w:val="0034041D"/>
    <w:rsid w:val="0035170D"/>
    <w:rsid w:val="0035653D"/>
    <w:rsid w:val="003645E5"/>
    <w:rsid w:val="00373851"/>
    <w:rsid w:val="00377FB1"/>
    <w:rsid w:val="003927C4"/>
    <w:rsid w:val="003B4094"/>
    <w:rsid w:val="003D6E2E"/>
    <w:rsid w:val="003E01E4"/>
    <w:rsid w:val="00402DE2"/>
    <w:rsid w:val="0042544B"/>
    <w:rsid w:val="00426A46"/>
    <w:rsid w:val="00492FEA"/>
    <w:rsid w:val="004A074D"/>
    <w:rsid w:val="004A6C7E"/>
    <w:rsid w:val="004B1760"/>
    <w:rsid w:val="004C23E1"/>
    <w:rsid w:val="004D60C4"/>
    <w:rsid w:val="004E4494"/>
    <w:rsid w:val="004E5B45"/>
    <w:rsid w:val="00530084"/>
    <w:rsid w:val="0054408E"/>
    <w:rsid w:val="00551681"/>
    <w:rsid w:val="00554CDE"/>
    <w:rsid w:val="00595CCA"/>
    <w:rsid w:val="005B10D8"/>
    <w:rsid w:val="005B3ED7"/>
    <w:rsid w:val="00610912"/>
    <w:rsid w:val="00632170"/>
    <w:rsid w:val="00633093"/>
    <w:rsid w:val="00664E77"/>
    <w:rsid w:val="0067077B"/>
    <w:rsid w:val="00687436"/>
    <w:rsid w:val="0069696D"/>
    <w:rsid w:val="006B603F"/>
    <w:rsid w:val="006B6352"/>
    <w:rsid w:val="006C094F"/>
    <w:rsid w:val="006C1395"/>
    <w:rsid w:val="006C4941"/>
    <w:rsid w:val="006D0B94"/>
    <w:rsid w:val="00724B49"/>
    <w:rsid w:val="00725B35"/>
    <w:rsid w:val="00736640"/>
    <w:rsid w:val="00744CE8"/>
    <w:rsid w:val="00756D21"/>
    <w:rsid w:val="00775DF8"/>
    <w:rsid w:val="00777073"/>
    <w:rsid w:val="00791A6E"/>
    <w:rsid w:val="007B516B"/>
    <w:rsid w:val="007B7356"/>
    <w:rsid w:val="007E2E60"/>
    <w:rsid w:val="007F040E"/>
    <w:rsid w:val="00800224"/>
    <w:rsid w:val="0080432D"/>
    <w:rsid w:val="0080462C"/>
    <w:rsid w:val="00812FF0"/>
    <w:rsid w:val="00850A2F"/>
    <w:rsid w:val="00852276"/>
    <w:rsid w:val="00861309"/>
    <w:rsid w:val="00890EB9"/>
    <w:rsid w:val="00893C93"/>
    <w:rsid w:val="008B2BA0"/>
    <w:rsid w:val="008B622A"/>
    <w:rsid w:val="008B696C"/>
    <w:rsid w:val="008F1E98"/>
    <w:rsid w:val="008F50E0"/>
    <w:rsid w:val="0090382E"/>
    <w:rsid w:val="00927CE1"/>
    <w:rsid w:val="00935B52"/>
    <w:rsid w:val="00940A37"/>
    <w:rsid w:val="00941127"/>
    <w:rsid w:val="00960CC8"/>
    <w:rsid w:val="009613C3"/>
    <w:rsid w:val="009665F4"/>
    <w:rsid w:val="00971204"/>
    <w:rsid w:val="00971566"/>
    <w:rsid w:val="00976DDC"/>
    <w:rsid w:val="00982351"/>
    <w:rsid w:val="00984E84"/>
    <w:rsid w:val="00987D73"/>
    <w:rsid w:val="00987FC6"/>
    <w:rsid w:val="009A2F9D"/>
    <w:rsid w:val="009B1E01"/>
    <w:rsid w:val="009D4F43"/>
    <w:rsid w:val="009D7130"/>
    <w:rsid w:val="009E746A"/>
    <w:rsid w:val="009F1F39"/>
    <w:rsid w:val="009F7AD1"/>
    <w:rsid w:val="00A11C8D"/>
    <w:rsid w:val="00A16B7C"/>
    <w:rsid w:val="00A17892"/>
    <w:rsid w:val="00A22750"/>
    <w:rsid w:val="00A41A96"/>
    <w:rsid w:val="00A510BB"/>
    <w:rsid w:val="00A57006"/>
    <w:rsid w:val="00A64EB1"/>
    <w:rsid w:val="00A83172"/>
    <w:rsid w:val="00A8576D"/>
    <w:rsid w:val="00AB1689"/>
    <w:rsid w:val="00AB1EFA"/>
    <w:rsid w:val="00AE3DBA"/>
    <w:rsid w:val="00AF3B5A"/>
    <w:rsid w:val="00B00EF8"/>
    <w:rsid w:val="00B5750C"/>
    <w:rsid w:val="00B70033"/>
    <w:rsid w:val="00B72872"/>
    <w:rsid w:val="00B74312"/>
    <w:rsid w:val="00B75EB9"/>
    <w:rsid w:val="00B75FA0"/>
    <w:rsid w:val="00B817F8"/>
    <w:rsid w:val="00BA11BC"/>
    <w:rsid w:val="00BB798E"/>
    <w:rsid w:val="00BC7A46"/>
    <w:rsid w:val="00BE6A74"/>
    <w:rsid w:val="00BF06EE"/>
    <w:rsid w:val="00BF0814"/>
    <w:rsid w:val="00C31604"/>
    <w:rsid w:val="00C31997"/>
    <w:rsid w:val="00C35113"/>
    <w:rsid w:val="00C37784"/>
    <w:rsid w:val="00C424EC"/>
    <w:rsid w:val="00C47836"/>
    <w:rsid w:val="00C56123"/>
    <w:rsid w:val="00C62BA9"/>
    <w:rsid w:val="00C7581A"/>
    <w:rsid w:val="00C911EF"/>
    <w:rsid w:val="00C91628"/>
    <w:rsid w:val="00CE3215"/>
    <w:rsid w:val="00CF4BB8"/>
    <w:rsid w:val="00CF594D"/>
    <w:rsid w:val="00D0226A"/>
    <w:rsid w:val="00D05D48"/>
    <w:rsid w:val="00D16E11"/>
    <w:rsid w:val="00D27A71"/>
    <w:rsid w:val="00D47559"/>
    <w:rsid w:val="00D50E94"/>
    <w:rsid w:val="00D60770"/>
    <w:rsid w:val="00D72F08"/>
    <w:rsid w:val="00D92B0C"/>
    <w:rsid w:val="00D96663"/>
    <w:rsid w:val="00D96AF2"/>
    <w:rsid w:val="00DB1C0D"/>
    <w:rsid w:val="00DD711B"/>
    <w:rsid w:val="00DE5348"/>
    <w:rsid w:val="00DF2246"/>
    <w:rsid w:val="00DF3F92"/>
    <w:rsid w:val="00E221DE"/>
    <w:rsid w:val="00E27C1E"/>
    <w:rsid w:val="00E30759"/>
    <w:rsid w:val="00E3242B"/>
    <w:rsid w:val="00E67A34"/>
    <w:rsid w:val="00E725C1"/>
    <w:rsid w:val="00E76681"/>
    <w:rsid w:val="00E81223"/>
    <w:rsid w:val="00E85C1A"/>
    <w:rsid w:val="00E91D60"/>
    <w:rsid w:val="00EA3F03"/>
    <w:rsid w:val="00EA3FBF"/>
    <w:rsid w:val="00EA7819"/>
    <w:rsid w:val="00ED0826"/>
    <w:rsid w:val="00EE4B1F"/>
    <w:rsid w:val="00F07C3B"/>
    <w:rsid w:val="00F34BA9"/>
    <w:rsid w:val="00F472A8"/>
    <w:rsid w:val="00F527F5"/>
    <w:rsid w:val="00F85F17"/>
    <w:rsid w:val="00F95E80"/>
    <w:rsid w:val="00FA0FB3"/>
    <w:rsid w:val="00FB1F0A"/>
    <w:rsid w:val="00FD7D77"/>
    <w:rsid w:val="00FF6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FC1BE1-70FB-4944-A14F-43C3A590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094"/>
  </w:style>
  <w:style w:type="paragraph" w:styleId="2">
    <w:name w:val="heading 2"/>
    <w:basedOn w:val="a"/>
    <w:next w:val="a"/>
    <w:link w:val="20"/>
    <w:uiPriority w:val="9"/>
    <w:semiHidden/>
    <w:unhideWhenUsed/>
    <w:qFormat/>
    <w:rsid w:val="003B4094"/>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B4094"/>
    <w:rPr>
      <w:rFonts w:ascii="Cambria" w:eastAsia="Times New Roman" w:hAnsi="Cambria" w:cs="Times New Roman"/>
      <w:b/>
      <w:bCs/>
      <w:color w:val="4F81BD"/>
      <w:sz w:val="26"/>
      <w:szCs w:val="26"/>
    </w:rPr>
  </w:style>
  <w:style w:type="paragraph" w:styleId="a3">
    <w:name w:val="List Paragraph"/>
    <w:basedOn w:val="a"/>
    <w:uiPriority w:val="34"/>
    <w:qFormat/>
    <w:rsid w:val="003B4094"/>
    <w:pPr>
      <w:ind w:left="720"/>
      <w:contextualSpacing/>
    </w:pPr>
  </w:style>
  <w:style w:type="table" w:styleId="a4">
    <w:name w:val="Table Grid"/>
    <w:basedOn w:val="a1"/>
    <w:uiPriority w:val="59"/>
    <w:rsid w:val="003B40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rsid w:val="003B4094"/>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paragraph" w:styleId="a6">
    <w:name w:val="No Spacing"/>
    <w:link w:val="a7"/>
    <w:qFormat/>
    <w:rsid w:val="003B4094"/>
    <w:pPr>
      <w:spacing w:after="0" w:line="240" w:lineRule="auto"/>
    </w:pPr>
  </w:style>
  <w:style w:type="character" w:styleId="a8">
    <w:name w:val="Strong"/>
    <w:basedOn w:val="a0"/>
    <w:uiPriority w:val="22"/>
    <w:qFormat/>
    <w:rsid w:val="003B4094"/>
    <w:rPr>
      <w:b/>
      <w:bCs/>
    </w:rPr>
  </w:style>
  <w:style w:type="character" w:customStyle="1" w:styleId="a7">
    <w:name w:val="Без интервала Знак"/>
    <w:link w:val="a6"/>
    <w:rsid w:val="003B4094"/>
  </w:style>
  <w:style w:type="table" w:customStyle="1" w:styleId="1">
    <w:name w:val="Сетка таблицы1"/>
    <w:basedOn w:val="a1"/>
    <w:next w:val="a4"/>
    <w:uiPriority w:val="59"/>
    <w:rsid w:val="003B4094"/>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3B409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B4094"/>
    <w:rPr>
      <w:rFonts w:ascii="Tahoma" w:hAnsi="Tahoma" w:cs="Tahoma"/>
      <w:sz w:val="16"/>
      <w:szCs w:val="16"/>
    </w:rPr>
  </w:style>
  <w:style w:type="paragraph" w:customStyle="1" w:styleId="Style24">
    <w:name w:val="Style24"/>
    <w:basedOn w:val="a"/>
    <w:rsid w:val="003B4094"/>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Default">
    <w:name w:val="Default"/>
    <w:rsid w:val="003B409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3B4094"/>
  </w:style>
  <w:style w:type="paragraph" w:customStyle="1" w:styleId="rtejustify">
    <w:name w:val="rtejustify"/>
    <w:basedOn w:val="a"/>
    <w:rsid w:val="003B40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3B40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7">
    <w:name w:val="Style47"/>
    <w:basedOn w:val="a"/>
    <w:rsid w:val="003B409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TableParagraph">
    <w:name w:val="Table Paragraph"/>
    <w:basedOn w:val="a"/>
    <w:uiPriority w:val="1"/>
    <w:qFormat/>
    <w:rsid w:val="003B4094"/>
    <w:pPr>
      <w:widowControl w:val="0"/>
      <w:autoSpaceDE w:val="0"/>
      <w:autoSpaceDN w:val="0"/>
      <w:spacing w:after="0" w:line="268" w:lineRule="exact"/>
      <w:jc w:val="center"/>
    </w:pPr>
    <w:rPr>
      <w:rFonts w:ascii="Times New Roman" w:eastAsia="Times New Roman" w:hAnsi="Times New Roman" w:cs="Times New Roman"/>
      <w:lang w:val="en-US"/>
    </w:rPr>
  </w:style>
  <w:style w:type="paragraph" w:customStyle="1" w:styleId="ConsPlusNormal">
    <w:name w:val="ConsPlusNormal"/>
    <w:rsid w:val="00012C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Body Text Indent 3"/>
    <w:basedOn w:val="a"/>
    <w:link w:val="30"/>
    <w:unhideWhenUsed/>
    <w:rsid w:val="00012CF5"/>
    <w:pPr>
      <w:spacing w:after="120"/>
      <w:ind w:left="283"/>
    </w:pPr>
    <w:rPr>
      <w:rFonts w:ascii="Calibri" w:eastAsia="Calibri" w:hAnsi="Calibri" w:cs="Times New Roman"/>
      <w:sz w:val="16"/>
      <w:szCs w:val="16"/>
    </w:rPr>
  </w:style>
  <w:style w:type="character" w:customStyle="1" w:styleId="30">
    <w:name w:val="Основной текст с отступом 3 Знак"/>
    <w:basedOn w:val="a0"/>
    <w:link w:val="3"/>
    <w:rsid w:val="00012CF5"/>
    <w:rPr>
      <w:rFonts w:ascii="Calibri" w:eastAsia="Calibri" w:hAnsi="Calibri" w:cs="Times New Roman"/>
      <w:sz w:val="16"/>
      <w:szCs w:val="16"/>
    </w:rPr>
  </w:style>
  <w:style w:type="character" w:customStyle="1" w:styleId="21">
    <w:name w:val="Основной текст (2)_"/>
    <w:basedOn w:val="a0"/>
    <w:link w:val="22"/>
    <w:rsid w:val="00960CC8"/>
    <w:rPr>
      <w:rFonts w:ascii="Times New Roman" w:hAnsi="Times New Roman" w:cs="Times New Roman"/>
      <w:b/>
      <w:bCs/>
      <w:spacing w:val="3"/>
      <w:sz w:val="25"/>
      <w:szCs w:val="25"/>
      <w:shd w:val="clear" w:color="auto" w:fill="FFFFFF"/>
    </w:rPr>
  </w:style>
  <w:style w:type="paragraph" w:customStyle="1" w:styleId="22">
    <w:name w:val="Основной текст (2)"/>
    <w:basedOn w:val="a"/>
    <w:link w:val="21"/>
    <w:rsid w:val="00960CC8"/>
    <w:pPr>
      <w:widowControl w:val="0"/>
      <w:shd w:val="clear" w:color="auto" w:fill="FFFFFF"/>
      <w:spacing w:after="360" w:line="326" w:lineRule="exact"/>
      <w:jc w:val="right"/>
    </w:pPr>
    <w:rPr>
      <w:rFonts w:ascii="Times New Roman" w:hAnsi="Times New Roman" w:cs="Times New Roman"/>
      <w:b/>
      <w:bCs/>
      <w:spacing w:val="3"/>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80</Pages>
  <Words>25793</Words>
  <Characters>147022</Characters>
  <Application>Microsoft Office Word</Application>
  <DocSecurity>0</DocSecurity>
  <Lines>1225</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Lenovo</cp:lastModifiedBy>
  <cp:revision>2</cp:revision>
  <cp:lastPrinted>2022-01-19T10:48:00Z</cp:lastPrinted>
  <dcterms:created xsi:type="dcterms:W3CDTF">2022-01-19T10:55:00Z</dcterms:created>
  <dcterms:modified xsi:type="dcterms:W3CDTF">2022-01-19T10:55:00Z</dcterms:modified>
</cp:coreProperties>
</file>